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7a9" w14:textId="7235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марта 2019 года № 41 "Об утверждении Правил представления информации филиалами (представительствами) иностранных нефинансовых организаций, осуществляющими деятельность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2022 года № 12. Зарегистрировано в Министерстве юстиции Республики Казахстан 15 марта 2022 года № 27117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Закона Республики Казахстан "О валютном регулировании и валютном контроле"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41 "Об утверждении Правил представления информации филиалами (представительствами) иностранных нефинансовых организаций, осуществляющими деятельность в Республике Казахстан" (зарегистрировано в Реестре государственной регистрации нормативных правовых актов под № 18509)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информации филиалами (представительствами) иностранных нефинансовых организаций, осуществляющими деятельность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отчет о возмещении затрат и распределении прибыли по соглашению о разделе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– ежеквартально до двадцать пятого числа (включительно) первого месяца, следующего за отчетным кварталом.";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Филиал (представительство), включенный в список филиалов (представительств), по запросу Национального Банка представляет прогнозную информацию о реализации проекта, финансировании и возврате финансирования, иных финансово-производственных показателях по форме и в срок, указанные в запросе.";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Филиал (представительство) исключается из списка филиалов (представительств) при прекращении осуществления видов деятельности, указанных в части второй пункта 4 Правил, снятии с учетной регистрации в органах юстиции, окончании реализации проекта и/или снижении динамики показателей, получаемых из отчетов о реализации проектов в Республике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четырех кварталов подряд.";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административных данных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административных данных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административных данных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сбора административных данных дополнить таблицей "Часть 6. Финансирование филиала (представительства)"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административных данных: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части 6 отражаются фактические объемы полученного от иностранной нефинансовой организации, создавшей филиал (представительство) в Республике Казахстан, и возвращенного ей финансирования за отчетный период.";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административных данных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(Ускенбаев А.Б.) в установленном законодательством Республики Казахстан порядке обеспечить: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нефинансовых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"/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нахождения филиала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нефинансовой организации,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филиале (представительстве) иностранной нефинансовой организации</w:t>
      </w:r>
    </w:p>
    <w:bookmarkEnd w:id="27"/>
    <w:p>
      <w:pPr>
        <w:spacing w:after="0"/>
        <w:ind w:left="0"/>
        <w:jc w:val="both"/>
      </w:pPr>
      <w:bookmarkStart w:name="z42" w:id="2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VM_BI_1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единовременная, по запросу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филиал (представительство)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нефинансовой организации, осуществляющий деятельность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получения запроса территориального филиала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нефинансовых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9"/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нахождения филиала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нефинансовой организации,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проектах, осуществляемых в Республике Казахстан</w:t>
      </w:r>
    </w:p>
    <w:bookmarkEnd w:id="31"/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VM_P_2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филиал (представительство)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нефинансовой организации, включенный в список филиалов (представительств),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формируемый в соответствии с пунктом 5 Правил представления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(представительствами) иностранных нефинансовых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деятельность в Республике Казахстан, который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оператором по соглашению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пятого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(включительно) текущего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нефинансовых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"/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нахождения филиала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нефинансовой организации,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проектов в Республике Казахстан"</w:t>
      </w:r>
    </w:p>
    <w:bookmarkEnd w:id="35"/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VM_PR_3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 квартал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филиал (представительство)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нефинансовой организации, включенный в список филиалов (представительств),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формируемый в соответствии с пунктом 5 Правил представления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(представительствами) иностранных нефинансовых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деятельность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двадцатого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(включительно) первого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6. Финансирование филиала (представительства)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долларов США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предоставленное иностранной нефинансовой организацией, создавшей филиал (представительство) в Республике Казахстан,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финансирования, предоставленного иностранной нефинансовой организацией, создавшей филиал (представительство)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нефинансовых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9"/>
    <w:p>
      <w:pPr>
        <w:spacing w:after="0"/>
        <w:ind w:left="0"/>
        <w:jc w:val="both"/>
      </w:pPr>
      <w:bookmarkStart w:name="z61" w:id="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нахождения филиала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нефинансовой организации,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банковских счетах в иностранных банках</w:t>
      </w:r>
    </w:p>
    <w:bookmarkEnd w:id="41"/>
    <w:p>
      <w:pPr>
        <w:spacing w:after="0"/>
        <w:ind w:left="0"/>
        <w:jc w:val="both"/>
      </w:pPr>
      <w:bookmarkStart w:name="z63" w:id="4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VM_MF_4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 квартал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филиал (представительство)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нефинансовой организации, включенный в список филиалов (представительств),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формируемый в соответствии с пунктом 5 Правил представления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(представительствами) иностранных нефинансовых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деятельность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двадцатого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(включительно) первого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нефинансовых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3"/>
    <w:p>
      <w:pPr>
        <w:spacing w:after="0"/>
        <w:ind w:left="0"/>
        <w:jc w:val="both"/>
      </w:pPr>
      <w:bookmarkStart w:name="z67" w:id="4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нахождения филиала (представительства)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нефинансовой организации,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возмещении затрат и распределении прибыли по соглашению о разделе продукции</w:t>
      </w:r>
    </w:p>
    <w:bookmarkEnd w:id="45"/>
    <w:p>
      <w:pPr>
        <w:spacing w:after="0"/>
        <w:ind w:left="0"/>
        <w:jc w:val="both"/>
      </w:pPr>
      <w:bookmarkStart w:name="z69" w:id="4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VM_SRP_5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 квартал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филиал (представительство)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нефинансовой организации, включенный в список филиалов (представительств),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формируемый в соответствии с пунктом 5 Правил представления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(представительствами) иностранных нефинансовых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деятельность в Республике Казахстан, который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оператором по соглашению о разделе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двадцать пятого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(включительно) первого месяца, следующего за отчетным кварталом.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1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 в рамках соглашения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филиала (представительства) иностранной нефинансовой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деятельность в Республике Казахстан более одного года</w:t>
      </w:r>
    </w:p>
    <w:p>
      <w:pPr>
        <w:spacing w:after="0"/>
        <w:ind w:left="0"/>
        <w:jc w:val="both"/>
      </w:pPr>
      <w:bookmarkStart w:name="z72" w:id="48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долларов Соединенных Штатов Америки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подрядные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подрядной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подрядной компании в соглашении о разделе продукции (далее – СРП),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СРП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СРП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аплифт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выплаченный аплифт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продукции – доля подрядной компании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кост-ойл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профит-ойл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по СРП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невозмещаемым затратам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возмещаемым затратам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аплифту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позиции (накопленные запасы)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невозмещаемые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возмещаемые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начисленный, но невыплаченный аплифт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невозмещаемые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возмещаемые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начисленный, но невыплаченный аплифт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0"/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(в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 телефон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"______"_____________20____года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возмещении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соглашению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 "Отчет о возмещении затрат и распределении прибыли по соглашению о разделе продукции"</w:t>
      </w:r>
    </w:p>
    <w:bookmarkEnd w:id="51"/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возмещении затрат и распределении прибыли по соглашению о разделе продукции" (далее – Форма).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валютном регулировании и валютном контроле".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главный бухгалтер (в период его отсутствия – лицо, его замещающее), исполнитель.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на бумажном носителе либо в электронном виде.</w:t>
      </w:r>
    </w:p>
    <w:bookmarkEnd w:id="56"/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заполнения Формы используются следующие понятия: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аплифт – процент, начисленный (выплаченный) на невозмещенную часть затрат;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кост-ойл – компенсационное нефтегазовое сырье;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подрядная компания – входящий в состав подрядчика участник соглашения о разделе продукции (далее – СРП);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профит-ойл – прибыльное нефтегазовое сырье.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представляется операторами по проектам в рамках СРП на территории Республики Казахстан в разрезе наименований подрядных компаний и их резидентства.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100 указывается доля подрядной компании в СРП в процентах. Все остальные показатели отражаются в тысячах долларов Соединенных Штатов Америки (далее – США).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операций за отчетный период (строки с кодами 310, 320, 330, 410, 420, 430, 510 и 520) если валюта показателя отличается от доллара США, эквивалент суммы рассчитывается с использованием рыночного курса обмена валют на день проведения операции.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показателей остатков на начало периода (строки с кодами 711, 712, 713 и 714) эквивалент суммы в долларах США рассчитывается с использованием рыночного курса обмена валют на конец предыдущего периода. При этом остатки на начало периода должны совпадать с остатками на конец предыдущего периода.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показателей остатков на конец периода (строки с кодами 721, 722, 723 и 724) эквивалент суммы в долларах США рассчитывается с использованием рыночного курса обмена валют на конец периода.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нулевых значений в строках 510 и 520, в примечании указываются объемы кост-ойл и профит-ойл в натуральном выражении с указанием средней цены реализации продукции за отчетный период.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представляется с нулевыми значениями.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Корректировки (изменения, дополнения) в Форму вносятся по мере внесения изменений в бухгалтерские документы и (или) отчеты по СРП.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