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cc96" w14:textId="14ec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финансов Республики Казахстан от 31 декабря 2019 года № 1451 "Об утверждении категорий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Правил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карточек, а также ее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марта 2022 года № 258. Зарегистрирован в Министерстве юстиции Республики Казахстан 15 марта 2022 года № 27116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декабря 2019 года № 1451 "Об утверждении категорий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Правил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карточек, а также ее формы" (зарегистрирован в Реестре государственной регистрации нормативных правовых актов под № 19815) следующие изменения и дополнение: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категорий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Правил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платежей, а также ее формы";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</w:t>
      </w:r>
      <w:r>
        <w:rPr>
          <w:rFonts w:ascii="Times New Roman"/>
          <w:b/>
          <w:i w:val="false"/>
          <w:color w:val="000000"/>
          <w:sz w:val="28"/>
        </w:rPr>
        <w:t>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юридического лица,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карточек, утвержденных указанным приказом: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и определяют порядок и сроки представления банками второго уровня и организациями, осуществляющими отдельные виды банковских операций (далее – Банками и организациями), сведений по итоговым суммам платежей за календарный год, поступившим на текущий счет (далее – Сведения) налогоплательщика – физического лица, состоящего на регистрационном учете в качестве индивидуального предпринимателя или лица, занимающегося частной практикой, юридического лица (далее – налогоплательщики),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 графе 12 формы указывается итоговая сумма мобильных платежей, поступивших на текущий счет за отчетный календарный год.";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 №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итоговым суммам платежей за календарный год, поступившим на текущий счет налогоплательщика - физического лица, состоящего на регистрационном учете в качестве индивидуального предпринимателя или лица, занимающегося частной практикой, юридического лица,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(филиала, подразделения банка), в котором открыты банковские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платежей, поступивших за календарный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мобильных платежей, поступивших на текущий счет за отчетный календарный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лица, ответственного  за составление формы,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руководителя, подпись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- порядковый номер.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