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eea4" w14:textId="480e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марта 2022 года № 85. Зарегистрирован в Министерстве юстиции Республики Казахстан 11 марта 2022 года № 27091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07.03.2022.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7 марта 2022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2022 года № 85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марта 2020 года № 92 "Об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разработки" (зарегистрирован в Реестре государственной регистрации нормативных правовых актов за № 20118).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12 марта 2020 года № 97 "Об утверждении Требований по квалификационному отбору независимых экспертов для проведения независимой экспертизы базовых проектных документов и анализов разработки" (зарегистрирован в Реестре государственной регистрации нормативных правовых актов за № 20116).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2020 года № 346 "О внесении изменений в приказ Министра энергетики Республики Казахстан от 11 марта 2020 года № 92 "Об утверждении Правил определения затрат оператора независимой экспертизы на организацию и проведение независимой экспертизы базовых проектных документов и анализов разработки" (зарегистрирован в Реестре государственной регистрации нормативных правовых актов за № 21396).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