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083" w14:textId="480a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марта 2022 года № 249. Зарегистрирован в Министерстве юстиции Республики Казахстан 10 марта 2022 года № 27069.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249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0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 (зарегистрирован в Реестре государственной регистрации нормативных правовых актов под № 16261)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гражданского бюджета на стадиях бюджетного планирования и исполнения бюджетов,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и представления гражданского бюджета на стадиях бюджетного планирования и исполнения бюджетов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составления и представления гражданского бюджета в целях информирования общества о формировании и исполнении республиканского и местных бюджетов.";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Администраторами бюджетных программ составляется раздел "На стадии исполнения бюджета" с размещением результатов выполнения показателей плана развития государственного органа, отчетов о реализации бюджетных программ, отчетов об исполнении планов поступлений и расходов денег от реализации товаров (работ, услуг), отчетов о поступлении и расходовании денег от благотворительности и информации по итогам государственного аудита и финансового контроля.".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программ" (зарегистрирован в Реестре государственной регистрации нормативных правовых актов под № 16409)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расходов администраторов бюджетных программ,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лимитов расходов администраторов бюджетных программ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Кодекс).";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Лимиты расходов администраторов республиканских бюджетных программ, разрабатывающих планы развития государственных органов, определяются на основе национальных проектов,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планов развития государственных органов и бюджетных программ, оценки социально-экономического эффекта бюджетных расходов за предыдущий год.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не разрабатывающих планы развития государственных органов, определяются на основе национальных проектов,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бюджетных программ, финансируемых из местного бюджета, определяются на основе плана развития области, города республиканского значения, столицы и полномочий, определенных в положении о государственном органе.";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определении лимитов расходов администраторов бюджетных программ учитываются: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одобренный прогноз социально-экономического развития на соответствующий период;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(уточненный) объем расходов администраторов бюджетных программ на текущий финансовый год;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объем расходов администраторов бюджетных программ на соответствующий финансовый год;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итоги исполнения бюджетных программ в предыдущем и текущем финансовых годах;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итоги оценки реализации бюджетных инвестиций;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и рекомендации Счетного комитета по контролю за исполнением республиканского бюджета к отчету об исполнении республиканского бюджета (ревизионной комиссии области, города республиканского значения, столицы к отчету об исполнении местного бюджета);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государственных программ;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предварительная оценка проекта республиканского бюджета по основным направлениям его расходов Счетного комитета по контролю за исполнением республиканского бюджета;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принятые государственные обязательства по проектам государственно-частного партнерства, в том числе государственные концессионные обязательства.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программ, не разрабатывающим государственные программы, учитываются планы развития государственных органов, иные документы Системы государственного планирования.".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