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1861" w14:textId="40f1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марта 2022 года № 245. Зарегистрирован в Министерстве юстиции Республики Казахстан 9 марта 2022 года № 27049. Утратил силу приказом Министра финансов Республики Казахстан от 24 июня 2025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24.06.2025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 Министерства по чрезвычайным ситуациям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утилизированных товаров государственного материального резерва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