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b1d" w14:textId="873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инноваций и аэрокосмической промышленности Республики Казахстан от 14 апреля 2020 года № 140/НҚ "Об утверждении Правил оказания государственной услуги "Выдача лицензии на осуществление деятельности в сфере использования космического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февраля 2022 года № 56/НҚ. Зарегистрирован в Министерстве юстиции Республики Казахстан 5 марта 2022 года № 27040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14 апреля 2020 года № 140/НҚ "Об утверждении Правил оказания государственной услуги "Выдача лицензии на осуществление деятельности в сфере использования космического пространства" (зарегистрированный в Реестре государственной регистрации нормативных правовых актов за № 20424)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в сфере использования космического пространства",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осуществление деятельности в сфере использования космического пространства"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определяют порядок оказания государственной услуги "Выдача лицензии на осуществление деятельности в сфере использования космического пространства" (далее – государственная услуга).";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пункте 4 настоящих Правил, проверяет полноту представленных документов и (или) сведений. В случае представления услугополучателем неполного пакета документов и (или) сведений работник услугодателя в указанный срок дает мотивированный отказ в дальнейшем рассмотрении заявления в форме электронного документа, подписанного ЭЦП уполномоченного лица услугодателя.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случае предоставления услугополучателем полного пакета документов и (или) сведений работник услугодателя в течение пяти рабочих дней проверяет соответствие представленных услугополучателем документов Квалификационным требованиям для деятельности в сфере использования космического пространства и перечню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84 (зарегистрирован в Реестре государственной регистрации нормативных правовых актов за № 10603).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документов услугополучателя ответственным исполнителем услугодателя оформляется лицензия на осуществление деятельности в сфере использования космического пространства либо мотивированный отказ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уведомлениях", услугодатели уполномочены проводить проверку соответствия требованиям, установленным нормативными правовыми актами, и в случае несоответствия установленным законодательством Республики Казахстан требованиям отказывать в выдаче разрешения.";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лицензию на осуществление деятельности в сфере использования космического пространства либо мотивированный отказ в оказании государственной услуги.";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Жалоба на решение, действий (бездействия) услугодателя по вопросам оказания государственных услуг подается на имя руководителя услугодателя, вышестоящего государственного органа,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и (или) должностное лицо, чьи административный акт, административное действие (бездействие) обжалуются, вправе не направлять жалобу в орган, рассматривающий жалобу, если он в течение 3 (трех) рабочих дней примет благоприятный административный акт либо совершит административное действие, полностью удовлетворяющие требования, указанные в жалобе.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государственного органа, непосредственно оказывающего государственную услугу, в соответствии с пунктом 2 статьи 25 Закона подлежит рассмотрению в течение 5 (пяти) рабочих дней со дня ее регистрации.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если иное не предусмотрено законом, обращение в суд допускается после обжалования в досудебном порядке.";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осуществление деятельности в сфере использования космического пространства"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осуществление деятельности в сфере использования космического пространства"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56/НҚ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использования космического пространства"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посредством веб-портала "электронного правительства" (далее – портал):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выдаче лицензии 7 (семь)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лицензии, переоформление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 настоящим стандартом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форме электронного документа, подписанного ЭЦП уполномоченного лица услугодателя, направляется и хранится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186 месячных расчетных показателя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10 % от ставки при выдаче лицензии, исходя из размера МРП, установленного законом о республиканском бюджете и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услугодателя: www.gov.egov.kz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для получения лицензии в форме электронного документа, удостоверенного ЭЦП услугополучателя согласно приложениям 2 и (или)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к квалификационным требованиям для деятельности в сфере использования космического пространства и перечню документов, подтверждающих соответствие им, согласно приложению 6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или юридического лица для переоформления лицензии в форме электронного документа, удостоверенного ЭЦП услугополучателя согласно приложениям 4 и (или) 5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услугополучателя www.gov.egov.kz,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имеет возможность получения государственной услуги в электронной форме посредством портала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оказании государственной услуги посредством портала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Контактные телефоны справочных служб по вопросам оказания государственной услуги указаны на интернет-ресурсе www.gov.egov.kz, раздел "Государственные услуги".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56/НҚ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пространства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25"/>
    <w:p>
      <w:pPr>
        <w:spacing w:after="0"/>
        <w:ind w:left="0"/>
        <w:jc w:val="both"/>
      </w:pPr>
      <w:bookmarkStart w:name="z66" w:id="2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БИН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 том числе  иностранного юридического лица), БИН филиала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представительства иностранного 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БИН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 _________ от _________ 20 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 услугодателя, выдавшего лицензию)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деятельности в сфере использования космического пространства 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лица-услугополучателя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 слияния ____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 выделения ____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лица-услугополучателя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лица-услугополучателя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наименования 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индекс, область, 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улицы, номер дома или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 Тел (Факс) _______ Банковский счет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bookmarkStart w:name="z67" w:id="27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все указанные данные являются официальными контактами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них может быть направлена любая информация по вопросам выдачи или отказа в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деятельности; все прилагаемые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соответствуют действительности и являются действительными; услугополучатель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лицензии.</w:t>
      </w:r>
    </w:p>
    <w:p>
      <w:pPr>
        <w:spacing w:after="0"/>
        <w:ind w:left="0"/>
        <w:jc w:val="both"/>
      </w:pPr>
      <w:bookmarkStart w:name="z68" w:id="2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            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                  "__"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