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d852" w14:textId="99dd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18 марта 2015 года № 210 "Об утверждении Правил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4 марта 2022 года № 89. Зарегистрирован в Министерстве юстиции Республики Казахстан 5 марта 2022 года № 27039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марта 2015 года № 210 "Об утверждении Правил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 (зарегистрирован в Реестре государственной регистрации нормативных правовых актов за № 11026)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 (далее – государственная услуга).";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день поступления заявления сотрудник канцелярии услугодателя осуществляет прием и регистрацию документов с присвоением регистрационного номера, даты и передает зарегистрированные документы руководителю услугодателя, который определяет ответственного исполнителя структурного подразделения.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после окончания рабочего времени, в выходные и праздничные дни,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Казахстан, прием заявлений и выдача результатов оказания государственной услуги осуществляется следующим рабочим днем.";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"22-4. Услугополучатель допускается к тестированию при предъявлении документа, удостоверяющего личность, либо электронного документа из сервиса цифровых документов (для идентификации).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тестирования услугополучатели не переговариваются между собой, не пользуются какими-либо вспомогательными информационными материалами (справочной, специальной литературой), средствами связи и записями на электронном носителе.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факта нарушения порядка прохождения тестирования, тестирование услугополучателя прекращается. По факту данного нарушения оформляется акт о нарушении порядка прохождения тестирования по форме, согласно приложению 8 к настоящим Правилам, и услугополучателю выдается отрицательный результат тестирования.";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22-6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22-7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"22-6. В случае несогласия с результатами тестирования услугодатель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предоставляет возможность услугополучателю выразить свою позицию (заслушивание), о котором услугополучатель уведомляется не позднее чем за 3 (три) рабочих дня до принятия решения.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тестирования и (или) результатам заслушивания услугодатель принимает одно из следующих решений: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услугополучателем пройдена квалификационная проверка знаний правил технической эксплуатации и правил техники безопасности в области электроэнергетики и присвоена группа допуска по электробезопасности;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услугополучателем не пройдена квалификационная проверка знаний правил технической эксплуатации и правил техники безопасности в области электроэнергетики и не присвоена группа допуска по электробезопасности.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22-7. Результат прохождения квалификационной проверки знаний правил технической эксплуатации и правил техники безопасности в области электроэнергетики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направляется в "личный кабинет" услугополучателя в течение 3 рабочих дней со дня прохождения квалификационной проверки знаний.";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руководителей,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передачу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и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прохождения квалификационной проверки знаний правил технической эксплуатации и правил техники безопасности в области электроэнергетики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 в тесте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правильных ответов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30"/>
      <w:r>
        <w:rPr>
          <w:rFonts w:ascii="Times New Roman"/>
          <w:b w:val="false"/>
          <w:i w:val="false"/>
          <w:color w:val="000000"/>
          <w:sz w:val="28"/>
        </w:rPr>
        <w:t>
      По итогам тестирования и (или) результатам заслушивания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пройдена/не пройдена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квалификационная(фамилия, имя, отчество (при наличии) (первичная, очередная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внеочередная) проверка знаний правил технической эксплуатации и правил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в области электроэнергетики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присвоена/не присвоена _____________________________________ группа допуска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электробезопасности. (указать группу допуска)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подписывающего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