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786c8" w14:textId="80786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обороны Республики Казахстан от 27 мая 2019 года № 378 "Об утверждении Инструкции о мерах пожарной безопасности в Вооруженных Силах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28 февраля 2022 года № 97. Зарегистрирован в Министерстве юстиции Республики Казахстан 5 марта 2022 года № 27035. Утратил силу приказом Министра обороны Республики Казахстан от 10 февраля 2023 года № 97.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обороны РК от 10.02.2023 </w:t>
      </w:r>
      <w:r>
        <w:rPr>
          <w:rFonts w:ascii="Times New Roman"/>
          <w:b w:val="false"/>
          <w:i w:val="false"/>
          <w:color w:val="ff0000"/>
          <w:sz w:val="28"/>
        </w:rPr>
        <w:t>№ 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27 мая 2019 года № 378 "Об утверждении Инструкции о мерах пожарной безопасности в Вооруженных Силах Республики Казахстан" (зарегистрирован в Реестре государственной регистрации нормативных правовых актов под № 18744)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мерах пожарной безопасности в Вооруженных Силах Республики Казахстан, утвержденной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"37. Главное управление военной инфраструктуры обеспечивает установку, обслуживание и ремонт: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автоматической пожарной сигнализации;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систем автоматического пожаротушения;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молниезащитных устройств;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наружного и внутреннего противопожарного водоснабжения (пожарные краны, гидранты, водоемы);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электрохозяйства;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земляных обвалований вокруг групп наземных резервуаров складов горюче-смазочных материалов, хранилищ ракет, оружия и боеприпасов.";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"207. Для цеха ремонта и комплектации боеприпасов установлена категория взрывоопасности опасные в отношении пожара и взрыва. Особо опасные в отношении разлета и распространения очагов пожара на значительные расстояния с возможными взрывами.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Здания, сооружения (хранилища) и помещения, в которых отсутствуют боеприпасы или имеются боеприпасы, не содержащие взрывчатых веществ, порохов, пиротехнических составов и изделий из них, подразделяются на категории по взрывопожарной и пожарной опасности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17 августа 2021 года № 405 "Об утверждении технического регламента "Общие требования к пожарной безопасности" (зарегистрирован в Реестре государственной регистрации нормативных правовых актов под № 24045).".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начальника Тыла и вооружения Вооруженных Сил Республики Казахстан в установленном законодательством Республики Казахстан порядке обеспечить: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обороны Республики Казахстан;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сведений в Юридический департамент Министерства обороны Республики Казахстан об исполнении мероприятий, предусмотренных подпунктами 1) и 2) настоящего пункта в течение десяти календарных дней со дня его первого официального опубликования.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обороны Республики Казахстан.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довести до должностных лиц в части, их касающейся.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обороны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Жаксылыков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по чрезвычайным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ситуациям Республики Казахстан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