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625" w14:textId="742c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кандасов и переселенцев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марта 2022 года № 83. Зарегистрирован в Министерстве юстиции Республики Казахстан 5 марта 2022 года № 27032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кандасов на 2022 год в количестве 1 499 человек;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2022 год в количестве 6 587 человек.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Нур-Султан, Алматы и Шымкент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