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97c0" w14:textId="42b9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минимального социального стандарта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 марта 2022 года № 17. Зарегистрирован в Министерстве юстиции Республики Казахстан 3 марта 2022 года № 27012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минимальных социальных стандартах и их гарантиях"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минимального социального стандарта.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политики и развития государственных органов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2022 года № 17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минимального социального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Минимальный социальный стандарт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"_____________________________________________________________"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минимального социального стандарта)</w:t>
      </w:r>
    </w:p>
    <w:bookmarkEnd w:id="14"/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1. Наименование центрального государственного органа, разрабатывающего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утверждающего минимальный социальный стандарт: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Категории лиц, имеющих право на минимальный социальный стандарт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нормам/нормативам: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Нормы и нормативы минимального социального стандарта: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нормы/норматива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норму/норматив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 норматива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