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c26" w14:textId="ad3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60. Зарегистрирован в Министерстве юстиции Республики Казахстан 2 марта 2022 года № 26984.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>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Министра финансов Республики Казахстан и Министра культуры и спорта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лотерей (далее – Субъекты).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3"/>
    <w:bookmarkStart w:name="z2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4"/>
    <w:bookmarkStart w:name="z2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6"/>
    <w:bookmarkStart w:name="z2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4"/>
    <w:bookmarkStart w:name="z2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и (или) дополнений в законодательство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</w:t>
      </w:r>
      <w:r>
        <w:rPr>
          <w:rFonts w:ascii="Times New Roman"/>
          <w:b w:val="false"/>
          <w:i w:val="false"/>
          <w:color w:val="000000"/>
          <w:sz w:val="28"/>
        </w:rPr>
        <w:t>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4"/>
    <w:bookmarkStart w:name="z2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5"/>
    <w:bookmarkStart w:name="z2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6"/>
    <w:bookmarkStart w:name="z2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7"/>
    <w:bookmarkStart w:name="z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8"/>
    <w:bookmarkStart w:name="z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9"/>
    <w:bookmarkStart w:name="z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40"/>
    <w:bookmarkStart w:name="z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1"/>
    <w:bookmarkStart w:name="z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2"/>
    <w:bookmarkStart w:name="z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43"/>
    <w:bookmarkStart w:name="z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4"/>
    <w:bookmarkStart w:name="z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45"/>
    <w:bookmarkStart w:name="z2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6"/>
    <w:bookmarkStart w:name="z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7"/>
    <w:bookmarkStart w:name="z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8"/>
    <w:bookmarkStart w:name="z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9"/>
    <w:bookmarkStart w:name="z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2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51"/>
    <w:bookmarkStart w:name="z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3"/>
    <w:bookmarkStart w:name="z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55"/>
    <w:bookmarkStart w:name="z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7"/>
    <w:bookmarkStart w:name="z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8"/>
    <w:bookmarkStart w:name="z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0"/>
    <w:bookmarkStart w:name="z2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1"/>
    <w:bookmarkStart w:name="z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2"/>
    <w:bookmarkStart w:name="z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3"/>
    <w:bookmarkStart w:name="z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4"/>
    <w:bookmarkStart w:name="z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5"/>
    <w:bookmarkStart w:name="z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6"/>
    <w:bookmarkStart w:name="z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7"/>
    <w:bookmarkStart w:name="z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8"/>
    <w:bookmarkStart w:name="z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9"/>
    <w:bookmarkStart w:name="z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0"/>
    <w:bookmarkStart w:name="z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1"/>
    <w:bookmarkStart w:name="z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2"/>
    <w:bookmarkStart w:name="z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4"/>
    <w:bookmarkStart w:name="z2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5"/>
    <w:bookmarkStart w:name="z2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6"/>
    <w:bookmarkStart w:name="z2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7"/>
    <w:bookmarkStart w:name="z2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работника подразделения по ПОД/ФТ/ФРОМУ.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4"/>
    <w:bookmarkStart w:name="z3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5"/>
    <w:bookmarkStart w:name="z3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7"/>
    <w:bookmarkStart w:name="z3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8"/>
    <w:bookmarkStart w:name="z3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9"/>
    <w:bookmarkStart w:name="z3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0"/>
    <w:bookmarkStart w:name="z3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92"/>
    <w:bookmarkStart w:name="z3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3"/>
    <w:bookmarkStart w:name="z3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4"/>
    <w:bookmarkStart w:name="z3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5"/>
    <w:bookmarkStart w:name="z3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7"/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9"/>
    <w:bookmarkStart w:name="z3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0"/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7"/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15"/>
    <w:bookmarkStart w:name="z3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16"/>
    <w:bookmarkStart w:name="z3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17"/>
    <w:bookmarkStart w:name="z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20"/>
    <w:bookmarkStart w:name="z3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1"/>
    <w:bookmarkStart w:name="z3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22"/>
    <w:bookmarkStart w:name="z3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23"/>
    <w:bookmarkStart w:name="z3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24"/>
    <w:bookmarkStart w:name="z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25"/>
    <w:bookmarkStart w:name="z3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26"/>
    <w:bookmarkStart w:name="z3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27"/>
    <w:bookmarkStart w:name="z3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28"/>
    <w:bookmarkStart w:name="z3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29"/>
    <w:bookmarkStart w:name="z3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0"/>
    <w:bookmarkStart w:name="z3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31"/>
    <w:bookmarkStart w:name="z3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32"/>
    <w:bookmarkStart w:name="z3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33"/>
    <w:bookmarkStart w:name="z3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34"/>
    <w:bookmarkStart w:name="z3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35"/>
    <w:bookmarkStart w:name="z3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36"/>
    <w:bookmarkStart w:name="z3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37"/>
    <w:bookmarkStart w:name="z3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38"/>
    <w:bookmarkStart w:name="z3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39"/>
    <w:bookmarkStart w:name="z3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40"/>
    <w:bookmarkStart w:name="z3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41"/>
    <w:bookmarkStart w:name="z3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42"/>
    <w:bookmarkStart w:name="z3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44"/>
    <w:bookmarkStart w:name="z3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45"/>
    <w:bookmarkStart w:name="z3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46"/>
    <w:bookmarkStart w:name="z3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47"/>
    <w:bookmarkStart w:name="z3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48"/>
    <w:bookmarkStart w:name="z3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62"/>
    <w:bookmarkStart w:name="z3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63"/>
    <w:bookmarkStart w:name="z3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64"/>
    <w:bookmarkStart w:name="z3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65"/>
    <w:bookmarkStart w:name="z3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166"/>
    <w:bookmarkStart w:name="z3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67"/>
    <w:bookmarkStart w:name="z3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68"/>
    <w:bookmarkStart w:name="z3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69"/>
    <w:bookmarkStart w:name="z3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70"/>
    <w:bookmarkStart w:name="z3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1"/>
    <w:bookmarkStart w:name="z3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72"/>
    <w:bookmarkStart w:name="z3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73"/>
    <w:bookmarkStart w:name="z3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17</w:t>
            </w:r>
          </w:p>
        </w:tc>
      </w:tr>
    </w:tbl>
    <w:bookmarkStart w:name="z23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Министра финансов Республики Казахстан и Министра культуры и спорта Республики Казахстан признаваемых утратившими силу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9966).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705 и Министра культуры и спорта Республики Казахстан от 14 января 2016 года № 6 "О внесении изменений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13087).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октября 2020 года № 967 и Министра культуры и спорта Республики Казахстан от 7 октября 2020 года № 274 "О внесении изменения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21400).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