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d8a1" w14:textId="251d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операторов почты, оказывающих услуги по переводу денег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28 февраля 2022 года № 19 и Министра цифрового развития, инноваций и аэрокосмической промышленности Республики Казахстан от 28 февраля 2022 года № 69/НҚ. Зарегистрирован в Министерстве юстиции Республики Казахстан 3 марта 2022 года № 26982. Утратил силу совместным приказом Председателя Агентства Республики Казахстан по финансовому мониторингу от 6 апреля 2026 года № 4, Министра юстиции Республики Казахстан от 30 апреля 2026 года № 408, Заместителя Премьер-Министра – Министр искусственного интеллекта и цифрового развития Республики Казахстан от 22 апреля 2026 года № 216/НҚ, Председателя Агентства по защите и развитию конкуренции Республики Казахстан от 8 апреля 2026 года № 1 и Министра туризма и спорта Республики Казахстан от 14 апреля 2026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совместным приказом </w:t>
      </w:r>
      <w:r>
        <w:rPr>
          <w:rFonts w:ascii="Times New Roman"/>
          <w:b w:val="false"/>
          <w:i w:val="false"/>
          <w:color w:val="ff0000"/>
          <w:sz w:val="28"/>
        </w:rPr>
        <w:t>Председателя Агентства РК по финансовому мониторингу от 06.04.2026 № 4, Министра юстиции РК от 30.04.2026 № 408, Заместителя Премьер-Министра – Министр искусственного интеллекта и цифрового развития РК от 22.04.2026 № 216/НҚ, Председателя Агентства по защите и развитию конкуренции РК от 08.04.2026 № 1 и Министра туризма и спорта РК от 14.04.2026 года № 60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РК по финансовому мониторингу от 13.09.2022 № 29 и Министра цифрового развития, инноваций и аэрокосмической промышленности РК от 15.09.2022 № 330/НҚ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операторов почты, оказывающих услуги по переводу денег, согласно приложению 1 к настоящему совместному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29 и Министра цифрового развития, инноваций и аэрокосмической промышленности РК от 15.09.2022 № 330/НҚ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совместные приказы Министра финансов Республики Казахстан и Министра цифрового развития, инноваций и аэрокосмической промышленности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финансовому мониторингу (далее – Агентство)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__________Б. Мусин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финансовому мониторингу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__________Ж. Элиманов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совместным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69/НҚ и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операторов почты, оказывающих услуги по переводу денег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29 и Министра цифрового развития, инноваций и аэрокосмической промышленности РК от 15.09.2022 № 330/НҚ (вводится в действие по истечении десяти календарных дней после дня его первого официального опубликования).</w:t>
      </w:r>
    </w:p>
    <w:bookmarkStart w:name="z2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операторов почты, оказывающих услуги по переводу денег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(ФАТФ).</w:t>
      </w:r>
    </w:p>
    <w:bookmarkEnd w:id="9"/>
    <w:bookmarkStart w:name="z2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к субъектам финансового мониторинга относятся операторы почты, оказывающие услуги по переводу денег (далее – Субъекты).</w:t>
      </w:r>
    </w:p>
    <w:bookmarkEnd w:id="10"/>
    <w:bookmarkStart w:name="z2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Понятия, используемые в Требованиях,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почте".</w:t>
      </w:r>
    </w:p>
    <w:bookmarkEnd w:id="11"/>
    <w:bookmarkStart w:name="z2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Требований используются следующие основные понятия:</w:t>
      </w:r>
    </w:p>
    <w:bookmarkEnd w:id="12"/>
    <w:bookmarkStart w:name="z2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перевода денег – финансовые услуги, которые предусматривают прием наличных денег, чеков, других денежных инструментов или других средств сбережения, а также выплату соответствующей суммы наличными или в другой форме получателю посредством коммуникации, послания, перевода или через клиринговую сеть;</w:t>
      </w:r>
    </w:p>
    <w:bookmarkEnd w:id="13"/>
    <w:bookmarkStart w:name="z2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выделенный канал связи – сеть уполномоченного государственного органа, используемая для электронного взаимодействия с Субъектом;</w:t>
      </w:r>
    </w:p>
    <w:bookmarkEnd w:id="14"/>
    <w:bookmarkStart w:name="z2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ОД/ФТ/ФРОМУ) – возможность преднамеренного или непреднамеренного вовлечения Субъектов в процессы легализации ОД/ФТ/ФРОМУ или иную преступную деятельность;</w:t>
      </w:r>
    </w:p>
    <w:bookmarkEnd w:id="15"/>
    <w:bookmarkStart w:name="z2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форма ФМ-1 – форма сведений и информации об операции, подлежащей финансовому мониторингу, предусмотренными Правилами представления субъектами финансового мониторинга сведений, утверждаемых уполномоченным органом по финансовому мониторингу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ПОД/ФТ/ФРОМУ),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ПОД/ФТ;</w:t>
      </w:r>
    </w:p>
    <w:bookmarkEnd w:id="16"/>
    <w:bookmarkStart w:name="z2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безупречная деловая репутация – наличие фактов, подтверждающих профессионализм, добросовестность, отсутствие неснятой или непогашенной судимости,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пожизненно;</w:t>
      </w:r>
    </w:p>
    <w:bookmarkEnd w:id="17"/>
    <w:bookmarkStart w:name="z2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– государственный орган, осуществляющий финансовый мониторинг и принимающий иные меры по ПОД/ФТ/ФРОМУ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Внутренний контроль осуществляется в целях:</w:t>
      </w:r>
    </w:p>
    <w:bookmarkEnd w:id="19"/>
    <w:bookmarkStart w:name="z2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Субъектами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"/>
    <w:bookmarkStart w:name="z2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на уровне, достаточном для управления рисками легализации ОД/ФТ/ФРОМУ;</w:t>
      </w:r>
    </w:p>
    <w:bookmarkEnd w:id="21"/>
    <w:bookmarkStart w:name="z2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легализации ОД/ФТ/ФРОМУ.</w:t>
      </w:r>
    </w:p>
    <w:bookmarkEnd w:id="22"/>
    <w:bookmarkStart w:name="z2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организации внутреннего контроля в целях ПОД/ФТ/ФРОМУ Субъектами обеспечивается:</w:t>
      </w:r>
    </w:p>
    <w:bookmarkEnd w:id="23"/>
    <w:bookmarkStart w:name="z2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правил внутреннего контроля органом управления или исполнительным органом в соответствии с Требованиями, включающими проведение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ПОД/ФТ/ФРОМУ, а также независимого аудита, в случае наличия решения органа управления или исполнительного органа организации на проведение независимого аудита;</w:t>
      </w:r>
    </w:p>
    <w:bookmarkEnd w:id="24"/>
    <w:bookmarkStart w:name="z2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выделенного канала связи. </w:t>
      </w:r>
    </w:p>
    <w:bookmarkEnd w:id="25"/>
    <w:bookmarkStart w:name="z2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Правила внутреннего контроля (далее – ПВК) являются документом, который регламентирует организационные основы работы, направленные на ПОД/ФТ/ФРОМУ и устанавливает порядок действий Субъектов в целях ПОД/ФТ/ФРОМУ.</w:t>
      </w:r>
    </w:p>
    <w:bookmarkEnd w:id="26"/>
    <w:bookmarkStart w:name="z2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ПВК включают в себя программы,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ПОД/ФТ, который регламентирует организационные основы работы, направленные на ПОД/ФТ/ФРОМУ и устанавливает порядок действий Субъектов.</w:t>
      </w:r>
    </w:p>
    <w:bookmarkEnd w:id="27"/>
    <w:bookmarkStart w:name="z2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ПВК предусматривают назначение лица, ответственного за реализацию и соблюдение ПВК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правил внутреннего контроля, в том числе о наличии безупречной деловой репутации.</w:t>
      </w:r>
    </w:p>
    <w:bookmarkEnd w:id="28"/>
    <w:bookmarkStart w:name="z2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внесения изменений и (или) дополнений в законодательство Республики Казахстан о ПОД/ФТ, с момента официального опубликования Субъекты в течение 30 (тридцати) календарных дней вносят в ПВК соответствующие изменения и (или) дополнения.</w:t>
      </w:r>
    </w:p>
    <w:bookmarkEnd w:id="29"/>
    <w:bookmarkStart w:name="z2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ПОД/ФТ/ФРОМУ, включая требование о назначении лица, ответственного за реализацию и соблюдение ПВК,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ПВК, в том числе о наличии безупречной деловой репутации</w:t>
      </w:r>
    </w:p>
    <w:bookmarkEnd w:id="30"/>
    <w:bookmarkStart w:name="z2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Программа организации внутреннего контроля в целях ПОД/ФТ/ФРОМУ включает процедуры:</w:t>
      </w:r>
    </w:p>
    <w:bookmarkEnd w:id="31"/>
    <w:bookmarkStart w:name="z2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автоматизированных информационных систем и программных обеспечений, используемых Субъектом для осуществления внутреннего контроля в целях ПОД/ФТ/ФРОМУ;</w:t>
      </w:r>
    </w:p>
    <w:bookmarkEnd w:id="32"/>
    <w:bookmarkStart w:name="z2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клиентам в установлении деловых отношений и прекращения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33"/>
    <w:bookmarkStart w:name="z2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Субъектом сложной, необычно крупной операции, подлежащей изучению, в качестве подозрительной операции;</w:t>
      </w:r>
    </w:p>
    <w:bookmarkEnd w:id="34"/>
    <w:bookmarkStart w:name="z2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сведений и информации об операциях, подлежащих финансовому мониторингу, фактов отказа физическому лицу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орган.</w:t>
      </w:r>
    </w:p>
    <w:bookmarkEnd w:id="35"/>
    <w:bookmarkStart w:name="z2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фиксирование операций, подлежащих финансовому мониторингу и направляемых в уполномоченный орган, осуществляется в порядке, установленном Субъектом;</w:t>
      </w:r>
    </w:p>
    <w:bookmarkEnd w:id="36"/>
    <w:bookmarkStart w:name="z2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информирования работниками Субъекта руководителя о ставших им известными фактах нарушения законодательства Республики Казахстан о ПОД/ФТ, ПВК, допущенных работниками Субъекта;</w:t>
      </w:r>
    </w:p>
    <w:bookmarkEnd w:id="37"/>
    <w:bookmarkStart w:name="z2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взаимодействия лица, ответственного за реализацию и соблюдение ПВК с другими подразделениями, персоналом организации, филиалами, уполномоченными органами и их должностными лицами, при осуществлении внутреннего контроля в целях ПОД/ФТ/ФРОМУ;</w:t>
      </w:r>
    </w:p>
    <w:bookmarkEnd w:id="38"/>
    <w:bookmarkStart w:name="z2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выполнения требований по ПОД/ФТ/ФРОМУ (при наличии), установленных юридическим лицом, которое имеет контроль над организацией;</w:t>
      </w:r>
    </w:p>
    <w:bookmarkEnd w:id="39"/>
    <w:bookmarkStart w:name="z2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подготовки и представления органам и уполномоченным лицам юридическим лицом, имеющим контроль над организацией, управленческой отчетности по результатам оценки эффективности внутреннего контроля в целях ПОД/ФТ/ФРОМУ службой внутреннего аудита организации либо иным органом, уполномоченным на проведение внутреннего аудита, а также проведения независимого аудита, в случае наличия решения органа управления или исполнительного органа организации на проведение независимого аудита;</w:t>
      </w:r>
    </w:p>
    <w:bookmarkEnd w:id="40"/>
    <w:bookmarkStart w:name="z2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идентификации клиента (его представителя) и бенефициарного собственника, в том числе особенности процедур применения упрощенных и усиленных мер проверки клиента (его представителя) и бенефициарного собственника, юридического лица-нерезидента, иной иностранной структуры без образования юридического лица;</w:t>
      </w:r>
    </w:p>
    <w:bookmarkEnd w:id="41"/>
    <w:bookmarkStart w:name="z2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признания операции клиента, имеющей характеристики, соответствующие типологиям, схемам и способам легализации ОД/ФТ/ФРОМУ в качестве подозрительной;</w:t>
      </w:r>
    </w:p>
    <w:bookmarkEnd w:id="42"/>
    <w:bookmarkStart w:name="z2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оценки, определения, документального фиксирования и обновления результатов оценки рисков легализации ОД/ФТ/ФРОМУ;</w:t>
      </w:r>
    </w:p>
    <w:bookmarkEnd w:id="43"/>
    <w:bookmarkStart w:name="z2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разработки мер контроля, процедуры по управлению рисками легализации ОД/ФТ/ФРОМУ и снижению рисков легализации ОД/ФТ/ФРОМУ;</w:t>
      </w:r>
    </w:p>
    <w:bookmarkEnd w:id="44"/>
    <w:bookmarkStart w:name="z2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классификации своих клиентов с учетом степени риска легализации ОД/ФТ/ФРОМУ;</w:t>
      </w:r>
    </w:p>
    <w:bookmarkEnd w:id="45"/>
    <w:bookmarkStart w:name="z2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хранения всех документов и сведений, в том числе по разовым операциям, а также, полученных по результатам надлежащей проверки клиента (его представителя) и бенефициарного собственника, включая досье клиента (его представителя) и бенефициарного собственника и переписку с ним, не менее пяти лет со дня прекращения деловых отношений с клиентом (его представителем) и бенефициарным собственником или после даты разовой сделки, с учетом возможности их использования в качестве доказательства в суде, чтобы они могли быть своевременно доступны уполномоченному органу, а также иным государственным органам в соответствии с их компетенцией.</w:t>
      </w:r>
    </w:p>
    <w:bookmarkEnd w:id="46"/>
    <w:bookmarkStart w:name="z2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в программу дополнительных мер по организации внутреннего контроля в целях ПОД/ФТ/ФРОМУ.</w:t>
      </w:r>
    </w:p>
    <w:bookmarkEnd w:id="47"/>
    <w:bookmarkStart w:name="z2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назначают лицо, ответственное за реализацию и соблюдение ПВК (далее – ответственный работник)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работников Субъектов, ответственных за реализацию и соблюдение ПВК (далее – работник подразделения по ПОД/ФТ/ФРОМУ).</w:t>
      </w:r>
    </w:p>
    <w:bookmarkEnd w:id="48"/>
    <w:bookmarkStart w:name="z2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работника назначается лицо, имеющее:</w:t>
      </w:r>
    </w:p>
    <w:bookmarkEnd w:id="49"/>
    <w:bookmarkStart w:name="z2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50"/>
    <w:bookmarkStart w:name="z2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двух лет в области почты;</w:t>
      </w:r>
    </w:p>
    <w:bookmarkEnd w:id="51"/>
    <w:bookmarkStart w:name="z2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52"/>
    <w:bookmarkStart w:name="z2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работника подразделения по ПОД/ФТ/ФРОМУ назначается лицо, имеющее:</w:t>
      </w:r>
    </w:p>
    <w:bookmarkEnd w:id="53"/>
    <w:bookmarkStart w:name="z2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54"/>
    <w:bookmarkStart w:name="z2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одного года в области почты;</w:t>
      </w:r>
    </w:p>
    <w:bookmarkEnd w:id="55"/>
    <w:bookmarkStart w:name="z2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56"/>
    <w:bookmarkStart w:name="z2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 ответственного должностного лица либо структурного подразделения в соответствии с программой организации внутреннего контроля в целях ПОД/ФТ/ФРОМУ включают:</w:t>
      </w:r>
    </w:p>
    <w:bookmarkEnd w:id="57"/>
    <w:bookmarkStart w:name="z2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согласование ПВК, внесение изменений и (или) дополнений к ним с руководителем Субъекта, а также мониторинг реализации и соблюдения ПВК;</w:t>
      </w:r>
    </w:p>
    <w:bookmarkEnd w:id="58"/>
    <w:bookmarkStart w:name="z2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и контроль по представлению сведений и информации об операциях, подлежащих финансовому мониторингу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9"/>
    <w:bookmarkStart w:name="z2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60"/>
    <w:bookmarkStart w:name="z2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крупным, к операциям, имеющим характеристики, соответствующие типологиям, схемам и способам легализации ОД/ФТ/ФРОМУ;</w:t>
      </w:r>
    </w:p>
    <w:bookmarkEnd w:id="61"/>
    <w:bookmarkStart w:name="z2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информации об операциях в уполномоченный орган;</w:t>
      </w:r>
    </w:p>
    <w:bookmarkEnd w:id="62"/>
    <w:bookmarkStart w:name="z2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bookmarkEnd w:id="63"/>
    <w:bookmarkStart w:name="z2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bookmarkEnd w:id="64"/>
    <w:bookmarkStart w:name="z2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решений, принятых в отношении операции клиента (его представителя) и бенефициарного собственника;</w:t>
      </w:r>
    </w:p>
    <w:bookmarkEnd w:id="65"/>
    <w:bookmarkStart w:name="z2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66"/>
    <w:bookmarkStart w:name="z2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руководителя Субъекта о выявленных нарушениях ПВК;</w:t>
      </w:r>
    </w:p>
    <w:bookmarkEnd w:id="67"/>
    <w:bookmarkStart w:name="z3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 по улучшению системы управления рисками и внутреннего контроля;</w:t>
      </w:r>
    </w:p>
    <w:bookmarkEnd w:id="68"/>
    <w:bookmarkStart w:name="z3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конфиденциальности сведений, полученных при осуществлении своих функций;</w:t>
      </w:r>
    </w:p>
    <w:bookmarkEnd w:id="69"/>
    <w:bookmarkStart w:name="z3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информации в уполномоченный орган для осуществления контроля за исполнением законодательства о ПОД/ФТ;</w:t>
      </w:r>
    </w:p>
    <w:bookmarkEnd w:id="70"/>
    <w:bookmarkStart w:name="z3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в уполномоченный орган по его запросу информации, сведений и документов;</w:t>
      </w:r>
    </w:p>
    <w:bookmarkEnd w:id="71"/>
    <w:bookmarkStart w:name="z3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информации о результатах реализации ПВК и рекомендуемых мерах по улучшению системы управления рисками ОД/ФТ/ФРОМУ и внутреннего контроля ПОД/ФТ/ФРОМУ для формирования отчетов руководителю Субъекта;</w:t>
      </w:r>
    </w:p>
    <w:bookmarkEnd w:id="72"/>
    <w:bookmarkStart w:name="z3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мер по хранению всех документов и сведений.</w:t>
      </w:r>
    </w:p>
    <w:bookmarkEnd w:id="73"/>
    <w:bookmarkStart w:name="z3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Субъекты в соответствии с возложенными функциями:</w:t>
      </w:r>
    </w:p>
    <w:bookmarkEnd w:id="74"/>
    <w:bookmarkStart w:name="z3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сведений, полученных при осуществлении полномочий;</w:t>
      </w:r>
    </w:p>
    <w:bookmarkEnd w:id="75"/>
    <w:bookmarkStart w:name="z3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информацию соответствующим государственным органам для осуществления контроля за исполнением законодательства Республики Казахстан о ПОД/ФТ;</w:t>
      </w:r>
    </w:p>
    <w:bookmarkEnd w:id="76"/>
    <w:bookmarkStart w:name="z3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его запросу необходимую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bookmarkEnd w:id="77"/>
    <w:bookmarkStart w:name="z3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функций и полномочий ответственного работника либо подразделения по ПОД/ФТ/ФРОМУ.</w:t>
      </w:r>
    </w:p>
    <w:bookmarkEnd w:id="78"/>
    <w:bookmarkStart w:name="z3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 запрещается информировать клиентов и иных лиц о мерах по ПОД/ФТ/ФРОМУ, принимаемых в отношении таких клиентов и иных лиц, за исключением информирования клиентов о принятых мерах по замораживанию операций с деньгами и (или) иным имуществом, об отказе в установлении деловых отношений, а также об отказе от проведения операций с деньгами и (или) иным имуществом.</w:t>
      </w:r>
    </w:p>
    <w:bookmarkEnd w:id="79"/>
    <w:bookmarkStart w:name="z3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наличии в филиалах, представительствах и иных обособленных структурных подразделениях работников, на которых полностью или частично возложены функции и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координацию деятельности по вопросам ПОД/ФТ/ФРОМУ таких работников осуществляет ответственный работник.</w:t>
      </w:r>
    </w:p>
    <w:bookmarkEnd w:id="80"/>
    <w:bookmarkStart w:name="z3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Субъект является головной организацией, ответственный работник осуществляет разработку, внесение изменений и (или) дополнений в ПВК на консолидированной основе, а также обеспечивает их выполнение структурными подразделениями (филиалами, дочерними организациями, представительствами).</w:t>
      </w:r>
    </w:p>
    <w:bookmarkEnd w:id="81"/>
    <w:bookmarkStart w:name="z3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 ответственного работника, а также работников подразделения по ПОД/ФТ/ФРОМУ, на которых возложены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не совмещаются с функциями службы внутреннего аудита либо иного органа, уполномоченного на проведение внутреннего аудита, а также функциями подразделений, осуществляющих операционную (текущую) деятельность организации.</w:t>
      </w:r>
    </w:p>
    <w:bookmarkEnd w:id="82"/>
    <w:bookmarkStart w:name="z31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(низкий, высокий уровни риска) легализации ОД/ФТ/ФРОМУ, учитывающая риски клиентов и риски использования услуг в преступных целях, включая риск и использования технологических достижений</w:t>
      </w:r>
    </w:p>
    <w:bookmarkEnd w:id="83"/>
    <w:bookmarkStart w:name="z3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организации управления рисками легализации ОД/ФТ/ФРОМУ Субъекты разрабатывают программу управления рисками легализации ОД/ФТ/ФРОМУ, 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bookmarkEnd w:id="84"/>
    <w:bookmarkStart w:name="z3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рисками легализации ОД/ФТ/ФРОМУ включает, но не ограничивается:</w:t>
      </w:r>
    </w:p>
    <w:bookmarkEnd w:id="85"/>
    <w:bookmarkStart w:name="z3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организации управления рисками легализации ОД/ФТ/ФРОМУ Субъекта, в том числе в разрезе его структурных подразделений (при наличии);</w:t>
      </w:r>
    </w:p>
    <w:bookmarkEnd w:id="86"/>
    <w:bookmarkStart w:name="z3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методику оценки рисков легализации ОД/ФТ/ФРОМУ с учетом основных категорий рисков (по типу клиента, страновому риску и риску услуг/продуктов, и (или) способа ее (его) предоставления) в отношении уровня риска клиента, а также степени подверженности услуг (продуктов) Субъекта рискам легализации ОД/ФТ/ФРОМУ;</w:t>
      </w:r>
    </w:p>
    <w:bookmarkEnd w:id="87"/>
    <w:bookmarkStart w:name="z3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осуществления регулярного мониторинга, анализа и контроля за рисками клиентов и степенью подверженности продуктов (услуг) Субъекта рискам легализации ОД/ФТ/ФРОМУ, предусматривающий перечень предупредительных мероприятий, порядок и сроки их проведения, контроль за результатами в соответствии с принятыми мерами;</w:t>
      </w:r>
    </w:p>
    <w:bookmarkEnd w:id="88"/>
    <w:bookmarkStart w:name="z3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присвоения, сроки и основания для пересмотра уровней рисков клиентов.</w:t>
      </w:r>
    </w:p>
    <w:bookmarkEnd w:id="89"/>
    <w:bookmarkStart w:name="z3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осуществляет оценку степени подверженности услуг Субъектов рискам легализации ОД/ФТ/ФРОМУ, с учетом информации из отчета рисков легализации ОД/ФТ/ФРОМУ и следующих специфических категорий рисков: риск по типу клиентов, страновой (географический) риск, риск услуги и (или) способа ее (его) предоставления.</w:t>
      </w:r>
    </w:p>
    <w:bookmarkEnd w:id="90"/>
    <w:bookmarkStart w:name="z3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(продуктов) Субъектов рискам легализации ОД/ФТ/ФРОМУ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изменение условий предоставления услуг (продуктов), отказ от предоставления услуг (продуктов).</w:t>
      </w:r>
    </w:p>
    <w:bookmarkEnd w:id="91"/>
    <w:bookmarkStart w:name="z3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соответствующих государственных органов и некоммерческих организаций, членами которых являются Субъекты.</w:t>
      </w:r>
    </w:p>
    <w:bookmarkEnd w:id="92"/>
    <w:bookmarkStart w:name="z3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Типы клиентов, чей статус и (или) чья деятельность повышают риск легализации ОД/ФТ, включают, но не ограничиваются:</w:t>
      </w:r>
    </w:p>
    <w:bookmarkEnd w:id="93"/>
    <w:bookmarkStart w:name="z3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родственники, а также юридические лица, бенефициарными владельцами которых являются указанные лица;</w:t>
      </w:r>
    </w:p>
    <w:bookmarkEnd w:id="94"/>
    <w:bookmarkStart w:name="z3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без гражданства;</w:t>
      </w:r>
    </w:p>
    <w:bookmarkEnd w:id="95"/>
    <w:bookmarkStart w:name="z3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Республики Казахстан, не имеющие адреса регистрации или пребывания в Республики Казахстан;</w:t>
      </w:r>
    </w:p>
    <w:bookmarkEnd w:id="96"/>
    <w:bookmarkStart w:name="z3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лица, включенные в список лиц, причастных к террористической деятельности (далее – Список) и (или) в перечень организации и лиц, связанных с финансированием терроризма и экстремизма, а также в перечень организации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организации и лица, бенефициарными собственниками которых являются указанные лица либо, находящиеся под контролем и действующие в интересах указанных лиц;</w:t>
      </w:r>
    </w:p>
    <w:bookmarkEnd w:id="97"/>
    <w:bookmarkStart w:name="z3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 Перечни размещаются на официальном интернет-ресурсе уполномоченного органа.</w:t>
      </w:r>
    </w:p>
    <w:bookmarkEnd w:id="98"/>
    <w:bookmarkStart w:name="z3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некоммерческие организации в организационно-правовой форме фондов, религиозных объединений;</w:t>
      </w:r>
    </w:p>
    <w:bookmarkEnd w:id="99"/>
    <w:bookmarkStart w:name="z3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лица, расположенные (зарегистрированные) в иностранных государствах,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а также расположенные в Республике Казахстан филиалы и представительства таких лиц;</w:t>
      </w:r>
    </w:p>
    <w:bookmarkEnd w:id="100"/>
    <w:bookmarkStart w:name="z3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клиент, в отношении которого имеются основания для сомнения в достоверности полученных данных;</w:t>
      </w:r>
    </w:p>
    <w:bookmarkEnd w:id="101"/>
    <w:bookmarkStart w:name="z3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 настаивает на поспешности проведения операции либо на нестандартных или необычно сложных схемах расчетов, использование которых отличаются от обычной практики Субъектов;</w:t>
      </w:r>
    </w:p>
    <w:bookmarkEnd w:id="102"/>
    <w:bookmarkStart w:name="z3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клиент, в отношении которого Субъектом ранее были высказаны подозрения;</w:t>
      </w:r>
    </w:p>
    <w:bookmarkEnd w:id="103"/>
    <w:bookmarkStart w:name="z3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клиент (его представитель) и бенефициарный собственник совершает действия, направленные на уклонение от процедур надлежащей проверки клиента (его представителя) и бенефициарного собственника,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4"/>
    <w:bookmarkStart w:name="z3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 повышенным уровнем коррупции или иной преступной деятельностью.</w:t>
      </w:r>
    </w:p>
    <w:bookmarkEnd w:id="105"/>
    <w:bookmarkStart w:name="z3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Типы клиентов, чей статус и (или) чья деятельность понижают риск легализации ОД/ФТ/ФРОМУ, включают следующие факторы, но не ограничиваются:</w:t>
      </w:r>
    </w:p>
    <w:bookmarkEnd w:id="106"/>
    <w:bookmarkStart w:name="z3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а также юридические лица, контроль над которыми осуществляется государственными органами;</w:t>
      </w:r>
    </w:p>
    <w:bookmarkEnd w:id="107"/>
    <w:bookmarkStart w:name="z3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акции которых включены в официальный список фондовой биржи Республики Казахстан и (или) фондовой биржи иностранного государства;</w:t>
      </w:r>
    </w:p>
    <w:bookmarkEnd w:id="108"/>
    <w:bookmarkStart w:name="z3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организации, расположенные на территории Республики Казахстан либо участником которых является Республика Казахстан;</w:t>
      </w:r>
    </w:p>
    <w:bookmarkEnd w:id="109"/>
    <w:bookmarkStart w:name="z3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лица, расположенные (зарегистрированные) в иностранных государствах,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а также расположенные в Республике Казахстан филиалы и представительства таких лиц.</w:t>
      </w:r>
    </w:p>
    <w:bookmarkEnd w:id="110"/>
    <w:bookmarkStart w:name="z3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Субъекты осуществляют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 и осуществлением операций с деньгами и (или) иным имуществом с участием таких иностранных государств.</w:t>
      </w:r>
    </w:p>
    <w:bookmarkEnd w:id="111"/>
    <w:bookmarkStart w:name="z3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государства, операции с которыми повышают риск легализации ОД/ФТ/ФРОМУ, включают следующие факторы, но не ограничиваются:</w:t>
      </w:r>
    </w:p>
    <w:bookmarkEnd w:id="112"/>
    <w:bookmarkStart w:name="z3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(ФAТФ), составляемый уполномоченным органом по финансовому мониторингу;</w:t>
      </w:r>
    </w:p>
    <w:bookmarkEnd w:id="113"/>
    <w:bookmarkStart w:name="z3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 отношении которых применяются международные санкции (эмбарго), принятые резолюциями Совета Безопасности ООН;</w:t>
      </w:r>
    </w:p>
    <w:bookmarkEnd w:id="114"/>
    <w:bookmarkStart w:name="z3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государства (территории), включенные в перечень офшорных зон,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2020 года № 8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 (зарегистрирован в Реестре государственной регистрации нормативных правовых актов № 20095);</w:t>
      </w:r>
    </w:p>
    <w:bookmarkEnd w:id="115"/>
    <w:bookmarkStart w:name="z34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определенные Субъектами в качестве представляющих высокий риск легализации ОД/ФТ/ФРОМУ на основе других факторов (сведений об уровне коррупции, незаконного производства, оборота и (или) транзита наркотиков, сведений о поддержке международного терроризма и другое).</w:t>
      </w:r>
    </w:p>
    <w:bookmarkEnd w:id="116"/>
    <w:bookmarkStart w:name="z3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ООН и международных организаций размещаются на официальном интернет-ресурсе уполномоченного органа.</w:t>
      </w:r>
    </w:p>
    <w:bookmarkEnd w:id="117"/>
    <w:bookmarkStart w:name="z35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Иностранные государства, операции с которыми понижают риск легализации ОД/ФТ/ФРОМУ, включают следующие факторы, но не ограничиваются:</w:t>
      </w:r>
    </w:p>
    <w:bookmarkEnd w:id="118"/>
    <w:bookmarkStart w:name="z35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выполняющие международные стандарты и имеющие эффективную систему ПОД/ФТ в соответствии со сведениями Группы разработки финансовых мер борьбы с отмыванием денег (ФAТФ).</w:t>
      </w:r>
    </w:p>
    <w:bookmarkEnd w:id="119"/>
    <w:bookmarkStart w:name="z3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Услуги (продукты) Субъектов, повышающие риск легализации ОД/ФТ/ФРОМУ, включают следующие факторы, но не ограничиваются:</w:t>
      </w:r>
    </w:p>
    <w:bookmarkEnd w:id="120"/>
    <w:bookmarkStart w:name="z3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с деньгами и (или) иным имуществом, превышающие пороговое значение;</w:t>
      </w:r>
    </w:p>
    <w:bookmarkEnd w:id="121"/>
    <w:bookmarkStart w:name="z3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клиентом просроченного сертификата Кимберлийского процесса;</w:t>
      </w:r>
    </w:p>
    <w:bookmarkEnd w:id="122"/>
    <w:bookmarkStart w:name="z3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</w:p>
    <w:bookmarkEnd w:id="123"/>
    <w:bookmarkStart w:name="z3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операции от имени или в пользу неизвестных или несвязанных третьих лиц;</w:t>
      </w:r>
    </w:p>
    <w:bookmarkEnd w:id="124"/>
    <w:bookmarkStart w:name="z3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связанных с анонимными банковскими счетами или с использованием анонимных, вымышленных имен, включая наличные расчеты;</w:t>
      </w:r>
    </w:p>
    <w:bookmarkEnd w:id="125"/>
    <w:bookmarkStart w:name="z3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не имеющих экономического смысла или правовой цели;</w:t>
      </w:r>
    </w:p>
    <w:bookmarkEnd w:id="126"/>
    <w:bookmarkStart w:name="z3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клиентом операций с несвойственной ему частотой или на необычно крупную для данного клиента сумму.</w:t>
      </w:r>
    </w:p>
    <w:bookmarkEnd w:id="127"/>
    <w:bookmarkStart w:name="z3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Способы предоставления продукта (услуги), повышающими риск легализации ОД/ФТ/ФРОМУ, включают следующие факторы, но не ограничиваются:</w:t>
      </w:r>
    </w:p>
    <w:bookmarkEnd w:id="128"/>
    <w:bookmarkStart w:name="z3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без физического присутствия клиента (его представителя);</w:t>
      </w:r>
    </w:p>
    <w:bookmarkEnd w:id="129"/>
    <w:bookmarkStart w:name="z3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услуг третьих сторон для применения мер надлежащей проверки клиента в отношении клиента (его представителя) и бенефициарного собственника.</w:t>
      </w:r>
    </w:p>
    <w:bookmarkEnd w:id="130"/>
    <w:bookmarkStart w:name="z3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Способы предоставления продукта (услуги), понижающими риск легализации ОД/ФТ/ФРОМУ, включают следующие факторы, но не ограничиваются:</w:t>
      </w:r>
    </w:p>
    <w:bookmarkEnd w:id="131"/>
    <w:bookmarkStart w:name="z36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при личном присутствии клиента.</w:t>
      </w:r>
    </w:p>
    <w:bookmarkEnd w:id="132"/>
    <w:bookmarkStart w:name="z36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 по согласованию с уполномоченным органом.</w:t>
      </w:r>
    </w:p>
    <w:bookmarkEnd w:id="133"/>
    <w:bookmarkStart w:name="z36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рамках реализации программы управления рисками легализации ОД/ФТ/ФРОМУ Субъектами принимаются меры по классификации клиентов с учетом категорий и факторов риска,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а также иных категорий рисков, устанавливаемых Субъектами.</w:t>
      </w:r>
    </w:p>
    <w:bookmarkEnd w:id="134"/>
    <w:bookmarkStart w:name="z36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Субъектами по результатам анализа имеющихся у Субъектов сведений о клиенте (клиентах) и оценивается по шкале определения уровня риска, которая состоит не менее, чем из двух уровней низкий и высокий.</w:t>
      </w:r>
    </w:p>
    <w:bookmarkEnd w:id="135"/>
    <w:bookmarkStart w:name="z36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рисков с использованием категорий и факторов рисков,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проводится в отношении клиентов (групп клиентов) на основе результатов мониторинга операций (деловых отношений).</w:t>
      </w:r>
    </w:p>
    <w:bookmarkEnd w:id="136"/>
    <w:bookmarkStart w:name="z36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bookmarkEnd w:id="137"/>
    <w:bookmarkStart w:name="z37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Субъекты определяют и оценивают риски легализации ОД/ФТ/ФРОМУ, возникающие при:</w:t>
      </w:r>
    </w:p>
    <w:bookmarkEnd w:id="138"/>
    <w:bookmarkStart w:name="z37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новых продуктов и новой деловой практики, включая новые механизмы передачи;</w:t>
      </w:r>
    </w:p>
    <w:bookmarkEnd w:id="139"/>
    <w:bookmarkStart w:name="z37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использовании новых или развивающихся технологий как для новых, так и для уже существующих продуктов.</w:t>
      </w:r>
    </w:p>
    <w:bookmarkEnd w:id="140"/>
    <w:bookmarkStart w:name="z37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легализации ОД/ФТ/ФРОМУ проводится до запуска новых продуктов, деловой практики или использования новых или развивающихся технологий.</w:t>
      </w:r>
    </w:p>
    <w:bookmarkEnd w:id="141"/>
    <w:bookmarkStart w:name="z37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142"/>
    <w:bookmarkStart w:name="z3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Программа идентификации клиента (его представителя) и бенефициарного собственника заключается в проведении Субъектами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а также получению и фиксированию иных предусмотренных Законом сведений о клиенте и их представителях, включает, но не ограничивается:</w:t>
      </w:r>
    </w:p>
    <w:bookmarkEnd w:id="143"/>
    <w:bookmarkStart w:name="z3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144"/>
    <w:bookmarkStart w:name="z3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 (его представителя) и бенефициарного собственника, порядок принятия Субъектом решения о признании физического лица бенефициарным собственником клиента;</w:t>
      </w:r>
    </w:p>
    <w:bookmarkEnd w:id="145"/>
    <w:bookmarkStart w:name="z3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Субъектом среди физических лиц, находящихся на обслуживании или принимаемых на обслуживание, публичных должностных лиц, их супругов и близких родственников, а также среди юридических лиц клиентов, чьими бенефициарными собственниками являются указанные лица, и принятие таких клиентов на обслуживание (с получением письменного разрешения руководящего работника организации);</w:t>
      </w:r>
    </w:p>
    <w:bookmarkEnd w:id="146"/>
    <w:bookmarkStart w:name="z3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Списке и Перечнях;</w:t>
      </w:r>
    </w:p>
    <w:bookmarkEnd w:id="147"/>
    <w:bookmarkStart w:name="z3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48"/>
    <w:bookmarkStart w:name="z3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Требований;</w:t>
      </w:r>
    </w:p>
    <w:bookmarkEnd w:id="149"/>
    <w:bookmarkStart w:name="z3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клиентов путем получения сведений от других организаций, в том числе идентификации физических и юридических лиц, в пользу или от имени которых (его представителя) и бенефициарного собственника совершаются операции;</w:t>
      </w:r>
    </w:p>
    <w:bookmarkEnd w:id="150"/>
    <w:bookmarkStart w:name="z3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bookmarkEnd w:id="151"/>
    <w:bookmarkStart w:name="z3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проверки достоверности сведений о клиенте (его представителе) и бенефициарном собственнике;</w:t>
      </w:r>
    </w:p>
    <w:bookmarkEnd w:id="152"/>
    <w:bookmarkStart w:name="z3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форме, содержанию и порядку ведения досье клиента, обновления сведений (не реже 1 раза в год), содержащихся в досье, с указанием периодичности обновления сведений;</w:t>
      </w:r>
    </w:p>
    <w:bookmarkEnd w:id="153"/>
    <w:bookmarkStart w:name="z3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обеспечения доступа работников субъекта к информации, полученной при проведении идентификации;</w:t>
      </w:r>
    </w:p>
    <w:bookmarkEnd w:id="154"/>
    <w:bookmarkStart w:name="z3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оценки уровня риска клиента, основания оценки такого риска.</w:t>
      </w:r>
    </w:p>
    <w:bookmarkEnd w:id="155"/>
    <w:bookmarkStart w:name="z3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Субъект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договора поручил иному лицу, либо иностранной финансовой организации применение в отношении клиентов субъекта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Субъект разрабатывает правила взаимодействия с такими лицами, которые включают:</w:t>
      </w:r>
    </w:p>
    <w:bookmarkEnd w:id="156"/>
    <w:bookmarkStart w:name="z3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Субъектами договоров с лицами, которым поручено проведение идентификации, а также перечень должностных лиц организации, уполномоченных заключать такие договора;</w:t>
      </w:r>
    </w:p>
    <w:bookmarkEnd w:id="157"/>
    <w:bookmarkStart w:name="z3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bookmarkEnd w:id="158"/>
    <w:bookmarkStart w:name="z3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сведений, полученных при проведении идентификации лицами, которым поручено проведение идентификации;</w:t>
      </w:r>
    </w:p>
    <w:bookmarkEnd w:id="159"/>
    <w:bookmarkStart w:name="z3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организации, полученных сведений, а также меры, принимаемые Субъектом по устранению выявленных нарушений;</w:t>
      </w:r>
    </w:p>
    <w:bookmarkEnd w:id="160"/>
    <w:bookmarkStart w:name="z3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в исполнении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bookmarkEnd w:id="161"/>
    <w:bookmarkStart w:name="z3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62"/>
    <w:bookmarkStart w:name="z3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bookmarkEnd w:id="163"/>
    <w:bookmarkStart w:name="z3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 по вопросам оказания им методологической помощи в целях выполнения требований по идентификации;</w:t>
      </w:r>
    </w:p>
    <w:bookmarkEnd w:id="164"/>
    <w:bookmarkStart w:name="z3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выявления возможных рисков легализации ОД/ФТ/ФРОМУ.</w:t>
      </w:r>
    </w:p>
    <w:bookmarkEnd w:id="165"/>
    <w:bookmarkStart w:name="z3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Субъекты не вправе совершать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в случае регистрации, пребывания или нахождения другого Субъекта, или иностранной финансовой организации в государстве (территории), которое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166"/>
    <w:bookmarkStart w:name="z39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Субъекты при проведении надлежащей проверки клиента (его представителя) и бенефициарного собственника идентифицируют их по следующим обязательствам:</w:t>
      </w:r>
    </w:p>
    <w:bookmarkEnd w:id="167"/>
    <w:bookmarkStart w:name="z4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клиента (его представителя) и бенефициарного собственника и подтверждение личности клиента с использованием надежных, независимых первичных документов, данных или информации;</w:t>
      </w:r>
    </w:p>
    <w:bookmarkEnd w:id="168"/>
    <w:bookmarkStart w:name="z4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бенефициарного собственника и принятие разумных мер по проверке личности бенефициарного собственника, которые позволяет Субъекту считать, что ему известно, кто является бенефициарным собственником. Для юридических лиц и иностранных структур без образования юридического лица это должно включать получение информации Субъектом о структуре управления и собственности клиента;</w:t>
      </w:r>
    </w:p>
    <w:bookmarkEnd w:id="169"/>
    <w:bookmarkStart w:name="z4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понимание и, когда это необходимо, получение информации о целях и предполагаемом характере деловых отношений;</w:t>
      </w:r>
    </w:p>
    <w:bookmarkEnd w:id="170"/>
    <w:bookmarkStart w:name="z4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 постоянной основе надлежащей проверки деловых отношений и полный анализ сделок, совершенных в рамках таких отношений для того, чтобы убедиться в соответствии проводимых сделок сведениям Субъектов о клиенте (его представителе) и бенефициарном собственнике, его хозяйственной деятельности и характере рисков, в том числе, когда необходимо, об источнике средств;</w:t>
      </w:r>
    </w:p>
    <w:bookmarkEnd w:id="171"/>
    <w:bookmarkStart w:name="z40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иностранных структур без образования юридического лица юридических образований, личных данных, занимающих эквивалентные или похожие должности.</w:t>
      </w:r>
    </w:p>
    <w:bookmarkEnd w:id="172"/>
    <w:bookmarkStart w:name="z4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Перечень документов, необходимых для надлежащей проверки клиента (его представителя) и бенефициарного собственника Субъектами:</w:t>
      </w:r>
    </w:p>
    <w:bookmarkEnd w:id="173"/>
    <w:bookmarkStart w:name="z40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(-ы), удостоверяющий (-ие) личность должностного (-ых) лица (лиц), уполномоченного (-ых) подписывать документы юридического лица, а также, на совершение действий от имени клиента без доверенности на совершение операций с деньгами и (или) иным имуществом;</w:t>
      </w:r>
    </w:p>
    <w:bookmarkEnd w:id="174"/>
    <w:bookmarkStart w:name="z40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bookmarkEnd w:id="175"/>
    <w:bookmarkStart w:name="z40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Республики Казахстан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Казахстан.</w:t>
      </w:r>
    </w:p>
    <w:bookmarkEnd w:id="176"/>
    <w:bookmarkStart w:name="z40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при проведении надлежащей проверки клиента (его представителя) и бенефициарного собственника документально фиксируют сведения о клиенте (его представителе) и бенефициарном собственнике на основании представляемых по выбору клиента (его представителя) оригиналов либо нотариально засвидетельствованных копий документов, либо копий документов с проставлением апостиля или в легализованном порядке, установленном международными договорами, ратифицированными Республикой Казахстан.</w:t>
      </w:r>
    </w:p>
    <w:bookmarkEnd w:id="177"/>
    <w:bookmarkStart w:name="z41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Субъекты проводят идентификацию клиента (его представителя) и бенефициарного собственника до установления деловых отношений.</w:t>
      </w:r>
    </w:p>
    <w:bookmarkEnd w:id="178"/>
    <w:bookmarkStart w:name="z41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 Субъекты проводят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в случаях:</w:t>
      </w:r>
    </w:p>
    <w:bookmarkEnd w:id="179"/>
    <w:bookmarkStart w:name="z41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80"/>
    <w:bookmarkStart w:name="z41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81"/>
    <w:bookmarkStart w:name="z41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необычной операции (сделки);</w:t>
      </w:r>
    </w:p>
    <w:bookmarkEnd w:id="182"/>
    <w:bookmarkStart w:name="z41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операции (сделки), имеющей характеристики, соответствующие типологиям, схемам и способам легализации (отмывания) преступных доходов и финансирования терроризма.</w:t>
      </w:r>
    </w:p>
    <w:bookmarkEnd w:id="183"/>
    <w:bookmarkStart w:name="z41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(сделки)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 и 4) части первой настоящего пункта, а также необходимости обновления, ранее полученных либо получения дополнительных сведений в соответствии с уровнем риска клиента и настоящих Требований.</w:t>
      </w:r>
    </w:p>
    <w:bookmarkEnd w:id="184"/>
    <w:bookmarkStart w:name="z41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неустановления лица, имеющего контрольную долю участия, бенефициарного собственника, или отсутствия физических лиц, осуществляющих контроль посредством доли в правах собственности, Субъекты проверяют личность бенефициарных собственников с использованием личных данных физического лица, осуществляющего контроль над юридическим лицом или иностранной структурой без образования юридического лица.</w:t>
      </w:r>
    </w:p>
    <w:bookmarkEnd w:id="185"/>
    <w:bookmarkStart w:name="z41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Бенефициарным собственником в установленном законодательством порядке признается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 – юридического лица, иностранной структурой без образования юридического лица.</w:t>
      </w:r>
    </w:p>
    <w:bookmarkEnd w:id="186"/>
    <w:bookmarkStart w:name="z41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установления бенефициарного собственника на основании участия в уставном капитале бенефициарным собственником признается лицо, осуществляющее контроль над клиентом иным образом либо в интересах которого клиентом совершаются операции с деньгами и (или) иным имуществом.</w:t>
      </w:r>
    </w:p>
    <w:bookmarkEnd w:id="187"/>
    <w:bookmarkStart w:name="z42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Документы и сведения, полученные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 в рамках идентификации клиента (его представителя) и бенефициарного собственника, документально фиксируются и вносятся (включаются) Субъектами в досье клиента.</w:t>
      </w:r>
    </w:p>
    <w:bookmarkEnd w:id="188"/>
    <w:bookmarkStart w:name="z42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 об операциях с деньгами и (или) иным имуществом, в том числе подлежащих финансовому мониторингу, и подозрительных операциях, а также результаты изучения всех сложных, необычно крупных и других необычных операций подлежат хранению Субъектом на протяжении всего периода деловых отношений с клиентом и не менее 5 (пяти) лет со дня прекращения деловых отношений с клиентом.</w:t>
      </w:r>
    </w:p>
    <w:bookmarkEnd w:id="189"/>
    <w:bookmarkStart w:name="z42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Субъектами подпункта 1)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они незамедлительно получают сведения о клиенте (его представителе) и бенефициарном собственнике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Субъектов, на меры надлежащей проверки клиента (его представителя) и бенефициарного собственника которого полагаются Субъекты.</w:t>
      </w:r>
    </w:p>
    <w:bookmarkEnd w:id="190"/>
    <w:bookmarkStart w:name="z42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формируют досье клиента путем фиксирования сведений о нем в зависимости от уровня его риска, присвоенного ими в соответствии с их ПВК.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bookmarkEnd w:id="191"/>
    <w:bookmarkStart w:name="z42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 к дополнительным сведениям относятся сведения, предусмотренные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(сведения о налоговом резидентстве, роде деятельности и источнике финансирования совершаемых операций).</w:t>
      </w:r>
    </w:p>
    <w:bookmarkEnd w:id="192"/>
    <w:bookmarkStart w:name="z42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Усиленные меры надлежащей проверки клиента (его представителя) и бенефициарного собственника применяются при высоком уровне риска легализации ОД/ФТ/ФРОМУ. </w:t>
      </w:r>
    </w:p>
    <w:bookmarkEnd w:id="193"/>
    <w:bookmarkStart w:name="z42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Упрощенные меры надлежащей проверки клиентов (их представителей) и бенефициарных собственников применяются при низком уровне риска легализации (отмывания) доходов, полученных преступным путем, и финансирования терроризма.</w:t>
      </w:r>
    </w:p>
    <w:bookmarkEnd w:id="194"/>
    <w:bookmarkStart w:name="z42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процессе идентификации клиента (его представителя) и бенефициарного собственника Субъектами проводится проверка на наличие такого клиента в Списке и Перечнях.</w:t>
      </w:r>
    </w:p>
    <w:bookmarkEnd w:id="195"/>
    <w:bookmarkStart w:name="z42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(бенефициарного собственника) в Списке и Перечнях (включения в Список и Перечни) не зависит от уровня риска клиента и осуществляется по мере внесения в них изменений (обновления).</w:t>
      </w:r>
    </w:p>
    <w:bookmarkEnd w:id="196"/>
    <w:bookmarkStart w:name="z42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процессе идентификации клиента (его представителя) и бенефициарного собственника проводится проверка на принадлежность такого клиента к публичному должностному лицу, его супруге (супругу) и близкому родственнику.</w:t>
      </w:r>
    </w:p>
    <w:bookmarkEnd w:id="197"/>
    <w:bookmarkStart w:name="z43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легализации ОД/ФТ/ФРОМУ осуществляется не реже 1 (одного) раза в полугодие.</w:t>
      </w:r>
    </w:p>
    <w:bookmarkEnd w:id="198"/>
    <w:bookmarkStart w:name="z43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Субъекта, которыми пользуется клиент, рискам легализации ОД/ФТ/ФРОМУ.</w:t>
      </w:r>
    </w:p>
    <w:bookmarkEnd w:id="199"/>
    <w:bookmarkStart w:name="z43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2-2), 4) и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ФМ-1.</w:t>
      </w:r>
    </w:p>
    <w:bookmarkEnd w:id="200"/>
    <w:bookmarkStart w:name="z43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подпунктом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ОД/ФТ/ФРОМУ,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bookmarkEnd w:id="201"/>
    <w:bookmarkStart w:name="z43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 включая изучение сложных, необычно крупных операций клиентов</w:t>
      </w:r>
    </w:p>
    <w:bookmarkEnd w:id="202"/>
    <w:bookmarkStart w:name="z43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надлежащей проверке клиента (его представителя) и бенефициарного собственника, а также по выявлению и направлению в уполномоченный орган сообщений об операциях, подлежащих финансовому мониторингу, Субъекты разрабатывают программу мониторинга и изучения операций клиентов.</w:t>
      </w:r>
    </w:p>
    <w:bookmarkEnd w:id="203"/>
    <w:bookmarkStart w:name="z43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Программа мониторинга и изучения операций клиентов включает:</w:t>
      </w:r>
    </w:p>
    <w:bookmarkEnd w:id="204"/>
    <w:bookmarkStart w:name="z43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Субъектами самостоятельно;</w:t>
      </w:r>
    </w:p>
    <w:bookmarkEnd w:id="205"/>
    <w:bookmarkStart w:name="z43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легализации ОД/ФТ/ФРОМУ,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206"/>
    <w:bookmarkStart w:name="z43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и описание мер, принимаемых Субъектами в отношении клиента и его операций в случае осуществления клиентом систематически и (или) в значительных объемах необычных и (или) подозрительных операций;</w:t>
      </w:r>
    </w:p>
    <w:bookmarkEnd w:id="207"/>
    <w:bookmarkStart w:name="z44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осуществления постоянного усиленного мониторинга финансовых операций, принятых на обслуживание клиентов, являющихся публичными должностными лицами, их супругом (супругой) и близкими родственниками, а также чьими бенефициарными собственниками являются указанные лица независимо от формы их осуществления и суммы, на которую они совершены либо могут или могли быть совершены, включая установление источника происхождения денежных средств и или иного имущества таких клиентов.</w:t>
      </w:r>
    </w:p>
    <w:bookmarkEnd w:id="208"/>
    <w:bookmarkStart w:name="z44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Субъектом ответственного работника либо работников подразделения по ПОД/ФТ/ФРОМУ, программа мониторинга и изучения операций клиентов дополнительно включает, но не ограничивается:</w:t>
      </w:r>
    </w:p>
    <w:bookmarkEnd w:id="209"/>
    <w:bookmarkStart w:name="z44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обязанностей между подразделениями (работниками) Субъекта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настоящими Требованиями;</w:t>
      </w:r>
    </w:p>
    <w:bookmarkEnd w:id="210"/>
    <w:bookmarkStart w:name="z44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Субъекта по выявлению и передаче между подразделениями (работниками) сведений о пороговых, необычных и подозрительных операциях;</w:t>
      </w:r>
    </w:p>
    <w:bookmarkEnd w:id="211"/>
    <w:bookmarkStart w:name="z44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механизма взаимодействия подразделений Субъекта при выявлении пороговых, необычных и подозрительных операциях;</w:t>
      </w:r>
    </w:p>
    <w:bookmarkEnd w:id="212"/>
    <w:bookmarkStart w:name="z44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213"/>
    <w:bookmarkStart w:name="z44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Перечне), а также о прекращении деловых отношений с клиентом;</w:t>
      </w:r>
    </w:p>
    <w:bookmarkEnd w:id="214"/>
    <w:bookmarkStart w:name="z44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подразделений (работников) Субъекта по выявлению клиентов и бенефициарных собственников, находящихся в Списке и Перечнях, а также по отказу в проведении операции с деньгами и (или) иным имуществом, таких клиентов, обслуживании таких клиентов либо прекращению деловых отношений с ним;</w:t>
      </w:r>
    </w:p>
    <w:bookmarkEnd w:id="215"/>
    <w:bookmarkStart w:name="z44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информирования (при необходимости) должностных лиц Субъекта о выявлении пороговой и подозрительной операции, клиентов из Списка и Перечней.</w:t>
      </w:r>
    </w:p>
    <w:bookmarkEnd w:id="216"/>
    <w:bookmarkStart w:name="z44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легализации ОД/ФТ/ФРОМУ, совершения (попытки совершения) клиентом операций (операции) с деньгами, а также с учетом типологий, схем и способов легализации ОД/ФТ/ФРОМУ,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ПОД/ФТ.</w:t>
      </w:r>
    </w:p>
    <w:bookmarkEnd w:id="217"/>
    <w:bookmarkStart w:name="z45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Субъектами изучаются операции, которые проводит (проводил) клиент за период до проведения операции, определяемый Субъектом, но как правило не более одного месяца.</w:t>
      </w:r>
    </w:p>
    <w:bookmarkEnd w:id="218"/>
    <w:bookmarkStart w:name="z45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Операции клиента признаются подозрительными в случае, если по результатам изучения операций,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у Субъектов имеются основания полагать, что операции клиента связаны с легализацией ОД/ФТ/ФРОМУ.</w:t>
      </w:r>
    </w:p>
    <w:bookmarkEnd w:id="219"/>
    <w:bookmarkStart w:name="z45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клиента в качестве подозрительной операции Субъектами принимается самостоятельно на основании имеющейся в его распоряжении сведении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bookmarkEnd w:id="220"/>
    <w:bookmarkStart w:name="z45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правилами внутреннего контроля субъекта финансового мониторинга.</w:t>
      </w:r>
    </w:p>
    <w:bookmarkEnd w:id="221"/>
    <w:bookmarkStart w:name="z45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представляют в уполномоченный орган сообщения о совершении подозрительной операции с деньгами и (или) иным имуществом, не позднее рабочего дня, следующего за днем принятия Субъектами соответствующего решения (совершения действия) электронным способом посредством выделенных каналов связи.</w:t>
      </w:r>
    </w:p>
    <w:bookmarkEnd w:id="222"/>
    <w:bookmarkStart w:name="z4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 совершенных операциях с деньгами и (или) иным имуществом, которые не были признаны подозрительными до их проведения, представляются Субъектами в уполномоченный орган не позднее двадцати четырех часов после признания операции подозрительной.</w:t>
      </w:r>
    </w:p>
    <w:bookmarkEnd w:id="223"/>
    <w:bookmarkStart w:name="z45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Субъектов в сфере ПОД/ФТ/ФРОМУ</w:t>
      </w:r>
    </w:p>
    <w:bookmarkEnd w:id="224"/>
    <w:bookmarkStart w:name="z45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Программа подготовки и обучения Субъектов в сфере ПОД/ФТ/ФРОМУ (далее – Программа обучения) разрабатывается в соответствии с Требованиями к субъектам финансового мониторинга по подготовке и обучению в сфере ПОД/ФТ/ФРОМУ, утверждаемыми уполномоченным органом по согласованию с государственными органами,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ПОД/ФТ,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225"/>
    <w:bookmarkStart w:name="z45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обучения является получение работниками Субъектов знаний и формирование навыков, необходимых для исполнения ими требований законодательства Республики Казахстан о ПОД/ФТ, а также ПВК и иных внутренних документов Субъекта в сфере ПОД/ФТ/ФРОМУ.</w:t>
      </w:r>
    </w:p>
    <w:bookmarkEnd w:id="226"/>
    <w:bookmarkStart w:name="z45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69/НҚ и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 19</w:t>
            </w:r>
          </w:p>
        </w:tc>
      </w:tr>
    </w:tbl>
    <w:bookmarkStart w:name="z23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совместных приказов Министра финансов Республики Казахстан и Министра цифрового развития, инноваций и аэрокосмической промышленности Республики Казахстан признаваемых утратившими силу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ноября 2014 года № 499 и Министра по инвестициям и развитию Республики Казахстан от 25 ноября 2014 года № 182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операторов почты, оказывающих услуги по переводу денег" (зарегистрирован в Реестре государственной регистрации нормативных правовых актах № 9965).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2015 года № 703 и исполняющего обязанности Министра по инвестициям и развитию Республики Казахстан от 31 декабря 2015 года № 1302 "О внесении изменений в совместный приказ Министра финансов Республики Казахстан от 19 ноября 2014 года № 499 и Министра по инвестициям и развитию Республики Казахстан от 25 ноября 2014 года № 182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операторов почты, оказывающих услуги по переводу денег" (зарегистрирован в Реестре государственной регистрации нормативных правовых актах № 13040).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сентября 2020 года № 935 и Министра цифрового развития, инноваций и аэрокосмической промышленности Республики Казахстан от 29 сентября 2020 года № 359/НҚ "О внесении изменения в совместный приказ Министра финансов Республики Казахстан от 19 ноября 2014 года № 499 и Министра по инвестициям и развитию Республики Казахстан от 25 ноября 2014 года № 182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операторов почты, оказывающих услуги по переводу денег" (зарегистрирован в Реестре государственной регистрации нормативных правовых актах № 21321).</w:t>
      </w:r>
    </w:p>
    <w:bookmarkEnd w:id="2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