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bb5" w14:textId="1c9d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20 и Министра цифрового развития, инноваций и аэрокосмической промышленности Республики Казахстан от 28 февраля 2022 года № 68/НҚ. Зарегистрирован в Министерстве юстиции Республики Казахстан 2 марта 2022 года № 26981.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10.12.2024 № 10 и Министра цифрового развития, инноваций и аэрокосмической промышленности РК от 12.12.2024 № 791/НҚ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30 и Министра цифрового развития, инноваций и аэрокосмической промышленности РК от 14.09.2022 № 326/НҚ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Мусин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__________Ж. Элиманов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68/НҚ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10.12.2024 № 10 и Министра цифрового развития, инноваций и аэрокосмической промышленности РК от 12.12.2024 № 791/НҚ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 (далее – Требования, Субъекты) разработаны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государственного органа в сфере финансового мониторинга, используемая для электронного взаимодействия с Субъектом;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предусмотренная Правилами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№ 26924);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 и финансирования терроризма – нанесение ущерба финансовой системе и экономике страны, путем совершения финансовых операций (сделок) в целях легализации (отмывания) доходов и финансирования терроризма, в связи с реализацией угроз и (или) наличием уязвимостей;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совокупность принимаемых Субъектами мер по мониторингу, выявлению рисков ОД/ФТ/ФРОМУ, а также их минимизации (в отношении услуг клиентов);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противодействию 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осуществляется в целях: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ОД/ФТ/ФРОМУ;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ОД/ФТ/ФРОМУ.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противодействия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ПОД/ФТ/ФРОМУ) Субъектами обеспечивается: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(далее – ПВК)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ПВК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ПВК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организации внутреннего контроля в целях ПОД/ФТ/ФРОМУ включает процедуры: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и другой необычной операции, подлежащей изучению, в качестве подозрительной операции;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и представления органам и уполномоченным лицам юридического лица,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органом, уполномоченным на проведение внутреннего аудита, а также проведения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операции клиента, имеющей характеристики, соответствующие типологиям, схемам и способам ОД/ФТ/ФРОМУ в качестве подозрительной;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оценки, определения, документального фиксирования и обновления результатов оценки рисков ОД/ФТ/ФРОМУ;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разработки мер контроля, процедуры по управлению рисками ОД/ФТ/ФРОМУ и снижению рисков ОД/ФТ/ФРОМУ;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классификации своих клиентов с учетом степени риска ОД/ФТ/ФРОМУ;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информатизации;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информатизации;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ответственного работника либо работника структурного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ПВК, внесение изменений и (или) дополнений к ним, и последующее согласование с руководителем Субъекта, а также мониторинг реализации и соблюдения ПВК;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ОД/ФТ/ФРОМУ;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в соответствии с возложенными функциями: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9,10 настоящих Требований, координацию их деятельности по вопросам ПОД/ФТ/ФРОМУ осуществляет ответственный работник.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работника, а также работников подразделения по ПОД/ФТ/ФРОМУ, на которых возложены функции, предусмотренные пунктами 9, 10 настоящих Требований, не совмещаются с функциями службы внутреннего аудита либо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ОД/ФТ/ФРОМУ Субъекты разрабатывают программу управления рисками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ОД/ФТ/ФРОМУ включает, но не ограничивается: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управления рисками ОД/ФТ/ФРОМУ Субъекта, в том числе в разрезе его структурных подразделений (при наличии);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оценки рисков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ОД/ФТ/ФРОМУ;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осуществления регулярного мониторинга, анализа и контроля за рисками клиентов и степенью подверженности продуктов (услуг) Субъекта рискам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присвоение, сроки и основания для пересмотра уровней рисков клиентов.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клиентов, услуг Субъектов рискам ОД/ФТ/ФРОМУ, с учетом информации из отчета рисков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клиентов, услуг (продуктов) Субъектов рискам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ОД/ФТ/ФРОМУ, включают следующие факторы, но не ограничиваются: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органа, и актуализируются по мере внесения в них изменений (обновления);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19 настоящих Требований, а также расположенные в Республике Казахстан филиалы и представительства таких лиц;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у Субъекта ранее возникали подозрения;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понижают риск ОД/ФТ/ФРОМУ, включают следующие факторы, но не ограничиваются: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оценки риска предусматривает проведение оценки риска клиентов на основе информации, полученной в результате реализации программы изучения клиента, а также признаков операций, видов и условий деятельности, имеющих повышенный риск совершения клиентами операций в целях ОД/ФТ/ФРОМУ, с учетом рекомендаций Группы разработки финансовых мер борьбы с отмыванием денег (ФАТФ).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оценке степени подверженности услуг (продуктов) рискам ОД/ФТ учитываются дополнительные сведения, влияющие на итоговую степень риска, включая, но не ограничиваясь: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операций (сделок), подлежащих финансовому мониторингу;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необычных операций (сделок), в том числе подпадающих под критерии выявления и признаки необычных сделок, осуществление которых может быть направлено на ОД/ФТ/ФРОМУ;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одной или нескольких форм обеспеченных цифровых активов на другие обеспеченные цифровые активы;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трансграничных платежей и переводов обеспеченных цифровых активов, а также переводы на территории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хранение и/или управление обеспеченными цифровыми активами или инструментами, позволяющими контролировать обеспеченные цифровые активы;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предоставлении и предоставление финансовых услуг, связанных с предложением и/или продажей обеспеченных цифровых активов эмитента.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 в случаях: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выполнения и (или) недостаточного выполнения рекомендаций Группы разработки финансовых мер борьбы с отмыванием денег (далее – ФАТФ);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повышенного уровня коррупции или иной преступной деятельностью;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подвержения санкциям, эмбарго и аналогичным мерам, налагаемым Организацией Объединенных Наций (далее – ООН);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финансирования или поддержки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 размещаются на интернет-ресурсе уполномоченного государственного органа;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с обеспеченными цифровыми активам;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без физического присутствия сторон;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от имени или в пользу неизвестных или несвязанных третьих лиц;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с анонимными банковскими счетами или с использованием анонимных, вымышленных имен;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личного контакта при осуществлении операций с обеспеченными цифровыми активами, продукты или услуги, связанные с обеспеченными цифровыми активами;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под псевдонимами или повышенной степени анонимности операций, если они ограничивают возможности лиц, осуществляющих деятельность цифровыми активами по идентификации (установлению) бенефициаров;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экономического смысла или правовой цели;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клиентом с несвойственной ему частотой или на крупную для данного клиента сумму;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легализации ОД/ФТ/ФРОМУ.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ОД/ФТ/ФРОМУ Субъектами принимаются меры по классификации клиентов с учетом категорий и факторов риска, указанных в пунктах 15, 16 настоящих Требований, а также иных категорий рисков, устанавливаемых Субъектами.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из низкого и высокого уровня.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15, 16, 19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определяют и оценивают риски ОД/ФТ/ФРОМУ, возникающие при: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достоверности, достаточности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и характера 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и достаточности сведений о клиенте (его представителе) и бенефициарном собственнике;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ОД/ФТ/ФРОМУ.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Субъекты при проведении надлежащей проверки клиента (его представителя) и бенефициарного собственника идентифицируют их по следующим критериям: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при определении бенефициарного собственника и принятие мер по проверке личности бенефициарного собственника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бенефициарных собственников юридических лиц, утвержденными приказом Председателя Агентства Республики Казахстан по финансовому мониторингу от 25 сентября 2023 года № 5 (зарегистрирован в Реестре государственной регистрации нормативных правовых актов № 33464),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представления сведений и документов о бенефициарных собственниках юридическим лицом и иностранной структурой без образования юридического лица по запросу уполномоченного органа по финансовому мониторингу и форма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лица, утвержденными приказом Председателя Агентства Республики Казахстан по финансовому мониторингу от 16 сентября 2022 года № 33 (зарегистрирован в Реестре государственной регистрации нормативных правовых актов № 29649).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ОД/ФТ/ФРОМУ.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Бенефициарным собственником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Документы и сведения, полученные в соответствии с пунктом 24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клиента (его представителя) и бенефициарного собственника которого полагаются Субъекты.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(сведения о налоговом резидентстве, роде деятельности и источнике финансирования совершаемых операций).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 и бенефициарного собственника применяются при высоком уровне риска ОД/ФТ/ФРОМУ.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ОД/ФТ/ФРОМУ.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проводят проверку на принадлежность такого клиента к публичному должностному лицу, его супруге (супругу) и близкому родственнику.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ОД/ФТ/ФРОМУ осуществляется не реже 1 (одного) раза в полугодие.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устанавливается с учетом уровня риска клиента (группы клиентов) и (или) степени подверженности услуг (продуктов) Субъекта, которыми пользуется клиент, рискам ОД/ФТ/ФРОМУ.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ОД/ФТ/ФРОМУ.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ОД/ФТ/ФРОМУ, а также для пересмотра уровней рисков клиентов.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ОД/ФТ/ФРОМУ, совершения (попытки совершения) клиентом операций (операции) с деньгами и (или) иным имуществом, а также с учетом типологий, схем и способов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Операции клиента признаются подозрительными в случае, если по результатам изучения операций, указанных в пункте 19 настоящих Требований, у Субъектов имеются основания полагать, что операции клиента связаны с легализацией ОД/ФТ/ФРОМУ.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самостоятельно принимается решение о признании (непризнании) операции клиента в качестве подозрительной на основании имеющихся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bookmarkEnd w:id="219"/>
    <w:bookmarkStart w:name="z22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Программа подготовки и обучения Субъектов в сфере ПОД/ФТ/ФРОМУ (далее – Программа обучения)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финансового мониторинга по подготовке и обучению в сфере ПОД/ФТ/ФРОМУ, утвержденными приказом Председателя Агентства Республики Казахстан по финансовому мониторингу от 9 августа 2021 года № 6 (зарегистрирован в Реестре государственной регистрации нормативных правовых актов № 23952).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