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7c42" w14:textId="6a07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страхования гражданско-правовой ответственности поставщика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февраля 2022 года № 206. Зарегистрирован в Министерстве юстиции Республики Казахстан 28 февраля 2022 года № 26971.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гражданско-правовой ответственности поставщика.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206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страхования гражданско-правовой ответственности поставщика</w:t>
      </w:r>
    </w:p>
    <w:bookmarkEnd w:id="8"/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город ______________ серия ____ № ____ "____" __________ 20__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(наименование 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(должность, фамилия, имя и отчество (при его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лица) действующего на основании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(устава, положения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на право осуществления страховой (перестраховочной)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отрасли "общее страхование" № __________ от "___" ________ 20___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правил страхования настоящего Договора (далее – правила страхования),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"Страховщик"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(Ф.И.О. (при его наличии) физического лица,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наименование юридического лица, бизнес-идентификационный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(должность, 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действующего на основании 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(устава, лицензии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"Страхователь" с другой стороны,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"Стороны",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Гражданский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для целей обеспечения исполнения договора о государственных закупках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(работ, услуг)/обеспечения аванса в размере, равном авансу (в случае, если договором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закупках предусмотрен аванс) от "___" ______ 20___ года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Договор) о нижеследующем.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понятия, используемые в настоящем Договоре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Выгодоприобретатель – лицо, которое в соответствии с настоящим Договором является получателем страховой выплаты (заказчик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государственных закупках");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Страховщик – юридическое лицо, зарегистрированное в качестве страховой организации и имеющее лицензию на право осуществления страховой деятельности, выданную уполномоченном органом по регулированию, контролю и надзору финансового рынка и финансовых организаций, обязанное при наступлении страхового случая произвести страховую выплату лицу, в пользу которого заключен настоящий Договор (Выгодоприобретателю), в пределах определенной настоящим Договором суммы (страховой суммы);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Страхователь – лицо, заключившее настоящий Договор со Страховщиком (поставщик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"О государственных закупках");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страховой случай – факт наступления гражданско-правовой ответственности Страхователя по возмещению вреда, причиненного имущественным интересам Выгодоприобретателя;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страхования – имущественный интерес Страхователя, связанный с его обязанностью возместить имущественный вред,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(работ, услуг);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страховая сумма – сумма денег, на которую застрахован объект страхования, и которая представляет собой предельный объем ответственности Страховщика при наступлении страхового случая;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премия – сумма денег, которую Страхователь обязан уплатить Страховщику за принятие последним обязательств произвести страховую выплату Выгодоприобретателю в размере, определенном настоящим Договором;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страховая выплата – сумма денег, выплачиваемая Страховщиком Выгодоприобретателю в пределах страховой суммы при наступлении страхового случая.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Страхователь обязуется уплатить страховую премию, а Страховщик обязуется осуществить страховую выплату Выгодоприобретателю в объеме и на условиях, предусмотренных настоящим Договором, при наступлении страхового случая.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Выгодоприобретатель</w:t>
      </w:r>
    </w:p>
    <w:bookmarkEnd w:id="22"/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Выгодоприобретателем по настоящему Договору является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(наименование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(бизнес-идентификационный номер заказчика)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Размер страховой суммы и страховой премии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Страховая сумма по настоящему Договору установлена в размере _________ (__________________________) (сумма прописью) тенге (не менее трех процентов от общей суммы договора о государственных закупках товаров (работ, услуг)/сумма обеспечение аванса в размере, равном авансу (в случае, если договором о государственных закупках предусмотрен аванс).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Страховая премия по настоящему Договору составляет _________ (__________________________) (сумма прописью) тенге и подлежит уплате Страховщику единовременным платежом в полном объеме в срок до "___" ______ 20__ года.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Страховая премия по настоящему Договору подлежит оплате Страхователем безналичным платежом путем перечисления денег на банковский счет Страховщика, указанный в настоящем Договоре.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Страховой случай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Страховым случаем по настоящему Договору является факт наступления гражданско-правовой ответственности поставщика по возмещению вреда, причиненного имущественным интересам Выгодоприобретателя.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Документом, подтверждающим наступление страхового случая, является письменное уведомление Выгодоприобретателя, направленное в адрес Страховщика, с приложением копий подтверждающих документов: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договора о государственных закупках товаров (работ, услуг);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уведомления, требования, претензии, предупреждения, направленные Страхователю о неисполнении или ненадлежащем исполнении договора о государственных закупках товаров (работ, услуг);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актов приема-передачи товара, выполненных работ, оказанных услуг, в случае если таковые имеются и подписаны Страхователем и Выгодоприобретателем;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актов сверки по расчетам за принятые товары, выполненные работы, оказанные услуги при наличии;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которыми зафиксированы и которые подтверждают факт наступления страхового случая и сумму причиненного ущерба при наличии.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Умышленное создание страхового случая, а также иные мошеннические действия, направленные на незаконное получение страховой выплаты, влекут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Права и обязанности Сторон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Страхователь вправе: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Страховщика разъяснения правил страхования, условий страхования, своих прав и обязанностей по настоящему Договору;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дубликат Договора страхования в случае его утери;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досрочно расторгнуть Договор на основаниях, предусмотренных настоящим Договором.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Страхователь обязан: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настоящего Договора представить Страховщику необходимые сведения и документы, подтверждающие представленные сведения (по требованию Страховщика);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настоящего Договора сообщить Страховщику обо всех известных ему обстоятельствах, для оценки страхового риска;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уплатить страховую премию в размере,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информировать Страховщика о состоянии страхового риска и незамедлительно, но в любом случае не позднее 3 (трех) рабочих дней, сообщать Страховщику об увеличении страхового риска;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расследование обстоятельств наступления страхового случая;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принять меры для выяснения причин, хода и последствий страхового случая, а также меры по уменьшению убытков от страхового случая;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предоставить Страховщику по его требованию полномочия Страхователя при урегулировании споров в досудебном или судебном порядке с третьими лицами;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переход к Страховщику права требования к лицу, ответственному за наступление страхового случая;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течение 2 (двух) рабочих дней при наступлении страхового случая представить Страховщику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возместить Страховщику осуществленную им страховую выплату в полном объеме в срок не позднее 30 (тридцати) рабочих дней со дня ее осуществления в случаях, предусмотренных законодательством Республики Казахстан. В случае несвоевременного возмещения Страховщику суммы страховой выплаты и расходов, связанных с осуществлением страховой выплаты, Страхователь обязан выплатить Страховщику неустойку в размере ____ (__________________) прописью процента от суммы, подлежащей возмещению, за каждый день просрочки.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заключении и в период действия настоящего Договора сообщить Страховщику обо всех действующих или заключаемых договорах страхования гражданско-правовой ответственности поставщика.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Страховщик вправе: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предоставленные Страхователем сведения и документы, а также выполнение Страхователем требований и условий настоящего Договора;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от Страхователя сведения об обстоятельствах, имеющих существенное значение для определения вероятности наступления страхового случая, и размера возможного ущерба (страхового риска) и оценку страхового риска;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получить страховую премию в размере, порядке и сроки, установленные настоящим Договором;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получить уведомление о наступлении страхового случая и его документальное подтверждение;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изменения условий настоящего Договора или уплаты дополнительной страховой премии соразмерно увеличению риска;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осуществления страховой выплаты оспорить размер требований, предъявляемых к Страхователю в порядке, установленном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осуществления страховой выплаты предъявить право обратного требования к Страхователю в случаях, указанных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6.2.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8.1.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либо иному лицу, ответственному за наступление страхового случая;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у соответствующих государственных органов и организаций, исходя из их компетенции, документы, подтверждающие факт наступления страхового случая и размер ущерба, причиненного Выгодоприобретателю.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Страховщик обязан: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Страхователя с правилами страхования, условиями страхования, его правами и обязанностями по настоящему Договору;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принять заявление Страхователя о наступлении страхового случая;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неисполнения или ненадлежащего исполнения Страхователем его обязательств по договору о государственных закупках товаров (работ, услуг) исполнить требование Выгодоприобретателя об уплате причитающейся страховой суммы путем осуществления страховой выплаты в течение 5 (пяти) рабочих дней со дня получения уведомления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подтверждающих наступление страхового случая со стороны Страхователя;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тайну страхования;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возместить страхователю расходы, произведенные им для уменьшения убытков при страховом случае;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 непредставления Страхователем либо его представителем всех необходимых документов, незамедлительно, но не позднее 2 (двух) рабочих дней, письменно уведомляет их о недостающих документах.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Выгодоприобретатель вправе получить страховую выплату в размере, порядке и сроки, установленные настоящим Договором.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Выгодоприобретатель в случае неисполнения либо ненадлежащего исполнения Страхователем обязательств по договору о государственных закупках товаров (работ, услуг) направляет Страховщику требование об уплате страховых выплат.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 Страхователь, Страховщик и Выгодоприобретатель имеют права и обязанности, предусмотренные законами Республики Казахстан и настоящим Договором.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Определение размера страховой выплаты и порядок ее осуществления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(работ, услуг), направленного Выгодоприобретателем в письменной форме, с указанием платежных реквизитов Выгодоприобретателя, а также полного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Страховая выплата осуществляется в пределах страховой суммы, установленной настоящим Договором, и не может ее превышать.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Страховая выплата производится, если страховой случай произошел в течение срока действия настоящего Договора.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Право обратного требования к лицу, ответственному за наступление страхового случая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 Страховщик, осуществивший страховую выплату, имеет право обратного требования к Страхователю в пределах осуществленной страховой суммы.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К Страховщику, осуществившему страховую выплату, переходит в пределах выплаченной им суммы право обратного требования, которое Страхователь имеет к лицу, ответственному за убытки, возмещенные Страховщиком в результате страхования.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сведения, необходимые для осуществления Страховщиком перешедшего к нему права требования.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Основания освобождения страховщика от осуществления страховой выплаты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Основанием для отказа страховщика в осуществлении страховой выплаты может быть: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Выгодоприобретателем соответствующего возмещения убытка от лица, ответственного за наступление страхового случая;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Страховщиком страховой выплаты в размере страховой суммы;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839 Гражданского кодекса.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Страхованием не покрывается моральный вред, упущенная выгода, потери, штрафы, неустойка, пени Выгодоприобретателя/Страхователя.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Ответственность сторон и обстоятельства непреодолимой силы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Стороны Договора освобождаются от ответственности за частичное или полное неисполнение обязательств по настоящему Договору, если надлежащее исполнение оказалось невозможным вследствие обстоятельств непреодолимой силы.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Обстоятельствами непреодолимой силы являются чрезвычайные и непредотвратимые обстоятельства, в том числе стихийные явления, военные действия, чрезвычайное положение и иные подобные обстоятельства, которые Стороны не могли предвидеть и которые непосредственно повлияли на исполнение настоящего Договора.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обстоятельствам не относится, в частности, отсутствие на рынке нужных для исполнения товаров, работ или услуг.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В течение 2 (двух) рабочих дней после прекращения обстоятельств непреодолимой силы,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Ненадлежащее уведомление, лишает Сторону права ссылаться на любое вышеуказанное обстоятельство как основание, освобождающее от ответственности за неисполнение или ненадлежащее исполнение обязательств по настоящему Договору.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Действие обстоятельств непреодолимой силы должно подтверждаться документами соответствующих компетентных государственных органов и организаций.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Срок действия Договора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(работ, услуг), а именно " " __________20__года (дата окончания договора о государственных закупках).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Период действия страховой защиты совпадает со сроком действия Договора.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Местом действия настоящего Договора является территория Республики Казахстан.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Изменение условий Договора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условий Договора производится по взаимному согласию Страхователя и Страховщика с письменного согласия Выгодоприобретателя, на основании заявления одной из Сторон в течение 5 (пяти)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Прекращение и досрочное расторжение Договора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Настоящий Договор считается прекращенным в следующих случаях: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Договора;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прекращения настоящего Договора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Страховщиком страховых выплат в размере общей страховой суммы, установленной настоящим Договором, по страховому случаю, имевшему место в течение срока действия настоящего Договора.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В случаях, если досрочное прекращение настоящего Договора, вызвано неисполнением его условий по вине Страховщика, либо невозможности исполнения настоящего Договора Страховщиком, последний обязан возвратить Страхователю уплаченную им страховую премию полностью.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При досрочном прекращении настоящего Договора по основанию, указанному в подпункте 2) пункта 13.1. настоящего Договора, Страховщик имеет право на часть страховой премии пропорционально времени, в течение которого действовало страхование за минусом административных расходов в размере __ (__) процентов от суммы премии, подлежащей возврату.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В случаях, когда досрочное прекращение настоящего Договора вызвано невыполнением его условий Страхователем, уплаченная страховая премия возврату не подлежит.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случаям, признанным в последующем страховыми случаями, которые произошли в период действия настоящего Договора. Страховая выплата осуществляется Страховщиком, заключившим настоящий Договор, в период действия которого произошел страховой случай.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требования Выгодоприобретателя должны быть направлены в адрес Страховщика не позднее 3 (трех) лет с даты истечения срока действия настоящего Договора.</w:t>
      </w:r>
    </w:p>
    <w:bookmarkEnd w:id="112"/>
    <w:bookmarkStart w:name="z11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разрешения споров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Взаимоотношения Сторон, не урегулированные положениями настоящего Договора, регламентируются законодательством Республики Казахстан.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Все споры, возникающие между Сторонами по настоящему Договору, разрешаются путем проведения переговоров.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Разногласия, по которым Стороны не достигли соглашения, разрешаются в судебном порядке в соответствии с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Заключительные положения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Приложения, изменения и дополнения к настоящему Договору являются его неотъемлемой частью и имеют юридическую силу только в том случае, если они совершены в письменной форме и подписаны обеими Сторонами.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Стороны исполняют требования Закона Республики Казахстан "О противодействии легализации (отмыванию) доходов, полученных преступным путем, и финансированию терроризма", в том числе путем представления необходимых документов, сведений, заверений.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Остальные взаимоотношения, не предусмотренные условиями настоящего Договора, регулируются Гражданским кодексом.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 Договор составлен в 3 (трех) экземплярах на государственном и русском языках, имеющих одинаковую юридическую силу для каждой из Сторон и один для Выгодоприобретателя.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15.5.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15.6. Стороны обязуются соблюдать конфиденциальность передаваемой друг другу информации и достигнутых договоренностей, за исключением случаев, предусмотренных законодательством Республики Казахстан.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Реквизиты Сторон: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"СТРАХОВЩИК"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Нерезидент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страну)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сектора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страну)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сектора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