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9eec" w14:textId="5b89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Первого заместителя Премьер-Министра Республики Казахстан – Министра финансов Республики Казахстан от 4 февраля 2020 года № 104 "Об утверждении Правил подготовки ежегодного отчета о государственных закупках"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февраля 2022 года № 217. Зарегистрирован в Министерстве юстиции Республики Казахстан 28 февраля 2022 года № 26964. Утратил силу приказом Министра финансов РК от 16.08.2024 № 552.</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16.08.2024 </w:t>
      </w:r>
      <w:r>
        <w:rPr>
          <w:rFonts w:ascii="Times New Roman"/>
          <w:b w:val="false"/>
          <w:i w:val="false"/>
          <w:color w:val="ff0000"/>
          <w:sz w:val="28"/>
        </w:rPr>
        <w:t>№ 552</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4 февраля 2020 года № 104 "Об утверждении Правил подготовки ежегодного отчета о государственных закупках" (зарегистрирован в Реестре государственной регистрации нормативных правовых актов Республики Казахстан под № 19984)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государственных закупках"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подготовки ежегодного отчета о государственных закупках,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2022 года № 217</w:t>
            </w:r>
          </w:p>
        </w:tc>
      </w:tr>
    </w:tbl>
    <w:bookmarkStart w:name="z17" w:id="9"/>
    <w:p>
      <w:pPr>
        <w:spacing w:after="0"/>
        <w:ind w:left="0"/>
        <w:jc w:val="left"/>
      </w:pPr>
      <w:r>
        <w:rPr>
          <w:rFonts w:ascii="Times New Roman"/>
          <w:b/>
          <w:i w:val="false"/>
          <w:color w:val="000000"/>
        </w:rPr>
        <w:t xml:space="preserve"> Правила подготовки ежегодного отчета о государственных закупках</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подготовки ежегодного отчета о государственных закупках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и определяют порядок подготовки ежегодного отчета о государственных закупках.</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1" w:id="13"/>
    <w:p>
      <w:pPr>
        <w:spacing w:after="0"/>
        <w:ind w:left="0"/>
        <w:jc w:val="both"/>
      </w:pPr>
      <w:r>
        <w:rPr>
          <w:rFonts w:ascii="Times New Roman"/>
          <w:b w:val="false"/>
          <w:i w:val="false"/>
          <w:color w:val="000000"/>
          <w:sz w:val="28"/>
        </w:rPr>
        <w:t>
      1) отчетный финансовый год – год, предшествующий текущему финансовому году планового периода;</w:t>
      </w:r>
    </w:p>
    <w:bookmarkEnd w:id="13"/>
    <w:bookmarkStart w:name="z22" w:id="14"/>
    <w:p>
      <w:pPr>
        <w:spacing w:after="0"/>
        <w:ind w:left="0"/>
        <w:jc w:val="both"/>
      </w:pPr>
      <w:r>
        <w:rPr>
          <w:rFonts w:ascii="Times New Roman"/>
          <w:b w:val="false"/>
          <w:i w:val="false"/>
          <w:color w:val="000000"/>
          <w:sz w:val="28"/>
        </w:rPr>
        <w:t>
      2)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bookmarkEnd w:id="14"/>
    <w:bookmarkStart w:name="z23" w:id="15"/>
    <w:p>
      <w:pPr>
        <w:spacing w:after="0"/>
        <w:ind w:left="0"/>
        <w:jc w:val="both"/>
      </w:pPr>
      <w:r>
        <w:rPr>
          <w:rFonts w:ascii="Times New Roman"/>
          <w:b w:val="false"/>
          <w:i w:val="false"/>
          <w:color w:val="000000"/>
          <w:sz w:val="28"/>
        </w:rPr>
        <w:t>
      3)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15"/>
    <w:bookmarkStart w:name="z24" w:id="16"/>
    <w:p>
      <w:pPr>
        <w:spacing w:after="0"/>
        <w:ind w:left="0"/>
        <w:jc w:val="both"/>
      </w:pPr>
      <w:r>
        <w:rPr>
          <w:rFonts w:ascii="Times New Roman"/>
          <w:b w:val="false"/>
          <w:i w:val="false"/>
          <w:color w:val="000000"/>
          <w:sz w:val="28"/>
        </w:rPr>
        <w:t>
      4) уполномоченный орган в сфере государственных закупок – государственный орган, осуществляющий руководство в сфере государственных закупок.</w:t>
      </w:r>
    </w:p>
    <w:bookmarkEnd w:id="16"/>
    <w:bookmarkStart w:name="z25" w:id="17"/>
    <w:p>
      <w:pPr>
        <w:spacing w:after="0"/>
        <w:ind w:left="0"/>
        <w:jc w:val="left"/>
      </w:pPr>
      <w:r>
        <w:rPr>
          <w:rFonts w:ascii="Times New Roman"/>
          <w:b/>
          <w:i w:val="false"/>
          <w:color w:val="000000"/>
        </w:rPr>
        <w:t xml:space="preserve"> Глава 2. Сбор и обобщение отчетности по вопросам государственных закупок, в том числе порядок формирования отчетности государственных закупок</w:t>
      </w:r>
    </w:p>
    <w:bookmarkEnd w:id="17"/>
    <w:bookmarkStart w:name="z26" w:id="18"/>
    <w:p>
      <w:pPr>
        <w:spacing w:after="0"/>
        <w:ind w:left="0"/>
        <w:jc w:val="both"/>
      </w:pPr>
      <w:r>
        <w:rPr>
          <w:rFonts w:ascii="Times New Roman"/>
          <w:b w:val="false"/>
          <w:i w:val="false"/>
          <w:color w:val="000000"/>
          <w:sz w:val="28"/>
        </w:rPr>
        <w:t>
      3. Ежегодный отчет о государственных закупках состоит из:</w:t>
      </w:r>
    </w:p>
    <w:bookmarkEnd w:id="18"/>
    <w:bookmarkStart w:name="z27" w:id="19"/>
    <w:p>
      <w:pPr>
        <w:spacing w:after="0"/>
        <w:ind w:left="0"/>
        <w:jc w:val="both"/>
      </w:pPr>
      <w:r>
        <w:rPr>
          <w:rFonts w:ascii="Times New Roman"/>
          <w:b w:val="false"/>
          <w:i w:val="false"/>
          <w:color w:val="000000"/>
          <w:sz w:val="28"/>
        </w:rPr>
        <w:t>
      1) отчета о государственных закупках за отчетный финансовый год согласно приложениям 1, 2, 3, 4, 5, 6, 7, 8 и 9 к настоящим Правилам;</w:t>
      </w:r>
    </w:p>
    <w:bookmarkEnd w:id="19"/>
    <w:bookmarkStart w:name="z28" w:id="20"/>
    <w:p>
      <w:pPr>
        <w:spacing w:after="0"/>
        <w:ind w:left="0"/>
        <w:jc w:val="both"/>
      </w:pPr>
      <w:r>
        <w:rPr>
          <w:rFonts w:ascii="Times New Roman"/>
          <w:b w:val="false"/>
          <w:i w:val="false"/>
          <w:color w:val="000000"/>
          <w:sz w:val="28"/>
        </w:rPr>
        <w:t>
      2) пояснительной записки.</w:t>
      </w:r>
    </w:p>
    <w:bookmarkEnd w:id="20"/>
    <w:bookmarkStart w:name="z29" w:id="21"/>
    <w:p>
      <w:pPr>
        <w:spacing w:after="0"/>
        <w:ind w:left="0"/>
        <w:jc w:val="both"/>
      </w:pPr>
      <w:r>
        <w:rPr>
          <w:rFonts w:ascii="Times New Roman"/>
          <w:b w:val="false"/>
          <w:i w:val="false"/>
          <w:color w:val="000000"/>
          <w:sz w:val="28"/>
        </w:rPr>
        <w:t>
      4. Пояснительная записка содержит информацию о государственных закупках на основании сведений, формируемых на веб-портале государственных закупок за отчетный финансовый год, а также может содержать информацию о проблемных вопросах в сфере государственных закупок. Проблемные вопросы в сфере государственных закупок формируются на основании представленных обращений физических и юридических лиц, в том числе неправительственных организаций.</w:t>
      </w:r>
    </w:p>
    <w:bookmarkEnd w:id="21"/>
    <w:bookmarkStart w:name="z30" w:id="22"/>
    <w:p>
      <w:pPr>
        <w:spacing w:after="0"/>
        <w:ind w:left="0"/>
        <w:jc w:val="left"/>
      </w:pPr>
      <w:r>
        <w:rPr>
          <w:rFonts w:ascii="Times New Roman"/>
          <w:b/>
          <w:i w:val="false"/>
          <w:color w:val="000000"/>
        </w:rPr>
        <w:t xml:space="preserve"> Глава 3. Анализ отчетности государственных закупок</w:t>
      </w:r>
    </w:p>
    <w:bookmarkEnd w:id="22"/>
    <w:bookmarkStart w:name="z31" w:id="23"/>
    <w:p>
      <w:pPr>
        <w:spacing w:after="0"/>
        <w:ind w:left="0"/>
        <w:jc w:val="both"/>
      </w:pPr>
      <w:r>
        <w:rPr>
          <w:rFonts w:ascii="Times New Roman"/>
          <w:b w:val="false"/>
          <w:i w:val="false"/>
          <w:color w:val="000000"/>
          <w:sz w:val="28"/>
        </w:rPr>
        <w:t>
      5. Сведения о государственных закупках автоматически формируются на веб-портале государственных закупок на основании сведений, размещаемых и заполняемых заказчиками и (или) организаторами государственных закупок в отчетном финансовом году.</w:t>
      </w:r>
    </w:p>
    <w:bookmarkEnd w:id="23"/>
    <w:bookmarkStart w:name="z32" w:id="24"/>
    <w:p>
      <w:pPr>
        <w:spacing w:after="0"/>
        <w:ind w:left="0"/>
        <w:jc w:val="both"/>
      </w:pPr>
      <w:r>
        <w:rPr>
          <w:rFonts w:ascii="Times New Roman"/>
          <w:b w:val="false"/>
          <w:i w:val="false"/>
          <w:color w:val="000000"/>
          <w:sz w:val="28"/>
        </w:rPr>
        <w:t>
      6. Единый оператор в сфере государственных закупок обеспечивает выгрузку сведений о государственных закупках с веб-портала государственных закупок согласно приложениям 1, 2, 3, 4, 5, 6, 7, 8 и 9 к настоящим Правилам и не позднее 15 февраля года, следующего за отчетным, направляет в уполномоченный орган в сфере государственных закупок.</w:t>
      </w:r>
    </w:p>
    <w:bookmarkEnd w:id="24"/>
    <w:bookmarkStart w:name="z33" w:id="25"/>
    <w:p>
      <w:pPr>
        <w:spacing w:after="0"/>
        <w:ind w:left="0"/>
        <w:jc w:val="both"/>
      </w:pPr>
      <w:r>
        <w:rPr>
          <w:rFonts w:ascii="Times New Roman"/>
          <w:b w:val="false"/>
          <w:i w:val="false"/>
          <w:color w:val="000000"/>
          <w:sz w:val="28"/>
        </w:rPr>
        <w:t>
      7. Уполномоченный орган в сфере государственных закупок не позднее 1 апреля года, следующего за отчетным, представляет ежегодный годовой отчет о государственных закупках за отчетный финансовый год в Администрацию Президента Республики Казахстан и Правительство Республики Казахстан согласно приложениям 1, 2, 3, 4, 5, 6, 7, 8 и 9 к настоящим Правилам.</w:t>
      </w:r>
    </w:p>
    <w:bookmarkEnd w:id="25"/>
    <w:bookmarkStart w:name="z34" w:id="26"/>
    <w:p>
      <w:pPr>
        <w:spacing w:after="0"/>
        <w:ind w:left="0"/>
        <w:jc w:val="both"/>
      </w:pPr>
      <w:r>
        <w:rPr>
          <w:rFonts w:ascii="Times New Roman"/>
          <w:b w:val="false"/>
          <w:i w:val="false"/>
          <w:color w:val="000000"/>
          <w:sz w:val="28"/>
        </w:rPr>
        <w:t>
      8. Ежегодный годовой отчет о государственных закупках за отчетный финансовый год размещается на веб-портале государственных закупок не позднее десяти рабочих дней со дня его направления в Администрацию Президента Республики Казахстан и Правительство Республики Казахстан.</w:t>
      </w:r>
    </w:p>
    <w:bookmarkEnd w:id="26"/>
    <w:bookmarkStart w:name="z35" w:id="27"/>
    <w:p>
      <w:pPr>
        <w:spacing w:after="0"/>
        <w:ind w:left="0"/>
        <w:jc w:val="both"/>
      </w:pPr>
      <w:r>
        <w:rPr>
          <w:rFonts w:ascii="Times New Roman"/>
          <w:b w:val="false"/>
          <w:i w:val="false"/>
          <w:color w:val="000000"/>
          <w:sz w:val="28"/>
        </w:rPr>
        <w:t>
      9. Ежегодный отчет о государственных закупках в том числе содержит следующие ключевые показатели эффективности деятельности государственных органов и их подведомственных организаций при осуществлении государственных закупок,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bookmarkEnd w:id="27"/>
    <w:bookmarkStart w:name="z36" w:id="28"/>
    <w:p>
      <w:pPr>
        <w:spacing w:after="0"/>
        <w:ind w:left="0"/>
        <w:jc w:val="both"/>
      </w:pPr>
      <w:r>
        <w:rPr>
          <w:rFonts w:ascii="Times New Roman"/>
          <w:b w:val="false"/>
          <w:i w:val="false"/>
          <w:color w:val="000000"/>
          <w:sz w:val="28"/>
        </w:rPr>
        <w:t>
      долю государственных закупок способом из одного источника;</w:t>
      </w:r>
    </w:p>
    <w:bookmarkEnd w:id="28"/>
    <w:bookmarkStart w:name="z37" w:id="29"/>
    <w:p>
      <w:pPr>
        <w:spacing w:after="0"/>
        <w:ind w:left="0"/>
        <w:jc w:val="both"/>
      </w:pPr>
      <w:r>
        <w:rPr>
          <w:rFonts w:ascii="Times New Roman"/>
          <w:b w:val="false"/>
          <w:i w:val="false"/>
          <w:color w:val="000000"/>
          <w:sz w:val="28"/>
        </w:rPr>
        <w:t>
      объем запланированных закупок, проведенных, а также заключенных по ним договоров в разрезе администраторов отчетности;</w:t>
      </w:r>
    </w:p>
    <w:bookmarkEnd w:id="29"/>
    <w:bookmarkStart w:name="z38" w:id="30"/>
    <w:p>
      <w:pPr>
        <w:spacing w:after="0"/>
        <w:ind w:left="0"/>
        <w:jc w:val="both"/>
      </w:pPr>
      <w:r>
        <w:rPr>
          <w:rFonts w:ascii="Times New Roman"/>
          <w:b w:val="false"/>
          <w:i w:val="false"/>
          <w:color w:val="000000"/>
          <w:sz w:val="28"/>
        </w:rPr>
        <w:t>
      объем закупок отечественных товаров, работ и услуг;</w:t>
      </w:r>
    </w:p>
    <w:bookmarkEnd w:id="30"/>
    <w:bookmarkStart w:name="z39" w:id="31"/>
    <w:p>
      <w:pPr>
        <w:spacing w:after="0"/>
        <w:ind w:left="0"/>
        <w:jc w:val="both"/>
      </w:pPr>
      <w:r>
        <w:rPr>
          <w:rFonts w:ascii="Times New Roman"/>
          <w:b w:val="false"/>
          <w:i w:val="false"/>
          <w:color w:val="000000"/>
          <w:sz w:val="28"/>
        </w:rPr>
        <w:t>
      информацию о закупках, охваченных аудиторскими мероприятиями.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 w:id="32"/>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bookmarkEnd w:id="32"/>
    <w:bookmarkStart w:name="z43" w:id="33"/>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bookmarkEnd w:id="33"/>
    <w:bookmarkStart w:name="z44" w:id="34"/>
    <w:p>
      <w:pPr>
        <w:spacing w:after="0"/>
        <w:ind w:left="0"/>
        <w:jc w:val="both"/>
      </w:pPr>
      <w:r>
        <w:rPr>
          <w:rFonts w:ascii="Times New Roman"/>
          <w:b w:val="false"/>
          <w:i w:val="false"/>
          <w:color w:val="000000"/>
          <w:sz w:val="28"/>
        </w:rPr>
        <w:t>
      Наименование формы административных данных: Сведения о государственных закупках товаров, работ и услуг в разрезе способов закупок за _________ год</w:t>
      </w:r>
    </w:p>
    <w:bookmarkEnd w:id="34"/>
    <w:bookmarkStart w:name="z45" w:id="3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1-ГЗФ</w:t>
      </w:r>
    </w:p>
    <w:bookmarkEnd w:id="35"/>
    <w:bookmarkStart w:name="z46" w:id="36"/>
    <w:p>
      <w:pPr>
        <w:spacing w:after="0"/>
        <w:ind w:left="0"/>
        <w:jc w:val="both"/>
      </w:pPr>
      <w:r>
        <w:rPr>
          <w:rFonts w:ascii="Times New Roman"/>
          <w:b w:val="false"/>
          <w:i w:val="false"/>
          <w:color w:val="000000"/>
          <w:sz w:val="28"/>
        </w:rPr>
        <w:t>
      Периодичность: годовая</w:t>
      </w:r>
    </w:p>
    <w:bookmarkEnd w:id="36"/>
    <w:bookmarkStart w:name="z47" w:id="37"/>
    <w:p>
      <w:pPr>
        <w:spacing w:after="0"/>
        <w:ind w:left="0"/>
        <w:jc w:val="both"/>
      </w:pPr>
      <w:r>
        <w:rPr>
          <w:rFonts w:ascii="Times New Roman"/>
          <w:b w:val="false"/>
          <w:i w:val="false"/>
          <w:color w:val="000000"/>
          <w:sz w:val="28"/>
        </w:rPr>
        <w:t>
      Отчетный период: 20__ год</w:t>
      </w:r>
    </w:p>
    <w:bookmarkEnd w:id="37"/>
    <w:bookmarkStart w:name="z48" w:id="38"/>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bookmarkEnd w:id="38"/>
    <w:bookmarkStart w:name="z49" w:id="39"/>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утвержденным планам государственных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утвержденных плановых закупок за текущий год,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на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утвержденных плановых закупок за 3 года,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утвержденных плановых закупок,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конкурса.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открытого конкурса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конкурса с использованием двухэтапных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конкурса с предварительным квалификационным отбором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конкурса с использованием рамочных соглашений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конкурса с использованием рейтингово-балльной системы)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конкурса с использованием расчета стоимости жизненного цикла приобретаемых товаров, работ и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аукциона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запроса ценовых предложений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Государственные закупки, проведенные способом из одного источника.</w:t>
            </w:r>
          </w:p>
          <w:bookmarkEnd w:id="40"/>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способом конкурса,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способом аукциона,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способом запроса ценовых предложений,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по государственному социальному заказу,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жилища,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проведенные способом из одного источника путем прямого заключения договора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работ, услуг по ценам, тарифам, установленных действующим законодательством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случаях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жизни и здоровью людей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в государственный материальный резерв для оказания регулирующего воздействия на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хранению материальных ценностей государственного материального резерва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международных рейтинговых агентств, финансовых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приобретения услуг специализированных библиотек для незрячих и слабовидящих граждан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случаях приобретения товаров, работ, услуг, предусмотренных законодательством Республики Казахстан о выборах и республиканском референдуме, по перечню, утвержденному постановлением Правительства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печатной продукции, требующей специальной степени защиты, по перечню, утвержденному постановлением Правительства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случаях приобретения товаров, работ, услуг, осуществляемого в соответствии с международными договорами Республики Казахстан, по перечню, утвержденному постановлением Правительства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подготовке, переподготовке и повышению квалификации работников за рубежом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лечению граждан Республики Казахстан за рубежом, а также услуг по их транспортировке и сопровождению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оказываемых адвокатами лицам, освобожденным от ее оплаты в соответствии с действующим законодательством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услуг, связанных с представительскими расходами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периодических печатных изданий на бумажном и (или) электронном носителях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предоставлению информации международными и (или) зарубежными информационными организациями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государственным органом товаров, работ, услуг у акционерных обществ, хозяйственных товариществ, сто процентов голосующих акций (долей участия в уставном капитале) которых принадлежат государству, и у (государственных предприятий, в отношении которых он осуществляет управление в соответствии с действующим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утвержденных постановлением Правительства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действующим законодательством Республики Казахстан о государственном имуществе, по основному предмету деятельности таких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действующим законодательством Республики Казахстан о государственном имуществе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работ, услуг у лица, определенного действующим законодательством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обработке данных статистических наблюдений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имущества (активов), реализуемого на торгах (аукционах) судебными исполнителями в соответствии с законодательством Республики Казахстан об исполнительном производстве и статусе судебных исполнителей; проводимых в соответствии с законодательством Республики Казахстан о реабилитации и банкротстве; проводимых в соответствии с земельным законодательством Республики Казахстан; при приватизации государственного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подготовке космонавтов и организации осуществления полетов космонавтов в космос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ремонту авиационной техники на специализированных авиаремонтных предприятиях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аппаратами акимов городов районного значения, сел, поселков, сельских округов однородных товаров, работ, услуг, если годовой объем таких однородных товаров, работ, услуг в стоимостном выражении не превышает трехтысячекратного размера месячного расчетного показателя, установленного на соответствующий финансовый год законом о республиканском бюджете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материалов выставок, семинаров, конференций, совещаний, форумов, симпозиумов, тренингов, а также оплаты за участие в указанных мероприятиях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приобретения организацией культуры, организацией образования в области культуры, телерадиовещательной организацией товаров и услуг для осуществления сценических представлений, публичного исполнения и представления произведений искусства и культурных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размещения заказа на посещение зоопарка, театра, кинотеатра, концерта, цирка, музея, выставки и спортивного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приказом Министра финансов Республики Казахстан,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случаях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здания, строения, сооружения, помещения, имеющих нежилое назначение, определенных актом в соответствии с законодательством Республики Казахстан, а также аренды здания, строения, сооружения, помещения, имеющих нежилое назначение,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приобретения товаров и услуг у общественных объединений инвалидов Республики Казахстан и (или) организаций, создаваемых общественными объединениями инвалидов Республики Казахстан, в части приобретения технических вспомогательных (компенсаторных) средств (кроме протезно-ортопедических средств) и специальных средств передвижения, социальных услуг индивидуального помощника и специалиста жестового языка, предоставляемых инвалидам, услуг инватакси, санаторно-курортных путевок инвалидам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приобретения товаров, работ, услуг у лица, определенного Правительством Республики Казахстан по решению (поручению) Президента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через товарные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через электронный магазин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по государственному социальному заказу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жилища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1"/>
    <w:p>
      <w:pPr>
        <w:spacing w:after="0"/>
        <w:ind w:left="0"/>
        <w:jc w:val="both"/>
      </w:pPr>
      <w:r>
        <w:rPr>
          <w:rFonts w:ascii="Times New Roman"/>
          <w:b w:val="false"/>
          <w:i w:val="false"/>
          <w:color w:val="000000"/>
          <w:sz w:val="28"/>
        </w:rPr>
        <w:t>
      Продолжение таблицы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проведенных государственных закупок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заключенным договорам о государственных закупках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исполненным договорам о государственных закупках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проведенных закупок,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(предметы)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заключенных договоров,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(предметы)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договоров,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"Сведения о государственных</w:t>
            </w:r>
            <w:r>
              <w:br/>
            </w:r>
            <w:r>
              <w:rPr>
                <w:rFonts w:ascii="Times New Roman"/>
                <w:b w:val="false"/>
                <w:i w:val="false"/>
                <w:color w:val="000000"/>
                <w:sz w:val="20"/>
              </w:rPr>
              <w:t>закупках товаров, работ и услуг</w:t>
            </w:r>
            <w:r>
              <w:br/>
            </w:r>
            <w:r>
              <w:rPr>
                <w:rFonts w:ascii="Times New Roman"/>
                <w:b w:val="false"/>
                <w:i w:val="false"/>
                <w:color w:val="000000"/>
                <w:sz w:val="20"/>
              </w:rPr>
              <w:t>в разрезе способов закупок</w:t>
            </w:r>
            <w:r>
              <w:br/>
            </w:r>
            <w:r>
              <w:rPr>
                <w:rFonts w:ascii="Times New Roman"/>
                <w:b w:val="false"/>
                <w:i w:val="false"/>
                <w:color w:val="000000"/>
                <w:sz w:val="20"/>
              </w:rPr>
              <w:t>за _________ год"</w:t>
            </w:r>
          </w:p>
        </w:tc>
      </w:tr>
    </w:tbl>
    <w:bookmarkStart w:name="z53" w:id="42"/>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"Сведения о государственных закупках товаров, работ и услуг в разрезе способов закупок за _________ год"</w:t>
      </w:r>
    </w:p>
    <w:bookmarkEnd w:id="42"/>
    <w:bookmarkStart w:name="z54" w:id="43"/>
    <w:p>
      <w:pPr>
        <w:spacing w:after="0"/>
        <w:ind w:left="0"/>
        <w:jc w:val="both"/>
      </w:pPr>
      <w:r>
        <w:rPr>
          <w:rFonts w:ascii="Times New Roman"/>
          <w:b w:val="false"/>
          <w:i w:val="false"/>
          <w:color w:val="000000"/>
          <w:sz w:val="28"/>
        </w:rPr>
        <w:t>
      Индекс: 1-ГЗФ</w:t>
      </w:r>
    </w:p>
    <w:bookmarkEnd w:id="43"/>
    <w:bookmarkStart w:name="z55" w:id="44"/>
    <w:p>
      <w:pPr>
        <w:spacing w:after="0"/>
        <w:ind w:left="0"/>
        <w:jc w:val="both"/>
      </w:pPr>
      <w:r>
        <w:rPr>
          <w:rFonts w:ascii="Times New Roman"/>
          <w:b w:val="false"/>
          <w:i w:val="false"/>
          <w:color w:val="000000"/>
          <w:sz w:val="28"/>
        </w:rPr>
        <w:t>
      Периодичность: годовая</w:t>
      </w:r>
    </w:p>
    <w:bookmarkEnd w:id="44"/>
    <w:bookmarkStart w:name="z56" w:id="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государственных закупках товаров, работ и услуг в разрезе способов закупок за _________ год" (далее - Форма) и разработаны в соответствии с пунктом 5 статьи 19 Закона Республики Казахстан "О государственных закупках" с целью осуществления мониторинга государственных закупок.</w:t>
      </w:r>
    </w:p>
    <w:bookmarkEnd w:id="45"/>
    <w:bookmarkStart w:name="z57" w:id="46"/>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приложению 1 к настоящим Правилам не позднее 15 февраля года, следующего за отчетным.</w:t>
      </w:r>
    </w:p>
    <w:bookmarkEnd w:id="46"/>
    <w:bookmarkStart w:name="z58" w:id="47"/>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приложению 1 к настоящим Правилам не позднее 1 апреля года, следующего за отчетным.</w:t>
      </w:r>
    </w:p>
    <w:bookmarkEnd w:id="47"/>
    <w:bookmarkStart w:name="z59" w:id="48"/>
    <w:p>
      <w:pPr>
        <w:spacing w:after="0"/>
        <w:ind w:left="0"/>
        <w:jc w:val="both"/>
      </w:pPr>
      <w:r>
        <w:rPr>
          <w:rFonts w:ascii="Times New Roman"/>
          <w:b w:val="false"/>
          <w:i w:val="false"/>
          <w:color w:val="000000"/>
          <w:sz w:val="28"/>
        </w:rPr>
        <w:t xml:space="preserve">
      3. Форма заполняется следующим образом: </w:t>
      </w:r>
    </w:p>
    <w:bookmarkEnd w:id="48"/>
    <w:bookmarkStart w:name="z60" w:id="49"/>
    <w:p>
      <w:pPr>
        <w:spacing w:after="0"/>
        <w:ind w:left="0"/>
        <w:jc w:val="both"/>
      </w:pPr>
      <w:r>
        <w:rPr>
          <w:rFonts w:ascii="Times New Roman"/>
          <w:b w:val="false"/>
          <w:i w:val="false"/>
          <w:color w:val="000000"/>
          <w:sz w:val="28"/>
        </w:rPr>
        <w:t>
      в графе 1 указывается порядковый номер;</w:t>
      </w:r>
    </w:p>
    <w:bookmarkEnd w:id="49"/>
    <w:bookmarkStart w:name="z61" w:id="50"/>
    <w:p>
      <w:pPr>
        <w:spacing w:after="0"/>
        <w:ind w:left="0"/>
        <w:jc w:val="both"/>
      </w:pPr>
      <w:r>
        <w:rPr>
          <w:rFonts w:ascii="Times New Roman"/>
          <w:b w:val="false"/>
          <w:i w:val="false"/>
          <w:color w:val="000000"/>
          <w:sz w:val="28"/>
        </w:rPr>
        <w:t>
      в графе 2 указывается способ государственных закупок;</w:t>
      </w:r>
    </w:p>
    <w:bookmarkEnd w:id="50"/>
    <w:bookmarkStart w:name="z62" w:id="51"/>
    <w:p>
      <w:pPr>
        <w:spacing w:after="0"/>
        <w:ind w:left="0"/>
        <w:jc w:val="both"/>
      </w:pPr>
      <w:r>
        <w:rPr>
          <w:rFonts w:ascii="Times New Roman"/>
          <w:b w:val="false"/>
          <w:i w:val="false"/>
          <w:color w:val="000000"/>
          <w:sz w:val="28"/>
        </w:rPr>
        <w:t>
      в графе 3 указывается количество пунктов плана государственных закупок, утвержденных за текущий год;</w:t>
      </w:r>
    </w:p>
    <w:bookmarkEnd w:id="51"/>
    <w:bookmarkStart w:name="z63" w:id="52"/>
    <w:p>
      <w:pPr>
        <w:spacing w:after="0"/>
        <w:ind w:left="0"/>
        <w:jc w:val="both"/>
      </w:pPr>
      <w:r>
        <w:rPr>
          <w:rFonts w:ascii="Times New Roman"/>
          <w:b w:val="false"/>
          <w:i w:val="false"/>
          <w:color w:val="000000"/>
          <w:sz w:val="28"/>
        </w:rPr>
        <w:t>
      в графе 4 указывается сумма утвержденных плановых государственных закупок за текущий год;</w:t>
      </w:r>
    </w:p>
    <w:bookmarkEnd w:id="52"/>
    <w:bookmarkStart w:name="z64" w:id="53"/>
    <w:p>
      <w:pPr>
        <w:spacing w:after="0"/>
        <w:ind w:left="0"/>
        <w:jc w:val="both"/>
      </w:pPr>
      <w:r>
        <w:rPr>
          <w:rFonts w:ascii="Times New Roman"/>
          <w:b w:val="false"/>
          <w:i w:val="false"/>
          <w:color w:val="000000"/>
          <w:sz w:val="28"/>
        </w:rPr>
        <w:t>
      в графе 5 указывается количество утвержденных пунктов плана государственных закупок за 3 года;</w:t>
      </w:r>
    </w:p>
    <w:bookmarkEnd w:id="53"/>
    <w:bookmarkStart w:name="z65" w:id="54"/>
    <w:p>
      <w:pPr>
        <w:spacing w:after="0"/>
        <w:ind w:left="0"/>
        <w:jc w:val="both"/>
      </w:pPr>
      <w:r>
        <w:rPr>
          <w:rFonts w:ascii="Times New Roman"/>
          <w:b w:val="false"/>
          <w:i w:val="false"/>
          <w:color w:val="000000"/>
          <w:sz w:val="28"/>
        </w:rPr>
        <w:t>
      в графе 6 указывается сумма утвержденных плановых государственных закупок за 3 года;</w:t>
      </w:r>
    </w:p>
    <w:bookmarkEnd w:id="54"/>
    <w:bookmarkStart w:name="z66" w:id="55"/>
    <w:p>
      <w:pPr>
        <w:spacing w:after="0"/>
        <w:ind w:left="0"/>
        <w:jc w:val="both"/>
      </w:pPr>
      <w:r>
        <w:rPr>
          <w:rFonts w:ascii="Times New Roman"/>
          <w:b w:val="false"/>
          <w:i w:val="false"/>
          <w:color w:val="000000"/>
          <w:sz w:val="28"/>
        </w:rPr>
        <w:t>
      в графе 7 указывается общая сумма утвержденных плановых государственных закупок;</w:t>
      </w:r>
    </w:p>
    <w:bookmarkEnd w:id="55"/>
    <w:bookmarkStart w:name="z67" w:id="56"/>
    <w:p>
      <w:pPr>
        <w:spacing w:after="0"/>
        <w:ind w:left="0"/>
        <w:jc w:val="both"/>
      </w:pPr>
      <w:r>
        <w:rPr>
          <w:rFonts w:ascii="Times New Roman"/>
          <w:b w:val="false"/>
          <w:i w:val="false"/>
          <w:color w:val="000000"/>
          <w:sz w:val="28"/>
        </w:rPr>
        <w:t>
      в графе 8 указывается объем закупок, проведенных указанным способом от общего объема государственных закупок в процентном соотношении;</w:t>
      </w:r>
    </w:p>
    <w:bookmarkEnd w:id="56"/>
    <w:bookmarkStart w:name="z68" w:id="57"/>
    <w:p>
      <w:pPr>
        <w:spacing w:after="0"/>
        <w:ind w:left="0"/>
        <w:jc w:val="both"/>
      </w:pPr>
      <w:r>
        <w:rPr>
          <w:rFonts w:ascii="Times New Roman"/>
          <w:b w:val="false"/>
          <w:i w:val="false"/>
          <w:color w:val="000000"/>
          <w:sz w:val="28"/>
        </w:rPr>
        <w:t>
      в графе 9 указывается количество пунктов плана (лоты) в проведенных государственных закупках;</w:t>
      </w:r>
    </w:p>
    <w:bookmarkEnd w:id="57"/>
    <w:bookmarkStart w:name="z69" w:id="58"/>
    <w:p>
      <w:pPr>
        <w:spacing w:after="0"/>
        <w:ind w:left="0"/>
        <w:jc w:val="both"/>
      </w:pPr>
      <w:r>
        <w:rPr>
          <w:rFonts w:ascii="Times New Roman"/>
          <w:b w:val="false"/>
          <w:i w:val="false"/>
          <w:color w:val="000000"/>
          <w:sz w:val="28"/>
        </w:rPr>
        <w:t>
      в графе 10 указывается сумма проведенных государственных закупок;</w:t>
      </w:r>
    </w:p>
    <w:bookmarkEnd w:id="58"/>
    <w:bookmarkStart w:name="z70" w:id="59"/>
    <w:p>
      <w:pPr>
        <w:spacing w:after="0"/>
        <w:ind w:left="0"/>
        <w:jc w:val="both"/>
      </w:pPr>
      <w:r>
        <w:rPr>
          <w:rFonts w:ascii="Times New Roman"/>
          <w:b w:val="false"/>
          <w:i w:val="false"/>
          <w:color w:val="000000"/>
          <w:sz w:val="28"/>
        </w:rPr>
        <w:t>
      в графе 11 указывается объем закупок, проведенных указанным способом от общего объема проведенных государственных закупок в процентном соотношении;</w:t>
      </w:r>
    </w:p>
    <w:bookmarkEnd w:id="59"/>
    <w:bookmarkStart w:name="z71" w:id="60"/>
    <w:p>
      <w:pPr>
        <w:spacing w:after="0"/>
        <w:ind w:left="0"/>
        <w:jc w:val="both"/>
      </w:pPr>
      <w:r>
        <w:rPr>
          <w:rFonts w:ascii="Times New Roman"/>
          <w:b w:val="false"/>
          <w:i w:val="false"/>
          <w:color w:val="000000"/>
          <w:sz w:val="28"/>
        </w:rPr>
        <w:t>
      в графе 12 указывается количество пунктов плана (предметы) по заключенным договорам о государственных закупках;</w:t>
      </w:r>
    </w:p>
    <w:bookmarkEnd w:id="60"/>
    <w:bookmarkStart w:name="z72" w:id="61"/>
    <w:p>
      <w:pPr>
        <w:spacing w:after="0"/>
        <w:ind w:left="0"/>
        <w:jc w:val="both"/>
      </w:pPr>
      <w:r>
        <w:rPr>
          <w:rFonts w:ascii="Times New Roman"/>
          <w:b w:val="false"/>
          <w:i w:val="false"/>
          <w:color w:val="000000"/>
          <w:sz w:val="28"/>
        </w:rPr>
        <w:t>
      в графе 13 указывается сумма по заключенным договорам о государственных закупках;</w:t>
      </w:r>
    </w:p>
    <w:bookmarkEnd w:id="61"/>
    <w:bookmarkStart w:name="z73" w:id="62"/>
    <w:p>
      <w:pPr>
        <w:spacing w:after="0"/>
        <w:ind w:left="0"/>
        <w:jc w:val="both"/>
      </w:pPr>
      <w:r>
        <w:rPr>
          <w:rFonts w:ascii="Times New Roman"/>
          <w:b w:val="false"/>
          <w:i w:val="false"/>
          <w:color w:val="000000"/>
          <w:sz w:val="28"/>
        </w:rPr>
        <w:t>
      в графе 14 указывается объем закупок, проведенных указанным способом от общего объема по заключенным договорам о государственных закупках в процентном соотношении;</w:t>
      </w:r>
    </w:p>
    <w:bookmarkEnd w:id="62"/>
    <w:bookmarkStart w:name="z74" w:id="63"/>
    <w:p>
      <w:pPr>
        <w:spacing w:after="0"/>
        <w:ind w:left="0"/>
        <w:jc w:val="both"/>
      </w:pPr>
      <w:r>
        <w:rPr>
          <w:rFonts w:ascii="Times New Roman"/>
          <w:b w:val="false"/>
          <w:i w:val="false"/>
          <w:color w:val="000000"/>
          <w:sz w:val="28"/>
        </w:rPr>
        <w:t>
      в графе 15 указывается количество пунктов плана (предметы) по исполненным договорам о государственных закупках;</w:t>
      </w:r>
    </w:p>
    <w:bookmarkEnd w:id="63"/>
    <w:bookmarkStart w:name="z75" w:id="64"/>
    <w:p>
      <w:pPr>
        <w:spacing w:after="0"/>
        <w:ind w:left="0"/>
        <w:jc w:val="both"/>
      </w:pPr>
      <w:r>
        <w:rPr>
          <w:rFonts w:ascii="Times New Roman"/>
          <w:b w:val="false"/>
          <w:i w:val="false"/>
          <w:color w:val="000000"/>
          <w:sz w:val="28"/>
        </w:rPr>
        <w:t>
      в графе 16 указывается сумма по исполненным договорам о государственных закупках;</w:t>
      </w:r>
    </w:p>
    <w:bookmarkEnd w:id="64"/>
    <w:bookmarkStart w:name="z76" w:id="65"/>
    <w:p>
      <w:pPr>
        <w:spacing w:after="0"/>
        <w:ind w:left="0"/>
        <w:jc w:val="both"/>
      </w:pPr>
      <w:r>
        <w:rPr>
          <w:rFonts w:ascii="Times New Roman"/>
          <w:b w:val="false"/>
          <w:i w:val="false"/>
          <w:color w:val="000000"/>
          <w:sz w:val="28"/>
        </w:rPr>
        <w:t>
      в графе 17 указывается объем закупок, проведенных указанным способом от общего объема по исполненным договорам о государственных закупках в процентном соотношении.</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6"/>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bookmarkEnd w:id="66"/>
    <w:bookmarkStart w:name="z80" w:id="67"/>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bookmarkEnd w:id="67"/>
    <w:bookmarkStart w:name="z81" w:id="68"/>
    <w:p>
      <w:pPr>
        <w:spacing w:after="0"/>
        <w:ind w:left="0"/>
        <w:jc w:val="both"/>
      </w:pPr>
      <w:r>
        <w:rPr>
          <w:rFonts w:ascii="Times New Roman"/>
          <w:b w:val="false"/>
          <w:i w:val="false"/>
          <w:color w:val="000000"/>
          <w:sz w:val="28"/>
        </w:rPr>
        <w:t>
      Наименование формы административных данных: Объемы государственных закупок в разрезе товаров, работ, услуг за ____ год</w:t>
      </w:r>
    </w:p>
    <w:bookmarkEnd w:id="68"/>
    <w:bookmarkStart w:name="z82" w:id="6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2-ГЗФ</w:t>
      </w:r>
    </w:p>
    <w:bookmarkEnd w:id="69"/>
    <w:bookmarkStart w:name="z83" w:id="70"/>
    <w:p>
      <w:pPr>
        <w:spacing w:after="0"/>
        <w:ind w:left="0"/>
        <w:jc w:val="both"/>
      </w:pPr>
      <w:r>
        <w:rPr>
          <w:rFonts w:ascii="Times New Roman"/>
          <w:b w:val="false"/>
          <w:i w:val="false"/>
          <w:color w:val="000000"/>
          <w:sz w:val="28"/>
        </w:rPr>
        <w:t>
      Периодичность: годовая</w:t>
      </w:r>
    </w:p>
    <w:bookmarkEnd w:id="70"/>
    <w:bookmarkStart w:name="z84" w:id="71"/>
    <w:p>
      <w:pPr>
        <w:spacing w:after="0"/>
        <w:ind w:left="0"/>
        <w:jc w:val="both"/>
      </w:pPr>
      <w:r>
        <w:rPr>
          <w:rFonts w:ascii="Times New Roman"/>
          <w:b w:val="false"/>
          <w:i w:val="false"/>
          <w:color w:val="000000"/>
          <w:sz w:val="28"/>
        </w:rPr>
        <w:t>
      Отчетный период: 20__ год</w:t>
      </w:r>
    </w:p>
    <w:bookmarkEnd w:id="71"/>
    <w:bookmarkStart w:name="z85" w:id="72"/>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bookmarkEnd w:id="72"/>
    <w:bookmarkStart w:name="z86" w:id="73"/>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утвержденных плановых закупок,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утвержденных плановых закупок,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проведенных закупок,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проведенных закупок,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заключенных договоров,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заключенных договоров,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договоров,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договоров,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"Объемы государственных закупок</w:t>
            </w:r>
            <w:r>
              <w:br/>
            </w:r>
            <w:r>
              <w:rPr>
                <w:rFonts w:ascii="Times New Roman"/>
                <w:b w:val="false"/>
                <w:i w:val="false"/>
                <w:color w:val="000000"/>
                <w:sz w:val="20"/>
              </w:rPr>
              <w:t>в разрезе товаров, работ,</w:t>
            </w:r>
            <w:r>
              <w:br/>
            </w:r>
            <w:r>
              <w:rPr>
                <w:rFonts w:ascii="Times New Roman"/>
                <w:b w:val="false"/>
                <w:i w:val="false"/>
                <w:color w:val="000000"/>
                <w:sz w:val="20"/>
              </w:rPr>
              <w:t>услуг за ____ год"</w:t>
            </w:r>
          </w:p>
        </w:tc>
      </w:tr>
    </w:tbl>
    <w:bookmarkStart w:name="z88" w:id="74"/>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"Объемы государственных закупок в разрезе товаров, работ, услуг за ____ год"</w:t>
      </w:r>
    </w:p>
    <w:bookmarkEnd w:id="74"/>
    <w:bookmarkStart w:name="z89" w:id="75"/>
    <w:p>
      <w:pPr>
        <w:spacing w:after="0"/>
        <w:ind w:left="0"/>
        <w:jc w:val="both"/>
      </w:pPr>
      <w:r>
        <w:rPr>
          <w:rFonts w:ascii="Times New Roman"/>
          <w:b w:val="false"/>
          <w:i w:val="false"/>
          <w:color w:val="000000"/>
          <w:sz w:val="28"/>
        </w:rPr>
        <w:t>
      Индекс: 2-ГЗФ</w:t>
      </w:r>
    </w:p>
    <w:bookmarkEnd w:id="75"/>
    <w:bookmarkStart w:name="z90" w:id="76"/>
    <w:p>
      <w:pPr>
        <w:spacing w:after="0"/>
        <w:ind w:left="0"/>
        <w:jc w:val="both"/>
      </w:pPr>
      <w:r>
        <w:rPr>
          <w:rFonts w:ascii="Times New Roman"/>
          <w:b w:val="false"/>
          <w:i w:val="false"/>
          <w:color w:val="000000"/>
          <w:sz w:val="28"/>
        </w:rPr>
        <w:t>
      Периодичность: годовая</w:t>
      </w:r>
    </w:p>
    <w:bookmarkEnd w:id="76"/>
    <w:bookmarkStart w:name="z91" w:id="77"/>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"Объемы государственных закупок в разрезе товаров, работ, услуг за 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77"/>
    <w:bookmarkStart w:name="z92" w:id="78"/>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приложению 2 к настоящим Правилам не позднее 15 февраля года, следующего за отчетным.</w:t>
      </w:r>
    </w:p>
    <w:bookmarkEnd w:id="78"/>
    <w:bookmarkStart w:name="z93" w:id="79"/>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приложению 2 к настоящим Правилам не позднее 1 апреля года, следующего за отчетным.</w:t>
      </w:r>
    </w:p>
    <w:bookmarkEnd w:id="79"/>
    <w:bookmarkStart w:name="z94" w:id="80"/>
    <w:p>
      <w:pPr>
        <w:spacing w:after="0"/>
        <w:ind w:left="0"/>
        <w:jc w:val="both"/>
      </w:pPr>
      <w:r>
        <w:rPr>
          <w:rFonts w:ascii="Times New Roman"/>
          <w:b w:val="false"/>
          <w:i w:val="false"/>
          <w:color w:val="000000"/>
          <w:sz w:val="28"/>
        </w:rPr>
        <w:t>
      3. Форма заполняется следующим образом:</w:t>
      </w:r>
    </w:p>
    <w:bookmarkEnd w:id="80"/>
    <w:bookmarkStart w:name="z95" w:id="81"/>
    <w:p>
      <w:pPr>
        <w:spacing w:after="0"/>
        <w:ind w:left="0"/>
        <w:jc w:val="both"/>
      </w:pPr>
      <w:r>
        <w:rPr>
          <w:rFonts w:ascii="Times New Roman"/>
          <w:b w:val="false"/>
          <w:i w:val="false"/>
          <w:color w:val="000000"/>
          <w:sz w:val="28"/>
        </w:rPr>
        <w:t>
      в графе 1 указывается порядковый номер;</w:t>
      </w:r>
    </w:p>
    <w:bookmarkEnd w:id="81"/>
    <w:bookmarkStart w:name="z96" w:id="82"/>
    <w:p>
      <w:pPr>
        <w:spacing w:after="0"/>
        <w:ind w:left="0"/>
        <w:jc w:val="both"/>
      </w:pPr>
      <w:r>
        <w:rPr>
          <w:rFonts w:ascii="Times New Roman"/>
          <w:b w:val="false"/>
          <w:i w:val="false"/>
          <w:color w:val="000000"/>
          <w:sz w:val="28"/>
        </w:rPr>
        <w:t>
      в графе 2 указывается предметы государственных закупок;</w:t>
      </w:r>
    </w:p>
    <w:bookmarkEnd w:id="82"/>
    <w:bookmarkStart w:name="z97" w:id="83"/>
    <w:p>
      <w:pPr>
        <w:spacing w:after="0"/>
        <w:ind w:left="0"/>
        <w:jc w:val="both"/>
      </w:pPr>
      <w:r>
        <w:rPr>
          <w:rFonts w:ascii="Times New Roman"/>
          <w:b w:val="false"/>
          <w:i w:val="false"/>
          <w:color w:val="000000"/>
          <w:sz w:val="28"/>
        </w:rPr>
        <w:t>
      в графе 3 указывается количество пунктов плана за предыдущий отчетный период;</w:t>
      </w:r>
    </w:p>
    <w:bookmarkEnd w:id="83"/>
    <w:bookmarkStart w:name="z98" w:id="84"/>
    <w:p>
      <w:pPr>
        <w:spacing w:after="0"/>
        <w:ind w:left="0"/>
        <w:jc w:val="both"/>
      </w:pPr>
      <w:r>
        <w:rPr>
          <w:rFonts w:ascii="Times New Roman"/>
          <w:b w:val="false"/>
          <w:i w:val="false"/>
          <w:color w:val="000000"/>
          <w:sz w:val="28"/>
        </w:rPr>
        <w:t>
      в графе 4 указывается сумма утвержденных плановых закупок за предыдущий отчетный период;</w:t>
      </w:r>
    </w:p>
    <w:bookmarkEnd w:id="84"/>
    <w:bookmarkStart w:name="z99" w:id="85"/>
    <w:p>
      <w:pPr>
        <w:spacing w:after="0"/>
        <w:ind w:left="0"/>
        <w:jc w:val="both"/>
      </w:pPr>
      <w:r>
        <w:rPr>
          <w:rFonts w:ascii="Times New Roman"/>
          <w:b w:val="false"/>
          <w:i w:val="false"/>
          <w:color w:val="000000"/>
          <w:sz w:val="28"/>
        </w:rPr>
        <w:t>
      в графе 5 указывается объем закупок по товарам, работам, услугам за предыдущий отчетный период в процентном соотношении;</w:t>
      </w:r>
    </w:p>
    <w:bookmarkEnd w:id="85"/>
    <w:bookmarkStart w:name="z100" w:id="86"/>
    <w:p>
      <w:pPr>
        <w:spacing w:after="0"/>
        <w:ind w:left="0"/>
        <w:jc w:val="both"/>
      </w:pPr>
      <w:r>
        <w:rPr>
          <w:rFonts w:ascii="Times New Roman"/>
          <w:b w:val="false"/>
          <w:i w:val="false"/>
          <w:color w:val="000000"/>
          <w:sz w:val="28"/>
        </w:rPr>
        <w:t>
      в графе 6 указывается количество пунктов плана за текущий отчетный период;</w:t>
      </w:r>
    </w:p>
    <w:bookmarkEnd w:id="86"/>
    <w:bookmarkStart w:name="z101" w:id="87"/>
    <w:p>
      <w:pPr>
        <w:spacing w:after="0"/>
        <w:ind w:left="0"/>
        <w:jc w:val="both"/>
      </w:pPr>
      <w:r>
        <w:rPr>
          <w:rFonts w:ascii="Times New Roman"/>
          <w:b w:val="false"/>
          <w:i w:val="false"/>
          <w:color w:val="000000"/>
          <w:sz w:val="28"/>
        </w:rPr>
        <w:t>
      в графе 7 указывается сумма утвержденных плановых закупок за текущий отчетный период;</w:t>
      </w:r>
    </w:p>
    <w:bookmarkEnd w:id="87"/>
    <w:bookmarkStart w:name="z102" w:id="88"/>
    <w:p>
      <w:pPr>
        <w:spacing w:after="0"/>
        <w:ind w:left="0"/>
        <w:jc w:val="both"/>
      </w:pPr>
      <w:r>
        <w:rPr>
          <w:rFonts w:ascii="Times New Roman"/>
          <w:b w:val="false"/>
          <w:i w:val="false"/>
          <w:color w:val="000000"/>
          <w:sz w:val="28"/>
        </w:rPr>
        <w:t>
      в графе 8 указывается объем закупок по товарам, работам, услугам за текущий отчетный период в процентном соотношении.</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89"/>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bookmarkEnd w:id="89"/>
    <w:bookmarkStart w:name="z106" w:id="90"/>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bookmarkEnd w:id="90"/>
    <w:bookmarkStart w:name="z107" w:id="91"/>
    <w:p>
      <w:pPr>
        <w:spacing w:after="0"/>
        <w:ind w:left="0"/>
        <w:jc w:val="both"/>
      </w:pPr>
      <w:r>
        <w:rPr>
          <w:rFonts w:ascii="Times New Roman"/>
          <w:b w:val="false"/>
          <w:i w:val="false"/>
          <w:color w:val="000000"/>
          <w:sz w:val="28"/>
        </w:rPr>
        <w:t>
      Наименование формы административных данных: Информация о поставщиках и заключенных с ними договорах о государственных закупках за ____ год</w:t>
      </w:r>
    </w:p>
    <w:bookmarkEnd w:id="91"/>
    <w:bookmarkStart w:name="z108" w:id="9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3-ГЗФ</w:t>
      </w:r>
    </w:p>
    <w:bookmarkEnd w:id="92"/>
    <w:bookmarkStart w:name="z109" w:id="93"/>
    <w:p>
      <w:pPr>
        <w:spacing w:after="0"/>
        <w:ind w:left="0"/>
        <w:jc w:val="both"/>
      </w:pPr>
      <w:r>
        <w:rPr>
          <w:rFonts w:ascii="Times New Roman"/>
          <w:b w:val="false"/>
          <w:i w:val="false"/>
          <w:color w:val="000000"/>
          <w:sz w:val="28"/>
        </w:rPr>
        <w:t>
      Периодичность: годовая</w:t>
      </w:r>
    </w:p>
    <w:bookmarkEnd w:id="93"/>
    <w:bookmarkStart w:name="z110" w:id="94"/>
    <w:p>
      <w:pPr>
        <w:spacing w:after="0"/>
        <w:ind w:left="0"/>
        <w:jc w:val="both"/>
      </w:pPr>
      <w:r>
        <w:rPr>
          <w:rFonts w:ascii="Times New Roman"/>
          <w:b w:val="false"/>
          <w:i w:val="false"/>
          <w:color w:val="000000"/>
          <w:sz w:val="28"/>
        </w:rPr>
        <w:t>
      Отчетный период: 20__ год</w:t>
      </w:r>
    </w:p>
    <w:bookmarkEnd w:id="94"/>
    <w:bookmarkStart w:name="z111" w:id="95"/>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bookmarkEnd w:id="95"/>
    <w:bookmarkStart w:name="z112" w:id="96"/>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 по странам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потенциальных поставщиков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участвовавших в закупках потенциальных поставщиков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потенциальных поставщиков, признанных победителями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заключенных договоров,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участвовавших в закупках потенциальных поставщиков: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отчетный период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потенциальных поставщиков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участвовавших в закупках потенциальных поставщиков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потенциальных поставщиков, признанных победителями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заключенных договоров,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участвовавших в закупках потенциальных поставщиков: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 поставщиках</w:t>
            </w:r>
            <w:r>
              <w:br/>
            </w:r>
            <w:r>
              <w:rPr>
                <w:rFonts w:ascii="Times New Roman"/>
                <w:b w:val="false"/>
                <w:i w:val="false"/>
                <w:color w:val="000000"/>
                <w:sz w:val="20"/>
              </w:rPr>
              <w:t>и заключенных с ними</w:t>
            </w:r>
            <w:r>
              <w:br/>
            </w:r>
            <w:r>
              <w:rPr>
                <w:rFonts w:ascii="Times New Roman"/>
                <w:b w:val="false"/>
                <w:i w:val="false"/>
                <w:color w:val="000000"/>
                <w:sz w:val="20"/>
              </w:rPr>
              <w:t>договорах о государственных</w:t>
            </w:r>
            <w:r>
              <w:br/>
            </w:r>
            <w:r>
              <w:rPr>
                <w:rFonts w:ascii="Times New Roman"/>
                <w:b w:val="false"/>
                <w:i w:val="false"/>
                <w:color w:val="000000"/>
                <w:sz w:val="20"/>
              </w:rPr>
              <w:t>закупках за ____ год"</w:t>
            </w:r>
          </w:p>
        </w:tc>
      </w:tr>
    </w:tbl>
    <w:bookmarkStart w:name="z115" w:id="98"/>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 поставщиках и заключенных с ними договорах о государственных закупках за ____ год"</w:t>
      </w:r>
    </w:p>
    <w:bookmarkEnd w:id="98"/>
    <w:bookmarkStart w:name="z116" w:id="99"/>
    <w:p>
      <w:pPr>
        <w:spacing w:after="0"/>
        <w:ind w:left="0"/>
        <w:jc w:val="both"/>
      </w:pPr>
      <w:r>
        <w:rPr>
          <w:rFonts w:ascii="Times New Roman"/>
          <w:b w:val="false"/>
          <w:i w:val="false"/>
          <w:color w:val="000000"/>
          <w:sz w:val="28"/>
        </w:rPr>
        <w:t>
      Индекс: 3-ГЗФ</w:t>
      </w:r>
    </w:p>
    <w:bookmarkEnd w:id="99"/>
    <w:bookmarkStart w:name="z117" w:id="100"/>
    <w:p>
      <w:pPr>
        <w:spacing w:after="0"/>
        <w:ind w:left="0"/>
        <w:jc w:val="both"/>
      </w:pPr>
      <w:r>
        <w:rPr>
          <w:rFonts w:ascii="Times New Roman"/>
          <w:b w:val="false"/>
          <w:i w:val="false"/>
          <w:color w:val="000000"/>
          <w:sz w:val="28"/>
        </w:rPr>
        <w:t>
      Периодичность: годовая</w:t>
      </w:r>
    </w:p>
    <w:bookmarkEnd w:id="100"/>
    <w:bookmarkStart w:name="z118" w:id="101"/>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 поставщиках и заключенных с ними договорах о государственных закупках за 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01"/>
    <w:bookmarkStart w:name="z119" w:id="102"/>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приложению 3 к настоящим Правилам не позднее 15 февраля года, следующего за отчетным.</w:t>
      </w:r>
    </w:p>
    <w:bookmarkEnd w:id="102"/>
    <w:bookmarkStart w:name="z120" w:id="103"/>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приложению 3 к настоящим Правилам не позднее 1 апреля года, следующего за отчетным.</w:t>
      </w:r>
    </w:p>
    <w:bookmarkEnd w:id="103"/>
    <w:bookmarkStart w:name="z121" w:id="104"/>
    <w:p>
      <w:pPr>
        <w:spacing w:after="0"/>
        <w:ind w:left="0"/>
        <w:jc w:val="both"/>
      </w:pPr>
      <w:r>
        <w:rPr>
          <w:rFonts w:ascii="Times New Roman"/>
          <w:b w:val="false"/>
          <w:i w:val="false"/>
          <w:color w:val="000000"/>
          <w:sz w:val="28"/>
        </w:rPr>
        <w:t>
      3. Форма заполняется следующим образом:</w:t>
      </w:r>
    </w:p>
    <w:bookmarkEnd w:id="104"/>
    <w:bookmarkStart w:name="z122" w:id="105"/>
    <w:p>
      <w:pPr>
        <w:spacing w:after="0"/>
        <w:ind w:left="0"/>
        <w:jc w:val="both"/>
      </w:pPr>
      <w:r>
        <w:rPr>
          <w:rFonts w:ascii="Times New Roman"/>
          <w:b w:val="false"/>
          <w:i w:val="false"/>
          <w:color w:val="000000"/>
          <w:sz w:val="28"/>
        </w:rPr>
        <w:t>
      в графе 1 формы указывается порядковый номер;</w:t>
      </w:r>
    </w:p>
    <w:bookmarkEnd w:id="105"/>
    <w:bookmarkStart w:name="z123" w:id="106"/>
    <w:p>
      <w:pPr>
        <w:spacing w:after="0"/>
        <w:ind w:left="0"/>
        <w:jc w:val="both"/>
      </w:pPr>
      <w:r>
        <w:rPr>
          <w:rFonts w:ascii="Times New Roman"/>
          <w:b w:val="false"/>
          <w:i w:val="false"/>
          <w:color w:val="000000"/>
          <w:sz w:val="28"/>
        </w:rPr>
        <w:t>
      в графе 2 указывается страны потенциальных поставщиков и поставщиков, участвовавших в государственных закупках;</w:t>
      </w:r>
    </w:p>
    <w:bookmarkEnd w:id="106"/>
    <w:bookmarkStart w:name="z124" w:id="107"/>
    <w:p>
      <w:pPr>
        <w:spacing w:after="0"/>
        <w:ind w:left="0"/>
        <w:jc w:val="both"/>
      </w:pPr>
      <w:r>
        <w:rPr>
          <w:rFonts w:ascii="Times New Roman"/>
          <w:b w:val="false"/>
          <w:i w:val="false"/>
          <w:color w:val="000000"/>
          <w:sz w:val="28"/>
        </w:rPr>
        <w:t>
      в графе 3 указывается количество зарегистрированных потенциальных поставщиков за предыдущий отчетный период;</w:t>
      </w:r>
    </w:p>
    <w:bookmarkEnd w:id="107"/>
    <w:bookmarkStart w:name="z125" w:id="108"/>
    <w:p>
      <w:pPr>
        <w:spacing w:after="0"/>
        <w:ind w:left="0"/>
        <w:jc w:val="both"/>
      </w:pPr>
      <w:r>
        <w:rPr>
          <w:rFonts w:ascii="Times New Roman"/>
          <w:b w:val="false"/>
          <w:i w:val="false"/>
          <w:color w:val="000000"/>
          <w:sz w:val="28"/>
        </w:rPr>
        <w:t>
      в графе 4 указывается количество потенциальных поставщиков, участвовавших в государственных закупках за предыдущий отчетный период;</w:t>
      </w:r>
    </w:p>
    <w:bookmarkEnd w:id="108"/>
    <w:bookmarkStart w:name="z126" w:id="109"/>
    <w:p>
      <w:pPr>
        <w:spacing w:after="0"/>
        <w:ind w:left="0"/>
        <w:jc w:val="both"/>
      </w:pPr>
      <w:r>
        <w:rPr>
          <w:rFonts w:ascii="Times New Roman"/>
          <w:b w:val="false"/>
          <w:i w:val="false"/>
          <w:color w:val="000000"/>
          <w:sz w:val="28"/>
        </w:rPr>
        <w:t>
      в графе 5 указывается процентное соотношение количества потенциальных поставщиков, участвовавших в закупках за предыдущий отчетный период к общему количеству зарегистрированных потенциальных поставщиков в разрезе стран;</w:t>
      </w:r>
    </w:p>
    <w:bookmarkEnd w:id="109"/>
    <w:bookmarkStart w:name="z127" w:id="110"/>
    <w:p>
      <w:pPr>
        <w:spacing w:after="0"/>
        <w:ind w:left="0"/>
        <w:jc w:val="both"/>
      </w:pPr>
      <w:r>
        <w:rPr>
          <w:rFonts w:ascii="Times New Roman"/>
          <w:b w:val="false"/>
          <w:i w:val="false"/>
          <w:color w:val="000000"/>
          <w:sz w:val="28"/>
        </w:rPr>
        <w:t>
      в графе 6 указывается количество потенциальных поставщиков, признанных победителями за предыдущий отчетный период;</w:t>
      </w:r>
    </w:p>
    <w:bookmarkEnd w:id="110"/>
    <w:bookmarkStart w:name="z128" w:id="111"/>
    <w:p>
      <w:pPr>
        <w:spacing w:after="0"/>
        <w:ind w:left="0"/>
        <w:jc w:val="both"/>
      </w:pPr>
      <w:r>
        <w:rPr>
          <w:rFonts w:ascii="Times New Roman"/>
          <w:b w:val="false"/>
          <w:i w:val="false"/>
          <w:color w:val="000000"/>
          <w:sz w:val="28"/>
        </w:rPr>
        <w:t>
      в графе 7 указывается процентное соотношение количества потенциальных поставщиков, признанных победителями за предыдущий отчетный период к общему количеству, участвовавших в закупках потенциальных поставщиков в разрезе стран;</w:t>
      </w:r>
    </w:p>
    <w:bookmarkEnd w:id="111"/>
    <w:bookmarkStart w:name="z129" w:id="112"/>
    <w:p>
      <w:pPr>
        <w:spacing w:after="0"/>
        <w:ind w:left="0"/>
        <w:jc w:val="both"/>
      </w:pPr>
      <w:r>
        <w:rPr>
          <w:rFonts w:ascii="Times New Roman"/>
          <w:b w:val="false"/>
          <w:i w:val="false"/>
          <w:color w:val="000000"/>
          <w:sz w:val="28"/>
        </w:rPr>
        <w:t>
      в графе 8 указывается общая сумма заключенных договоров за предыдущий отчетный период;</w:t>
      </w:r>
    </w:p>
    <w:bookmarkEnd w:id="112"/>
    <w:bookmarkStart w:name="z130" w:id="113"/>
    <w:p>
      <w:pPr>
        <w:spacing w:after="0"/>
        <w:ind w:left="0"/>
        <w:jc w:val="both"/>
      </w:pPr>
      <w:r>
        <w:rPr>
          <w:rFonts w:ascii="Times New Roman"/>
          <w:b w:val="false"/>
          <w:i w:val="false"/>
          <w:color w:val="000000"/>
          <w:sz w:val="28"/>
        </w:rPr>
        <w:t>
      в графах 9, 10 и 11 указываются количество участвовавших в закупках потенциальных поставщиков по товарам, работам и услугам за предыдущий отчетный период;</w:t>
      </w:r>
    </w:p>
    <w:bookmarkEnd w:id="113"/>
    <w:bookmarkStart w:name="z131" w:id="114"/>
    <w:p>
      <w:pPr>
        <w:spacing w:after="0"/>
        <w:ind w:left="0"/>
        <w:jc w:val="both"/>
      </w:pPr>
      <w:r>
        <w:rPr>
          <w:rFonts w:ascii="Times New Roman"/>
          <w:b w:val="false"/>
          <w:i w:val="false"/>
          <w:color w:val="000000"/>
          <w:sz w:val="28"/>
        </w:rPr>
        <w:t>
      в графе 12 указывается процентное соотношение общей суммы заключенных договоров в разрезе стран;</w:t>
      </w:r>
    </w:p>
    <w:bookmarkEnd w:id="114"/>
    <w:bookmarkStart w:name="z132" w:id="115"/>
    <w:p>
      <w:pPr>
        <w:spacing w:after="0"/>
        <w:ind w:left="0"/>
        <w:jc w:val="both"/>
      </w:pPr>
      <w:r>
        <w:rPr>
          <w:rFonts w:ascii="Times New Roman"/>
          <w:b w:val="false"/>
          <w:i w:val="false"/>
          <w:color w:val="000000"/>
          <w:sz w:val="28"/>
        </w:rPr>
        <w:t>
      в графе 13 указывается количество зарегистрированных потенциальных поставщиков за текущий отчетный период;</w:t>
      </w:r>
    </w:p>
    <w:bookmarkEnd w:id="115"/>
    <w:bookmarkStart w:name="z133" w:id="116"/>
    <w:p>
      <w:pPr>
        <w:spacing w:after="0"/>
        <w:ind w:left="0"/>
        <w:jc w:val="both"/>
      </w:pPr>
      <w:r>
        <w:rPr>
          <w:rFonts w:ascii="Times New Roman"/>
          <w:b w:val="false"/>
          <w:i w:val="false"/>
          <w:color w:val="000000"/>
          <w:sz w:val="28"/>
        </w:rPr>
        <w:t>
      в графе 14 указывается количество потенциальных поставщиков, участвовавших в государственных закупках за текущий отчетный период;</w:t>
      </w:r>
    </w:p>
    <w:bookmarkEnd w:id="116"/>
    <w:bookmarkStart w:name="z134" w:id="117"/>
    <w:p>
      <w:pPr>
        <w:spacing w:after="0"/>
        <w:ind w:left="0"/>
        <w:jc w:val="both"/>
      </w:pPr>
      <w:r>
        <w:rPr>
          <w:rFonts w:ascii="Times New Roman"/>
          <w:b w:val="false"/>
          <w:i w:val="false"/>
          <w:color w:val="000000"/>
          <w:sz w:val="28"/>
        </w:rPr>
        <w:t>
      в графе 15 указывается процентное соотношение количества потенциальных поставщиков, участвовавших в закупках за текущий отчетный период к общему количеству зарегистрированных потенциальных поставщиков в разрезе стран;</w:t>
      </w:r>
    </w:p>
    <w:bookmarkEnd w:id="117"/>
    <w:bookmarkStart w:name="z135" w:id="118"/>
    <w:p>
      <w:pPr>
        <w:spacing w:after="0"/>
        <w:ind w:left="0"/>
        <w:jc w:val="both"/>
      </w:pPr>
      <w:r>
        <w:rPr>
          <w:rFonts w:ascii="Times New Roman"/>
          <w:b w:val="false"/>
          <w:i w:val="false"/>
          <w:color w:val="000000"/>
          <w:sz w:val="28"/>
        </w:rPr>
        <w:t>
      в графе 16 указывается количество потенциальных поставщиков, признанных победителями за текущий отчетный период;</w:t>
      </w:r>
    </w:p>
    <w:bookmarkEnd w:id="118"/>
    <w:bookmarkStart w:name="z136" w:id="119"/>
    <w:p>
      <w:pPr>
        <w:spacing w:after="0"/>
        <w:ind w:left="0"/>
        <w:jc w:val="both"/>
      </w:pPr>
      <w:r>
        <w:rPr>
          <w:rFonts w:ascii="Times New Roman"/>
          <w:b w:val="false"/>
          <w:i w:val="false"/>
          <w:color w:val="000000"/>
          <w:sz w:val="28"/>
        </w:rPr>
        <w:t>
      в графе 17 указывается процентное соотношение количества потенциальных поставщиков, признанных победителями за текущий отчетный период к общему количеству, участвовавших в закупках потенциальных поставщиков в разрезе стран;</w:t>
      </w:r>
    </w:p>
    <w:bookmarkEnd w:id="119"/>
    <w:bookmarkStart w:name="z137" w:id="120"/>
    <w:p>
      <w:pPr>
        <w:spacing w:after="0"/>
        <w:ind w:left="0"/>
        <w:jc w:val="both"/>
      </w:pPr>
      <w:r>
        <w:rPr>
          <w:rFonts w:ascii="Times New Roman"/>
          <w:b w:val="false"/>
          <w:i w:val="false"/>
          <w:color w:val="000000"/>
          <w:sz w:val="28"/>
        </w:rPr>
        <w:t>
      в графе 18 указывается общая сумма заключенных договоров за текущий отчетный период;</w:t>
      </w:r>
    </w:p>
    <w:bookmarkEnd w:id="120"/>
    <w:bookmarkStart w:name="z138" w:id="121"/>
    <w:p>
      <w:pPr>
        <w:spacing w:after="0"/>
        <w:ind w:left="0"/>
        <w:jc w:val="both"/>
      </w:pPr>
      <w:r>
        <w:rPr>
          <w:rFonts w:ascii="Times New Roman"/>
          <w:b w:val="false"/>
          <w:i w:val="false"/>
          <w:color w:val="000000"/>
          <w:sz w:val="28"/>
        </w:rPr>
        <w:t>
      в графах 19, 20 и 21 указываются количество участвовавших в закупках потенциальных поставщиков по товарам, работам и услугам за текущий отчетный период;</w:t>
      </w:r>
    </w:p>
    <w:bookmarkEnd w:id="121"/>
    <w:bookmarkStart w:name="z139" w:id="122"/>
    <w:p>
      <w:pPr>
        <w:spacing w:after="0"/>
        <w:ind w:left="0"/>
        <w:jc w:val="both"/>
      </w:pPr>
      <w:r>
        <w:rPr>
          <w:rFonts w:ascii="Times New Roman"/>
          <w:b w:val="false"/>
          <w:i w:val="false"/>
          <w:color w:val="000000"/>
          <w:sz w:val="28"/>
        </w:rPr>
        <w:t>
      в графе 22 указывается процентное соотношение общей суммы заключенных договоров в разрезе стран.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3"/>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bookmarkEnd w:id="123"/>
    <w:bookmarkStart w:name="z143" w:id="124"/>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bookmarkEnd w:id="124"/>
    <w:bookmarkStart w:name="z144" w:id="125"/>
    <w:p>
      <w:pPr>
        <w:spacing w:after="0"/>
        <w:ind w:left="0"/>
        <w:jc w:val="both"/>
      </w:pPr>
      <w:r>
        <w:rPr>
          <w:rFonts w:ascii="Times New Roman"/>
          <w:b w:val="false"/>
          <w:i w:val="false"/>
          <w:color w:val="000000"/>
          <w:sz w:val="28"/>
        </w:rPr>
        <w:t>
      Наименование формы административных данных: Сведения о государственных закупках товаров, работ и услуг в разрезе администраторов отчетностей за _____ год</w:t>
      </w:r>
    </w:p>
    <w:bookmarkEnd w:id="125"/>
    <w:bookmarkStart w:name="z145" w:id="12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4-ГЗФ</w:t>
      </w:r>
    </w:p>
    <w:bookmarkEnd w:id="126"/>
    <w:bookmarkStart w:name="z146" w:id="127"/>
    <w:p>
      <w:pPr>
        <w:spacing w:after="0"/>
        <w:ind w:left="0"/>
        <w:jc w:val="both"/>
      </w:pPr>
      <w:r>
        <w:rPr>
          <w:rFonts w:ascii="Times New Roman"/>
          <w:b w:val="false"/>
          <w:i w:val="false"/>
          <w:color w:val="000000"/>
          <w:sz w:val="28"/>
        </w:rPr>
        <w:t>
      Периодичность: годовая</w:t>
      </w:r>
    </w:p>
    <w:bookmarkEnd w:id="127"/>
    <w:bookmarkStart w:name="z147" w:id="128"/>
    <w:p>
      <w:pPr>
        <w:spacing w:after="0"/>
        <w:ind w:left="0"/>
        <w:jc w:val="both"/>
      </w:pPr>
      <w:r>
        <w:rPr>
          <w:rFonts w:ascii="Times New Roman"/>
          <w:b w:val="false"/>
          <w:i w:val="false"/>
          <w:color w:val="000000"/>
          <w:sz w:val="28"/>
        </w:rPr>
        <w:t>
      Отчетный период: 20__ год</w:t>
      </w:r>
    </w:p>
    <w:bookmarkEnd w:id="128"/>
    <w:bookmarkStart w:name="z148" w:id="129"/>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bookmarkEnd w:id="129"/>
    <w:bookmarkStart w:name="z149" w:id="130"/>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отчетности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(лоты)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(утвержденный годовой план),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закупок (по заключенным договорам),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закупок (по исполненным договорам),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Центральные государственные органы.</w:t>
            </w:r>
          </w:p>
          <w:bookmarkEnd w:id="131"/>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Местные исполнительные органы.</w:t>
            </w:r>
          </w:p>
          <w:bookmarkEnd w:id="132"/>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"Сведения о государственных</w:t>
            </w:r>
            <w:r>
              <w:br/>
            </w:r>
            <w:r>
              <w:rPr>
                <w:rFonts w:ascii="Times New Roman"/>
                <w:b w:val="false"/>
                <w:i w:val="false"/>
                <w:color w:val="000000"/>
                <w:sz w:val="20"/>
              </w:rPr>
              <w:t>закупках товаров, работ</w:t>
            </w:r>
            <w:r>
              <w:br/>
            </w:r>
            <w:r>
              <w:rPr>
                <w:rFonts w:ascii="Times New Roman"/>
                <w:b w:val="false"/>
                <w:i w:val="false"/>
                <w:color w:val="000000"/>
                <w:sz w:val="20"/>
              </w:rPr>
              <w:t>и услуг в разрезе</w:t>
            </w:r>
            <w:r>
              <w:br/>
            </w:r>
            <w:r>
              <w:rPr>
                <w:rFonts w:ascii="Times New Roman"/>
                <w:b w:val="false"/>
                <w:i w:val="false"/>
                <w:color w:val="000000"/>
                <w:sz w:val="20"/>
              </w:rPr>
              <w:t>администраторов отчетностей</w:t>
            </w:r>
            <w:r>
              <w:br/>
            </w:r>
            <w:r>
              <w:rPr>
                <w:rFonts w:ascii="Times New Roman"/>
                <w:b w:val="false"/>
                <w:i w:val="false"/>
                <w:color w:val="000000"/>
                <w:sz w:val="20"/>
              </w:rPr>
              <w:t>за _____ год"</w:t>
            </w:r>
          </w:p>
        </w:tc>
      </w:tr>
    </w:tbl>
    <w:bookmarkStart w:name="z153" w:id="133"/>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"Сведения о государственных закупках товаров, работ и услуг в разрезе администраторов отчетностей за _____ год"</w:t>
      </w:r>
    </w:p>
    <w:bookmarkEnd w:id="133"/>
    <w:bookmarkStart w:name="z154" w:id="134"/>
    <w:p>
      <w:pPr>
        <w:spacing w:after="0"/>
        <w:ind w:left="0"/>
        <w:jc w:val="both"/>
      </w:pPr>
      <w:r>
        <w:rPr>
          <w:rFonts w:ascii="Times New Roman"/>
          <w:b w:val="false"/>
          <w:i w:val="false"/>
          <w:color w:val="000000"/>
          <w:sz w:val="28"/>
        </w:rPr>
        <w:t>
      Индекс: 4-ГЗФ</w:t>
      </w:r>
    </w:p>
    <w:bookmarkEnd w:id="134"/>
    <w:bookmarkStart w:name="z155" w:id="135"/>
    <w:p>
      <w:pPr>
        <w:spacing w:after="0"/>
        <w:ind w:left="0"/>
        <w:jc w:val="both"/>
      </w:pPr>
      <w:r>
        <w:rPr>
          <w:rFonts w:ascii="Times New Roman"/>
          <w:b w:val="false"/>
          <w:i w:val="false"/>
          <w:color w:val="000000"/>
          <w:sz w:val="28"/>
        </w:rPr>
        <w:t>
      Периодичность: годовая</w:t>
      </w:r>
    </w:p>
    <w:bookmarkEnd w:id="135"/>
    <w:bookmarkStart w:name="z156" w:id="136"/>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"Сведения о государственных закупках товаров, работ и услуг в разрезе администраторов отчетностей за _____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36"/>
    <w:bookmarkStart w:name="z157" w:id="137"/>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приложению 4 к настоящим Правилам не позднее 15 февраля года, следующего за отчетным.</w:t>
      </w:r>
    </w:p>
    <w:bookmarkEnd w:id="137"/>
    <w:bookmarkStart w:name="z158" w:id="138"/>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приложению 4 к настоящим Правилам не позднее 1 апреля года, следующего за отчетным.</w:t>
      </w:r>
    </w:p>
    <w:bookmarkEnd w:id="138"/>
    <w:bookmarkStart w:name="z159" w:id="139"/>
    <w:p>
      <w:pPr>
        <w:spacing w:after="0"/>
        <w:ind w:left="0"/>
        <w:jc w:val="both"/>
      </w:pPr>
      <w:r>
        <w:rPr>
          <w:rFonts w:ascii="Times New Roman"/>
          <w:b w:val="false"/>
          <w:i w:val="false"/>
          <w:color w:val="000000"/>
          <w:sz w:val="28"/>
        </w:rPr>
        <w:t>
      3. Форма заполняется следующим образом:</w:t>
      </w:r>
    </w:p>
    <w:bookmarkEnd w:id="139"/>
    <w:bookmarkStart w:name="z160" w:id="140"/>
    <w:p>
      <w:pPr>
        <w:spacing w:after="0"/>
        <w:ind w:left="0"/>
        <w:jc w:val="both"/>
      </w:pPr>
      <w:r>
        <w:rPr>
          <w:rFonts w:ascii="Times New Roman"/>
          <w:b w:val="false"/>
          <w:i w:val="false"/>
          <w:color w:val="000000"/>
          <w:sz w:val="28"/>
        </w:rPr>
        <w:t>
      в графе 1 указывается порядковый номер";</w:t>
      </w:r>
    </w:p>
    <w:bookmarkEnd w:id="140"/>
    <w:bookmarkStart w:name="z161" w:id="141"/>
    <w:p>
      <w:pPr>
        <w:spacing w:after="0"/>
        <w:ind w:left="0"/>
        <w:jc w:val="both"/>
      </w:pPr>
      <w:r>
        <w:rPr>
          <w:rFonts w:ascii="Times New Roman"/>
          <w:b w:val="false"/>
          <w:i w:val="false"/>
          <w:color w:val="000000"/>
          <w:sz w:val="28"/>
        </w:rPr>
        <w:t>
      в графе 2 указывается центральные государственные органы и местные исполнительные органы;</w:t>
      </w:r>
    </w:p>
    <w:bookmarkEnd w:id="141"/>
    <w:bookmarkStart w:name="z162" w:id="142"/>
    <w:p>
      <w:pPr>
        <w:spacing w:after="0"/>
        <w:ind w:left="0"/>
        <w:jc w:val="both"/>
      </w:pPr>
      <w:r>
        <w:rPr>
          <w:rFonts w:ascii="Times New Roman"/>
          <w:b w:val="false"/>
          <w:i w:val="false"/>
          <w:color w:val="000000"/>
          <w:sz w:val="28"/>
        </w:rPr>
        <w:t>
      в графах 3, 4 и 5 указываются количество пунктов плана (лоты) в разрезе товаров, работ и услуг;</w:t>
      </w:r>
    </w:p>
    <w:bookmarkEnd w:id="142"/>
    <w:bookmarkStart w:name="z163" w:id="143"/>
    <w:p>
      <w:pPr>
        <w:spacing w:after="0"/>
        <w:ind w:left="0"/>
        <w:jc w:val="both"/>
      </w:pPr>
      <w:r>
        <w:rPr>
          <w:rFonts w:ascii="Times New Roman"/>
          <w:b w:val="false"/>
          <w:i w:val="false"/>
          <w:color w:val="000000"/>
          <w:sz w:val="28"/>
        </w:rPr>
        <w:t>
      в графах 6, 7 и 8 указываются сумма, выделенная для закупки (утвержденный годовой план) в разрезе товаров, работ и услуг в тенге;</w:t>
      </w:r>
    </w:p>
    <w:bookmarkEnd w:id="143"/>
    <w:bookmarkStart w:name="z164" w:id="144"/>
    <w:p>
      <w:pPr>
        <w:spacing w:after="0"/>
        <w:ind w:left="0"/>
        <w:jc w:val="both"/>
      </w:pPr>
      <w:r>
        <w:rPr>
          <w:rFonts w:ascii="Times New Roman"/>
          <w:b w:val="false"/>
          <w:i w:val="false"/>
          <w:color w:val="000000"/>
          <w:sz w:val="28"/>
        </w:rPr>
        <w:t>
      в графах 9, 10 и 11 указываются общий объем закупок (по заключенным договорам) в разрезе товаров, работ и услуг в тенге;</w:t>
      </w:r>
    </w:p>
    <w:bookmarkEnd w:id="144"/>
    <w:bookmarkStart w:name="z165" w:id="145"/>
    <w:p>
      <w:pPr>
        <w:spacing w:after="0"/>
        <w:ind w:left="0"/>
        <w:jc w:val="both"/>
      </w:pPr>
      <w:r>
        <w:rPr>
          <w:rFonts w:ascii="Times New Roman"/>
          <w:b w:val="false"/>
          <w:i w:val="false"/>
          <w:color w:val="000000"/>
          <w:sz w:val="28"/>
        </w:rPr>
        <w:t>
      в графах 12, 13 и 14 указываются общий объем закупок (по исполненным договорам) в разрезе товаров, работ и услуг в тенге.</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46"/>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bookmarkEnd w:id="146"/>
    <w:bookmarkStart w:name="z169" w:id="147"/>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bookmarkEnd w:id="147"/>
    <w:bookmarkStart w:name="z170" w:id="148"/>
    <w:p>
      <w:pPr>
        <w:spacing w:after="0"/>
        <w:ind w:left="0"/>
        <w:jc w:val="both"/>
      </w:pPr>
      <w:r>
        <w:rPr>
          <w:rFonts w:ascii="Times New Roman"/>
          <w:b w:val="false"/>
          <w:i w:val="false"/>
          <w:color w:val="000000"/>
          <w:sz w:val="28"/>
        </w:rPr>
        <w:t>
      Наименование формы административных данных: Помесячная динамика опубликования государственных закупок в разрезе способов закупок за ____ год</w:t>
      </w:r>
    </w:p>
    <w:bookmarkEnd w:id="148"/>
    <w:bookmarkStart w:name="z171" w:id="14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5-ГЗФ</w:t>
      </w:r>
    </w:p>
    <w:bookmarkEnd w:id="149"/>
    <w:bookmarkStart w:name="z172" w:id="150"/>
    <w:p>
      <w:pPr>
        <w:spacing w:after="0"/>
        <w:ind w:left="0"/>
        <w:jc w:val="both"/>
      </w:pPr>
      <w:r>
        <w:rPr>
          <w:rFonts w:ascii="Times New Roman"/>
          <w:b w:val="false"/>
          <w:i w:val="false"/>
          <w:color w:val="000000"/>
          <w:sz w:val="28"/>
        </w:rPr>
        <w:t>
      Периодичность: годовая</w:t>
      </w:r>
    </w:p>
    <w:bookmarkEnd w:id="150"/>
    <w:bookmarkStart w:name="z173" w:id="151"/>
    <w:p>
      <w:pPr>
        <w:spacing w:after="0"/>
        <w:ind w:left="0"/>
        <w:jc w:val="both"/>
      </w:pPr>
      <w:r>
        <w:rPr>
          <w:rFonts w:ascii="Times New Roman"/>
          <w:b w:val="false"/>
          <w:i w:val="false"/>
          <w:color w:val="000000"/>
          <w:sz w:val="28"/>
        </w:rPr>
        <w:t>
      Отчетный период: 20__ год</w:t>
      </w:r>
    </w:p>
    <w:bookmarkEnd w:id="151"/>
    <w:bookmarkStart w:name="z174" w:id="152"/>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bookmarkEnd w:id="152"/>
    <w:bookmarkStart w:name="z175" w:id="153"/>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использованием двухэтапных процедур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предварительным квалификационным отбором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использованием рамочных соглашений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использованием рейтингово-балльной системы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использованием расчета стоимости жизненного цикла приобретаемых товаров, работ,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аукциона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запроса ценовых предложений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через товарные биржи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через электронный магазин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жилища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услуг, предусмотренных государственным социальным заказом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5"/>
    <w:p>
      <w:pPr>
        <w:spacing w:after="0"/>
        <w:ind w:left="0"/>
        <w:jc w:val="both"/>
      </w:pPr>
      <w:r>
        <w:rPr>
          <w:rFonts w:ascii="Times New Roman"/>
          <w:b w:val="false"/>
          <w:i w:val="false"/>
          <w:color w:val="000000"/>
          <w:sz w:val="28"/>
        </w:rPr>
        <w:t>
      Продолжение таблицы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"Помесячная динамика</w:t>
            </w:r>
            <w:r>
              <w:br/>
            </w:r>
            <w:r>
              <w:rPr>
                <w:rFonts w:ascii="Times New Roman"/>
                <w:b w:val="false"/>
                <w:i w:val="false"/>
                <w:color w:val="000000"/>
                <w:sz w:val="20"/>
              </w:rPr>
              <w:t>опубликования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в разрезе способов закупок</w:t>
            </w:r>
            <w:r>
              <w:br/>
            </w:r>
            <w:r>
              <w:rPr>
                <w:rFonts w:ascii="Times New Roman"/>
                <w:b w:val="false"/>
                <w:i w:val="false"/>
                <w:color w:val="000000"/>
                <w:sz w:val="20"/>
              </w:rPr>
              <w:t>за ____ год"</w:t>
            </w:r>
          </w:p>
        </w:tc>
      </w:tr>
    </w:tbl>
    <w:bookmarkStart w:name="z179" w:id="156"/>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"Помесячная динамика опубликования государственных закупок в разрезе способов закупок за ____ год"</w:t>
      </w:r>
    </w:p>
    <w:bookmarkEnd w:id="156"/>
    <w:bookmarkStart w:name="z180" w:id="157"/>
    <w:p>
      <w:pPr>
        <w:spacing w:after="0"/>
        <w:ind w:left="0"/>
        <w:jc w:val="both"/>
      </w:pPr>
      <w:r>
        <w:rPr>
          <w:rFonts w:ascii="Times New Roman"/>
          <w:b w:val="false"/>
          <w:i w:val="false"/>
          <w:color w:val="000000"/>
          <w:sz w:val="28"/>
        </w:rPr>
        <w:t>
      Индекс: 5-ГЗФ</w:t>
      </w:r>
    </w:p>
    <w:bookmarkEnd w:id="157"/>
    <w:bookmarkStart w:name="z181" w:id="158"/>
    <w:p>
      <w:pPr>
        <w:spacing w:after="0"/>
        <w:ind w:left="0"/>
        <w:jc w:val="both"/>
      </w:pPr>
      <w:r>
        <w:rPr>
          <w:rFonts w:ascii="Times New Roman"/>
          <w:b w:val="false"/>
          <w:i w:val="false"/>
          <w:color w:val="000000"/>
          <w:sz w:val="28"/>
        </w:rPr>
        <w:t>
      Периодичность: годовая</w:t>
      </w:r>
    </w:p>
    <w:bookmarkEnd w:id="158"/>
    <w:bookmarkStart w:name="z182" w:id="159"/>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"Помесячная динамика опубликования государственных закупок в разрезе способов закупок за 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59"/>
    <w:bookmarkStart w:name="z183" w:id="160"/>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приложению 5 к настоящим Правилам не позднее 15 февраля года, следующего за отчетным.</w:t>
      </w:r>
    </w:p>
    <w:bookmarkEnd w:id="160"/>
    <w:bookmarkStart w:name="z184" w:id="161"/>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приложению 5 к настоящим Правилам не позднее 1 апреля года, следующего за отчетным.</w:t>
      </w:r>
    </w:p>
    <w:bookmarkEnd w:id="161"/>
    <w:bookmarkStart w:name="z185" w:id="162"/>
    <w:p>
      <w:pPr>
        <w:spacing w:after="0"/>
        <w:ind w:left="0"/>
        <w:jc w:val="both"/>
      </w:pPr>
      <w:r>
        <w:rPr>
          <w:rFonts w:ascii="Times New Roman"/>
          <w:b w:val="false"/>
          <w:i w:val="false"/>
          <w:color w:val="000000"/>
          <w:sz w:val="28"/>
        </w:rPr>
        <w:t>
      3. Форма заполняется следующим образом:</w:t>
      </w:r>
    </w:p>
    <w:bookmarkEnd w:id="162"/>
    <w:bookmarkStart w:name="z186" w:id="163"/>
    <w:p>
      <w:pPr>
        <w:spacing w:after="0"/>
        <w:ind w:left="0"/>
        <w:jc w:val="both"/>
      </w:pPr>
      <w:r>
        <w:rPr>
          <w:rFonts w:ascii="Times New Roman"/>
          <w:b w:val="false"/>
          <w:i w:val="false"/>
          <w:color w:val="000000"/>
          <w:sz w:val="28"/>
        </w:rPr>
        <w:t>
      в графе 1 указывается порядковый номер;</w:t>
      </w:r>
    </w:p>
    <w:bookmarkEnd w:id="163"/>
    <w:bookmarkStart w:name="z187" w:id="164"/>
    <w:p>
      <w:pPr>
        <w:spacing w:after="0"/>
        <w:ind w:left="0"/>
        <w:jc w:val="both"/>
      </w:pPr>
      <w:r>
        <w:rPr>
          <w:rFonts w:ascii="Times New Roman"/>
          <w:b w:val="false"/>
          <w:i w:val="false"/>
          <w:color w:val="000000"/>
          <w:sz w:val="28"/>
        </w:rPr>
        <w:t>
      в графе 2 указывается способ государственных закупок;</w:t>
      </w:r>
    </w:p>
    <w:bookmarkEnd w:id="164"/>
    <w:bookmarkStart w:name="z188" w:id="165"/>
    <w:p>
      <w:pPr>
        <w:spacing w:after="0"/>
        <w:ind w:left="0"/>
        <w:jc w:val="both"/>
      </w:pPr>
      <w:r>
        <w:rPr>
          <w:rFonts w:ascii="Times New Roman"/>
          <w:b w:val="false"/>
          <w:i w:val="false"/>
          <w:color w:val="000000"/>
          <w:sz w:val="28"/>
        </w:rPr>
        <w:t>
      в графах 3, 4, 5, 6, 7, 8, 9, 10, 11, 12, 13, 14, 15, 16, 17, 18, 19, 20, 21, 22, 23, 24, 25, 26, 27, 28, 29, 30, 31, 32, 33, 34, 34, 35, 36, 37 и 38 указываются объем закупок, проведенных указанными способами (количество, сумма и доля в процентном соотношении от общего объема государственных закупок) в разрезе месяцев;</w:t>
      </w:r>
    </w:p>
    <w:bookmarkEnd w:id="165"/>
    <w:bookmarkStart w:name="z189" w:id="166"/>
    <w:p>
      <w:pPr>
        <w:spacing w:after="0"/>
        <w:ind w:left="0"/>
        <w:jc w:val="both"/>
      </w:pPr>
      <w:r>
        <w:rPr>
          <w:rFonts w:ascii="Times New Roman"/>
          <w:b w:val="false"/>
          <w:i w:val="false"/>
          <w:color w:val="000000"/>
          <w:sz w:val="28"/>
        </w:rPr>
        <w:t>
      в графах 39, 40 и 41 указываются итоговый объем государственных закупок (количество, сумма и доля от общего объема государственных закупок в процентном соотношении) в разрезе способов.</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67"/>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bookmarkEnd w:id="167"/>
    <w:bookmarkStart w:name="z193" w:id="168"/>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bookmarkEnd w:id="168"/>
    <w:bookmarkStart w:name="z194" w:id="169"/>
    <w:p>
      <w:pPr>
        <w:spacing w:after="0"/>
        <w:ind w:left="0"/>
        <w:jc w:val="both"/>
      </w:pPr>
      <w:r>
        <w:rPr>
          <w:rFonts w:ascii="Times New Roman"/>
          <w:b w:val="false"/>
          <w:i w:val="false"/>
          <w:color w:val="000000"/>
          <w:sz w:val="28"/>
        </w:rPr>
        <w:t>
      Наименование формы административных данных: Информация об объемах закупок отечественных товаров, работ, услуг за ____ год</w:t>
      </w:r>
    </w:p>
    <w:bookmarkEnd w:id="169"/>
    <w:bookmarkStart w:name="z195" w:id="17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6-ГЗФ</w:t>
      </w:r>
    </w:p>
    <w:bookmarkEnd w:id="170"/>
    <w:bookmarkStart w:name="z196" w:id="171"/>
    <w:p>
      <w:pPr>
        <w:spacing w:after="0"/>
        <w:ind w:left="0"/>
        <w:jc w:val="both"/>
      </w:pPr>
      <w:r>
        <w:rPr>
          <w:rFonts w:ascii="Times New Roman"/>
          <w:b w:val="false"/>
          <w:i w:val="false"/>
          <w:color w:val="000000"/>
          <w:sz w:val="28"/>
        </w:rPr>
        <w:t>
      Периодичность: годовая</w:t>
      </w:r>
    </w:p>
    <w:bookmarkEnd w:id="171"/>
    <w:bookmarkStart w:name="z197" w:id="172"/>
    <w:p>
      <w:pPr>
        <w:spacing w:after="0"/>
        <w:ind w:left="0"/>
        <w:jc w:val="both"/>
      </w:pPr>
      <w:r>
        <w:rPr>
          <w:rFonts w:ascii="Times New Roman"/>
          <w:b w:val="false"/>
          <w:i w:val="false"/>
          <w:color w:val="000000"/>
          <w:sz w:val="28"/>
        </w:rPr>
        <w:t>
      Отчетный период: 20__ год</w:t>
      </w:r>
    </w:p>
    <w:bookmarkEnd w:id="172"/>
    <w:bookmarkStart w:name="z198" w:id="173"/>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bookmarkEnd w:id="173"/>
    <w:bookmarkStart w:name="z199" w:id="174"/>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отчетности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договоров государственных закупок</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договоров государственных закупок, тенге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договоров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отечественных товаропроизводителей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отечественных производителей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отечественных производителей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об объемах закупок</w:t>
            </w:r>
            <w:r>
              <w:br/>
            </w:r>
            <w:r>
              <w:rPr>
                <w:rFonts w:ascii="Times New Roman"/>
                <w:b w:val="false"/>
                <w:i w:val="false"/>
                <w:color w:val="000000"/>
                <w:sz w:val="20"/>
              </w:rPr>
              <w:t>отечественных товаров, работ,</w:t>
            </w:r>
            <w:r>
              <w:br/>
            </w:r>
            <w:r>
              <w:rPr>
                <w:rFonts w:ascii="Times New Roman"/>
                <w:b w:val="false"/>
                <w:i w:val="false"/>
                <w:color w:val="000000"/>
                <w:sz w:val="20"/>
              </w:rPr>
              <w:t>услуг за ____ год"</w:t>
            </w:r>
          </w:p>
        </w:tc>
      </w:tr>
    </w:tbl>
    <w:bookmarkStart w:name="z201" w:id="175"/>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об объемах закупок отечественных товаров, работ, услуг за ____ год"</w:t>
      </w:r>
    </w:p>
    <w:bookmarkEnd w:id="175"/>
    <w:bookmarkStart w:name="z202" w:id="176"/>
    <w:p>
      <w:pPr>
        <w:spacing w:after="0"/>
        <w:ind w:left="0"/>
        <w:jc w:val="both"/>
      </w:pPr>
      <w:r>
        <w:rPr>
          <w:rFonts w:ascii="Times New Roman"/>
          <w:b w:val="false"/>
          <w:i w:val="false"/>
          <w:color w:val="000000"/>
          <w:sz w:val="28"/>
        </w:rPr>
        <w:t>
      Индекс: 6-ГЗФ</w:t>
      </w:r>
    </w:p>
    <w:bookmarkEnd w:id="176"/>
    <w:bookmarkStart w:name="z203" w:id="177"/>
    <w:p>
      <w:pPr>
        <w:spacing w:after="0"/>
        <w:ind w:left="0"/>
        <w:jc w:val="both"/>
      </w:pPr>
      <w:r>
        <w:rPr>
          <w:rFonts w:ascii="Times New Roman"/>
          <w:b w:val="false"/>
          <w:i w:val="false"/>
          <w:color w:val="000000"/>
          <w:sz w:val="28"/>
        </w:rPr>
        <w:t>
      Периодичность: годовая</w:t>
      </w:r>
    </w:p>
    <w:bookmarkEnd w:id="177"/>
    <w:bookmarkStart w:name="z204" w:id="178"/>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об объемах закупок отечественных товаров, работ, услуг за____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78"/>
    <w:bookmarkStart w:name="z205" w:id="179"/>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приложению 6 к настоящим Правилам не позднее 15 февраля года, следующего за отчетным.</w:t>
      </w:r>
    </w:p>
    <w:bookmarkEnd w:id="179"/>
    <w:bookmarkStart w:name="z206" w:id="180"/>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приложению 6 к настоящим Правилам не позднее 1 апреля года, следующего за отчетным.</w:t>
      </w:r>
    </w:p>
    <w:bookmarkEnd w:id="180"/>
    <w:bookmarkStart w:name="z207" w:id="181"/>
    <w:p>
      <w:pPr>
        <w:spacing w:after="0"/>
        <w:ind w:left="0"/>
        <w:jc w:val="both"/>
      </w:pPr>
      <w:r>
        <w:rPr>
          <w:rFonts w:ascii="Times New Roman"/>
          <w:b w:val="false"/>
          <w:i w:val="false"/>
          <w:color w:val="000000"/>
          <w:sz w:val="28"/>
        </w:rPr>
        <w:t>
      3. Форма заполняется следующим образом:</w:t>
      </w:r>
    </w:p>
    <w:bookmarkEnd w:id="181"/>
    <w:bookmarkStart w:name="z208" w:id="182"/>
    <w:p>
      <w:pPr>
        <w:spacing w:after="0"/>
        <w:ind w:left="0"/>
        <w:jc w:val="both"/>
      </w:pPr>
      <w:r>
        <w:rPr>
          <w:rFonts w:ascii="Times New Roman"/>
          <w:b w:val="false"/>
          <w:i w:val="false"/>
          <w:color w:val="000000"/>
          <w:sz w:val="28"/>
        </w:rPr>
        <w:t>
      в графе 1 указывается порядковый номер;</w:t>
      </w:r>
    </w:p>
    <w:bookmarkEnd w:id="182"/>
    <w:bookmarkStart w:name="z209" w:id="183"/>
    <w:p>
      <w:pPr>
        <w:spacing w:after="0"/>
        <w:ind w:left="0"/>
        <w:jc w:val="both"/>
      </w:pPr>
      <w:r>
        <w:rPr>
          <w:rFonts w:ascii="Times New Roman"/>
          <w:b w:val="false"/>
          <w:i w:val="false"/>
          <w:color w:val="000000"/>
          <w:sz w:val="28"/>
        </w:rPr>
        <w:t>
      в графе 2 указывается администратор отчҰтности;</w:t>
      </w:r>
    </w:p>
    <w:bookmarkEnd w:id="183"/>
    <w:bookmarkStart w:name="z210" w:id="184"/>
    <w:p>
      <w:pPr>
        <w:spacing w:after="0"/>
        <w:ind w:left="0"/>
        <w:jc w:val="both"/>
      </w:pPr>
      <w:r>
        <w:rPr>
          <w:rFonts w:ascii="Times New Roman"/>
          <w:b w:val="false"/>
          <w:i w:val="false"/>
          <w:color w:val="000000"/>
          <w:sz w:val="28"/>
        </w:rPr>
        <w:t>
      в графе 3 указывается количество исполненных договоров государственных закупок;</w:t>
      </w:r>
    </w:p>
    <w:bookmarkEnd w:id="184"/>
    <w:bookmarkStart w:name="z211" w:id="185"/>
    <w:p>
      <w:pPr>
        <w:spacing w:after="0"/>
        <w:ind w:left="0"/>
        <w:jc w:val="both"/>
      </w:pPr>
      <w:r>
        <w:rPr>
          <w:rFonts w:ascii="Times New Roman"/>
          <w:b w:val="false"/>
          <w:i w:val="false"/>
          <w:color w:val="000000"/>
          <w:sz w:val="28"/>
        </w:rPr>
        <w:t>
      в графе 4 указывается сумма исполненных договоров государственных закупок в тенге;</w:t>
      </w:r>
    </w:p>
    <w:bookmarkEnd w:id="185"/>
    <w:bookmarkStart w:name="z212" w:id="186"/>
    <w:p>
      <w:pPr>
        <w:spacing w:after="0"/>
        <w:ind w:left="0"/>
        <w:jc w:val="both"/>
      </w:pPr>
      <w:r>
        <w:rPr>
          <w:rFonts w:ascii="Times New Roman"/>
          <w:b w:val="false"/>
          <w:i w:val="false"/>
          <w:color w:val="000000"/>
          <w:sz w:val="28"/>
        </w:rPr>
        <w:t>
      в графе 5 указывается доля внутристрановой ценности в закупках, в процентном соотношении;</w:t>
      </w:r>
    </w:p>
    <w:bookmarkEnd w:id="186"/>
    <w:bookmarkStart w:name="z213" w:id="187"/>
    <w:p>
      <w:pPr>
        <w:spacing w:after="0"/>
        <w:ind w:left="0"/>
        <w:jc w:val="both"/>
      </w:pPr>
      <w:r>
        <w:rPr>
          <w:rFonts w:ascii="Times New Roman"/>
          <w:b w:val="false"/>
          <w:i w:val="false"/>
          <w:color w:val="000000"/>
          <w:sz w:val="28"/>
        </w:rPr>
        <w:t>
      в графе 6 указывается количество предметов договоров государственных закупок;</w:t>
      </w:r>
    </w:p>
    <w:bookmarkEnd w:id="187"/>
    <w:bookmarkStart w:name="z214" w:id="188"/>
    <w:p>
      <w:pPr>
        <w:spacing w:after="0"/>
        <w:ind w:left="0"/>
        <w:jc w:val="both"/>
      </w:pPr>
      <w:r>
        <w:rPr>
          <w:rFonts w:ascii="Times New Roman"/>
          <w:b w:val="false"/>
          <w:i w:val="false"/>
          <w:color w:val="000000"/>
          <w:sz w:val="28"/>
        </w:rPr>
        <w:t>
      в графе 7 указывается сумма закупок по товарам;</w:t>
      </w:r>
    </w:p>
    <w:bookmarkEnd w:id="188"/>
    <w:bookmarkStart w:name="z215" w:id="189"/>
    <w:p>
      <w:pPr>
        <w:spacing w:after="0"/>
        <w:ind w:left="0"/>
        <w:jc w:val="both"/>
      </w:pPr>
      <w:r>
        <w:rPr>
          <w:rFonts w:ascii="Times New Roman"/>
          <w:b w:val="false"/>
          <w:i w:val="false"/>
          <w:color w:val="000000"/>
          <w:sz w:val="28"/>
        </w:rPr>
        <w:t>
      в графе 8 указывается количество отечественных товаропроизводителей;</w:t>
      </w:r>
    </w:p>
    <w:bookmarkEnd w:id="189"/>
    <w:bookmarkStart w:name="z216" w:id="190"/>
    <w:p>
      <w:pPr>
        <w:spacing w:after="0"/>
        <w:ind w:left="0"/>
        <w:jc w:val="both"/>
      </w:pPr>
      <w:r>
        <w:rPr>
          <w:rFonts w:ascii="Times New Roman"/>
          <w:b w:val="false"/>
          <w:i w:val="false"/>
          <w:color w:val="000000"/>
          <w:sz w:val="28"/>
        </w:rPr>
        <w:t>
      в графе 9 указывается доля внутристрановой ценности в закупаемых товарах, в процентном соотношении;</w:t>
      </w:r>
    </w:p>
    <w:bookmarkEnd w:id="190"/>
    <w:bookmarkStart w:name="z217" w:id="191"/>
    <w:p>
      <w:pPr>
        <w:spacing w:after="0"/>
        <w:ind w:left="0"/>
        <w:jc w:val="both"/>
      </w:pPr>
      <w:r>
        <w:rPr>
          <w:rFonts w:ascii="Times New Roman"/>
          <w:b w:val="false"/>
          <w:i w:val="false"/>
          <w:color w:val="000000"/>
          <w:sz w:val="28"/>
        </w:rPr>
        <w:t>
      в графе 10 указывается сумма закупок по работам;</w:t>
      </w:r>
    </w:p>
    <w:bookmarkEnd w:id="191"/>
    <w:bookmarkStart w:name="z218" w:id="192"/>
    <w:p>
      <w:pPr>
        <w:spacing w:after="0"/>
        <w:ind w:left="0"/>
        <w:jc w:val="both"/>
      </w:pPr>
      <w:r>
        <w:rPr>
          <w:rFonts w:ascii="Times New Roman"/>
          <w:b w:val="false"/>
          <w:i w:val="false"/>
          <w:color w:val="000000"/>
          <w:sz w:val="28"/>
        </w:rPr>
        <w:t>
      в графе 11 указывается количество отечественных производителей по работам;</w:t>
      </w:r>
    </w:p>
    <w:bookmarkEnd w:id="192"/>
    <w:bookmarkStart w:name="z219" w:id="193"/>
    <w:p>
      <w:pPr>
        <w:spacing w:after="0"/>
        <w:ind w:left="0"/>
        <w:jc w:val="both"/>
      </w:pPr>
      <w:r>
        <w:rPr>
          <w:rFonts w:ascii="Times New Roman"/>
          <w:b w:val="false"/>
          <w:i w:val="false"/>
          <w:color w:val="000000"/>
          <w:sz w:val="28"/>
        </w:rPr>
        <w:t>
      в графе 12 указывается доля внутристрановой ценности в закупаемых работах, в процентном соотношении;</w:t>
      </w:r>
    </w:p>
    <w:bookmarkEnd w:id="193"/>
    <w:bookmarkStart w:name="z220" w:id="194"/>
    <w:p>
      <w:pPr>
        <w:spacing w:after="0"/>
        <w:ind w:left="0"/>
        <w:jc w:val="both"/>
      </w:pPr>
      <w:r>
        <w:rPr>
          <w:rFonts w:ascii="Times New Roman"/>
          <w:b w:val="false"/>
          <w:i w:val="false"/>
          <w:color w:val="000000"/>
          <w:sz w:val="28"/>
        </w:rPr>
        <w:t>
      в графе 13 указывается сумма закупок по услугам;</w:t>
      </w:r>
    </w:p>
    <w:bookmarkEnd w:id="194"/>
    <w:bookmarkStart w:name="z221" w:id="195"/>
    <w:p>
      <w:pPr>
        <w:spacing w:after="0"/>
        <w:ind w:left="0"/>
        <w:jc w:val="both"/>
      </w:pPr>
      <w:r>
        <w:rPr>
          <w:rFonts w:ascii="Times New Roman"/>
          <w:b w:val="false"/>
          <w:i w:val="false"/>
          <w:color w:val="000000"/>
          <w:sz w:val="28"/>
        </w:rPr>
        <w:t>
      в графе 14 указывается количество отечественных производителей по услугам;</w:t>
      </w:r>
    </w:p>
    <w:bookmarkEnd w:id="195"/>
    <w:bookmarkStart w:name="z222" w:id="196"/>
    <w:p>
      <w:pPr>
        <w:spacing w:after="0"/>
        <w:ind w:left="0"/>
        <w:jc w:val="both"/>
      </w:pPr>
      <w:r>
        <w:rPr>
          <w:rFonts w:ascii="Times New Roman"/>
          <w:b w:val="false"/>
          <w:i w:val="false"/>
          <w:color w:val="000000"/>
          <w:sz w:val="28"/>
        </w:rPr>
        <w:t>
      в графе 15 указывается доля внутристрановой ценности в закупаемых услугах, в процентном соотношении.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97"/>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bookmarkEnd w:id="197"/>
    <w:bookmarkStart w:name="z226" w:id="198"/>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bookmarkEnd w:id="198"/>
    <w:bookmarkStart w:name="z227" w:id="199"/>
    <w:p>
      <w:pPr>
        <w:spacing w:after="0"/>
        <w:ind w:left="0"/>
        <w:jc w:val="both"/>
      </w:pPr>
      <w:r>
        <w:rPr>
          <w:rFonts w:ascii="Times New Roman"/>
          <w:b w:val="false"/>
          <w:i w:val="false"/>
          <w:color w:val="000000"/>
          <w:sz w:val="28"/>
        </w:rPr>
        <w:t>
      Наименование формы административных данных: Информация о результатах аудиторских мероприятий, проведенных в ___ году</w:t>
      </w:r>
    </w:p>
    <w:bookmarkEnd w:id="199"/>
    <w:bookmarkStart w:name="z228" w:id="20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7-ГЗФ</w:t>
      </w:r>
    </w:p>
    <w:bookmarkEnd w:id="200"/>
    <w:bookmarkStart w:name="z229" w:id="201"/>
    <w:p>
      <w:pPr>
        <w:spacing w:after="0"/>
        <w:ind w:left="0"/>
        <w:jc w:val="both"/>
      </w:pPr>
      <w:r>
        <w:rPr>
          <w:rFonts w:ascii="Times New Roman"/>
          <w:b w:val="false"/>
          <w:i w:val="false"/>
          <w:color w:val="000000"/>
          <w:sz w:val="28"/>
        </w:rPr>
        <w:t>
      Периодичность: годовая</w:t>
      </w:r>
    </w:p>
    <w:bookmarkEnd w:id="201"/>
    <w:bookmarkStart w:name="z230" w:id="202"/>
    <w:p>
      <w:pPr>
        <w:spacing w:after="0"/>
        <w:ind w:left="0"/>
        <w:jc w:val="both"/>
      </w:pPr>
      <w:r>
        <w:rPr>
          <w:rFonts w:ascii="Times New Roman"/>
          <w:b w:val="false"/>
          <w:i w:val="false"/>
          <w:color w:val="000000"/>
          <w:sz w:val="28"/>
        </w:rPr>
        <w:t>
      Отчетный период: 20__ год</w:t>
      </w:r>
    </w:p>
    <w:bookmarkEnd w:id="202"/>
    <w:bookmarkStart w:name="z231" w:id="203"/>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bookmarkEnd w:id="203"/>
    <w:bookmarkStart w:name="z232" w:id="204"/>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аудиторских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проведенных закупок, охваченных аудитом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из них, с нарушениями законодательства</w:t>
            </w:r>
          </w:p>
          <w:bookmarkEnd w:id="205"/>
          <w:p>
            <w:pPr>
              <w:spacing w:after="20"/>
              <w:ind w:left="20"/>
              <w:jc w:val="both"/>
            </w:pPr>
            <w:r>
              <w:rPr>
                <w:rFonts w:ascii="Times New Roman"/>
                <w:b w:val="false"/>
                <w:i w:val="false"/>
                <w:color w:val="000000"/>
                <w:sz w:val="20"/>
              </w:rPr>
              <w:t>
(по количеству актов)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общую сумму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способам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Закупки из одного источника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Закупки через товарные биржи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Закупки, проведенные через электронный магазин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(плану)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 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и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постановлениям правоохранительных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Президента Республики Казахстан и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Депутатов Парламента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 результатах</w:t>
            </w:r>
            <w:r>
              <w:br/>
            </w:r>
            <w:r>
              <w:rPr>
                <w:rFonts w:ascii="Times New Roman"/>
                <w:b w:val="false"/>
                <w:i w:val="false"/>
                <w:color w:val="000000"/>
                <w:sz w:val="20"/>
              </w:rPr>
              <w:t>аудиторских мероприятий,</w:t>
            </w:r>
            <w:r>
              <w:br/>
            </w:r>
            <w:r>
              <w:rPr>
                <w:rFonts w:ascii="Times New Roman"/>
                <w:b w:val="false"/>
                <w:i w:val="false"/>
                <w:color w:val="000000"/>
                <w:sz w:val="20"/>
              </w:rPr>
              <w:t>проведенных в ___ году"</w:t>
            </w:r>
          </w:p>
        </w:tc>
      </w:tr>
    </w:tbl>
    <w:bookmarkStart w:name="z235" w:id="206"/>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 результатах аудиторских мероприятий, проведенных в ___ году"</w:t>
      </w:r>
    </w:p>
    <w:bookmarkEnd w:id="206"/>
    <w:bookmarkStart w:name="z236" w:id="207"/>
    <w:p>
      <w:pPr>
        <w:spacing w:after="0"/>
        <w:ind w:left="0"/>
        <w:jc w:val="both"/>
      </w:pPr>
      <w:r>
        <w:rPr>
          <w:rFonts w:ascii="Times New Roman"/>
          <w:b w:val="false"/>
          <w:i w:val="false"/>
          <w:color w:val="000000"/>
          <w:sz w:val="28"/>
        </w:rPr>
        <w:t>
      Индекс: 7-ГЗФ</w:t>
      </w:r>
    </w:p>
    <w:bookmarkEnd w:id="207"/>
    <w:bookmarkStart w:name="z237" w:id="208"/>
    <w:p>
      <w:pPr>
        <w:spacing w:after="0"/>
        <w:ind w:left="0"/>
        <w:jc w:val="both"/>
      </w:pPr>
      <w:r>
        <w:rPr>
          <w:rFonts w:ascii="Times New Roman"/>
          <w:b w:val="false"/>
          <w:i w:val="false"/>
          <w:color w:val="000000"/>
          <w:sz w:val="28"/>
        </w:rPr>
        <w:t>
      Периодичность: годовая</w:t>
      </w:r>
    </w:p>
    <w:bookmarkEnd w:id="208"/>
    <w:bookmarkStart w:name="z238" w:id="209"/>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 результатах аудиторских мероприятий, проведенных в ___ году"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209"/>
    <w:bookmarkStart w:name="z239" w:id="210"/>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приложению 7 к настоящим Правилам не позднее 15 февраля года, следующего за отчетным.</w:t>
      </w:r>
    </w:p>
    <w:bookmarkEnd w:id="210"/>
    <w:bookmarkStart w:name="z240" w:id="211"/>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приложению 7 к настоящим Правилам не позднее 1 апреля года, следующего за отчетным.</w:t>
      </w:r>
    </w:p>
    <w:bookmarkEnd w:id="211"/>
    <w:bookmarkStart w:name="z241" w:id="212"/>
    <w:p>
      <w:pPr>
        <w:spacing w:after="0"/>
        <w:ind w:left="0"/>
        <w:jc w:val="both"/>
      </w:pPr>
      <w:r>
        <w:rPr>
          <w:rFonts w:ascii="Times New Roman"/>
          <w:b w:val="false"/>
          <w:i w:val="false"/>
          <w:color w:val="000000"/>
          <w:sz w:val="28"/>
        </w:rPr>
        <w:t>
      3. Форма заполняется следующим образом:</w:t>
      </w:r>
    </w:p>
    <w:bookmarkEnd w:id="212"/>
    <w:bookmarkStart w:name="z242" w:id="213"/>
    <w:p>
      <w:pPr>
        <w:spacing w:after="0"/>
        <w:ind w:left="0"/>
        <w:jc w:val="both"/>
      </w:pPr>
      <w:r>
        <w:rPr>
          <w:rFonts w:ascii="Times New Roman"/>
          <w:b w:val="false"/>
          <w:i w:val="false"/>
          <w:color w:val="000000"/>
          <w:sz w:val="28"/>
        </w:rPr>
        <w:t>
      в графе 1 указывается основание аудиторского мероприятия;</w:t>
      </w:r>
    </w:p>
    <w:bookmarkEnd w:id="213"/>
    <w:bookmarkStart w:name="z243" w:id="214"/>
    <w:p>
      <w:pPr>
        <w:spacing w:after="0"/>
        <w:ind w:left="0"/>
        <w:jc w:val="both"/>
      </w:pPr>
      <w:r>
        <w:rPr>
          <w:rFonts w:ascii="Times New Roman"/>
          <w:b w:val="false"/>
          <w:i w:val="false"/>
          <w:color w:val="000000"/>
          <w:sz w:val="28"/>
        </w:rPr>
        <w:t>
      в графе 2 указывается информация о произведенных аудиторских мероприятиях;</w:t>
      </w:r>
    </w:p>
    <w:bookmarkEnd w:id="214"/>
    <w:bookmarkStart w:name="z244" w:id="215"/>
    <w:p>
      <w:pPr>
        <w:spacing w:after="0"/>
        <w:ind w:left="0"/>
        <w:jc w:val="both"/>
      </w:pPr>
      <w:r>
        <w:rPr>
          <w:rFonts w:ascii="Times New Roman"/>
          <w:b w:val="false"/>
          <w:i w:val="false"/>
          <w:color w:val="000000"/>
          <w:sz w:val="28"/>
        </w:rPr>
        <w:t>
      в графе 3 указывается общая сумма проведенных закупок, охваченных аудиторским мероприятием;</w:t>
      </w:r>
    </w:p>
    <w:bookmarkEnd w:id="215"/>
    <w:bookmarkStart w:name="z245" w:id="216"/>
    <w:p>
      <w:pPr>
        <w:spacing w:after="0"/>
        <w:ind w:left="0"/>
        <w:jc w:val="both"/>
      </w:pPr>
      <w:r>
        <w:rPr>
          <w:rFonts w:ascii="Times New Roman"/>
          <w:b w:val="false"/>
          <w:i w:val="false"/>
          <w:color w:val="000000"/>
          <w:sz w:val="28"/>
        </w:rPr>
        <w:t>
      в графе 4 указывается количество актов по аудиторским мероприятиям, по результатам которых выявлены нарушения законодательства;</w:t>
      </w:r>
    </w:p>
    <w:bookmarkEnd w:id="216"/>
    <w:bookmarkStart w:name="z246" w:id="217"/>
    <w:p>
      <w:pPr>
        <w:spacing w:after="0"/>
        <w:ind w:left="0"/>
        <w:jc w:val="both"/>
      </w:pPr>
      <w:r>
        <w:rPr>
          <w:rFonts w:ascii="Times New Roman"/>
          <w:b w:val="false"/>
          <w:i w:val="false"/>
          <w:color w:val="000000"/>
          <w:sz w:val="28"/>
        </w:rPr>
        <w:t>
      в графе 5 указывается общая сумма закупок, в которых по результатам аудиторских мероприятий выявлены нарушения законодательства;</w:t>
      </w:r>
    </w:p>
    <w:bookmarkEnd w:id="217"/>
    <w:bookmarkStart w:name="z247" w:id="218"/>
    <w:p>
      <w:pPr>
        <w:spacing w:after="0"/>
        <w:ind w:left="0"/>
        <w:jc w:val="both"/>
      </w:pPr>
      <w:r>
        <w:rPr>
          <w:rFonts w:ascii="Times New Roman"/>
          <w:b w:val="false"/>
          <w:i w:val="false"/>
          <w:color w:val="000000"/>
          <w:sz w:val="28"/>
        </w:rPr>
        <w:t>
      в графах 6, 7, 8, 9, 10 и 11 указываются информация об аудиторских мероприятиях, по результатам которого выявлены нарушения законодательства в разрезе способов закупок (конкурс, аукцион, запрос ценовых предложений, из одного источника, через товарные биржи, через электронный магазин).</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19"/>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bookmarkEnd w:id="219"/>
    <w:bookmarkStart w:name="z251" w:id="220"/>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bookmarkEnd w:id="220"/>
    <w:bookmarkStart w:name="z252" w:id="221"/>
    <w:p>
      <w:pPr>
        <w:spacing w:after="0"/>
        <w:ind w:left="0"/>
        <w:jc w:val="both"/>
      </w:pPr>
      <w:r>
        <w:rPr>
          <w:rFonts w:ascii="Times New Roman"/>
          <w:b w:val="false"/>
          <w:i w:val="false"/>
          <w:color w:val="000000"/>
          <w:sz w:val="28"/>
        </w:rPr>
        <w:t>
      Наименование формы административных данных: Информация о мерах реагирования по результатам аудиторских мероприятий, проведенных в ___ году</w:t>
      </w:r>
    </w:p>
    <w:bookmarkEnd w:id="221"/>
    <w:bookmarkStart w:name="z253" w:id="22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8-ГЗФ</w:t>
      </w:r>
    </w:p>
    <w:bookmarkEnd w:id="222"/>
    <w:bookmarkStart w:name="z254" w:id="223"/>
    <w:p>
      <w:pPr>
        <w:spacing w:after="0"/>
        <w:ind w:left="0"/>
        <w:jc w:val="both"/>
      </w:pPr>
      <w:r>
        <w:rPr>
          <w:rFonts w:ascii="Times New Roman"/>
          <w:b w:val="false"/>
          <w:i w:val="false"/>
          <w:color w:val="000000"/>
          <w:sz w:val="28"/>
        </w:rPr>
        <w:t>
      Периодичность: годовая</w:t>
      </w:r>
    </w:p>
    <w:bookmarkEnd w:id="223"/>
    <w:bookmarkStart w:name="z255" w:id="224"/>
    <w:p>
      <w:pPr>
        <w:spacing w:after="0"/>
        <w:ind w:left="0"/>
        <w:jc w:val="both"/>
      </w:pPr>
      <w:r>
        <w:rPr>
          <w:rFonts w:ascii="Times New Roman"/>
          <w:b w:val="false"/>
          <w:i w:val="false"/>
          <w:color w:val="000000"/>
          <w:sz w:val="28"/>
        </w:rPr>
        <w:t>
      Отчетный период: 20__ год</w:t>
      </w:r>
    </w:p>
    <w:bookmarkEnd w:id="224"/>
    <w:bookmarkStart w:name="z256" w:id="225"/>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bookmarkEnd w:id="225"/>
    <w:bookmarkStart w:name="z257" w:id="226"/>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предписаний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рассмотрено и исполнено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в суд о признании решений об итогах государственных закупках незаконными и/или договоров недействительными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удовлетворено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удовлетворении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в суд о признании потенциального поставщика недобросовестным участником государственных закупок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удовлетворено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удовлетворении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(плану)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и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постановлениям правоохранительных органов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Президента Республики Казахстан и Правительства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Депутатов Парламента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рассмотрения или обжалования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дисциплинарной ответственности и за нарушения законодательства о государственных закупках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освобождены от занимаемой должности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административной ответственности за нарушения законодательства о государственных закупках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постановлений, отмененных судом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наложенных административных штрафов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 возмещенной суммы по административным штрафам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материалов в правоохранительные органы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 мерах</w:t>
            </w:r>
            <w:r>
              <w:br/>
            </w:r>
            <w:r>
              <w:rPr>
                <w:rFonts w:ascii="Times New Roman"/>
                <w:b w:val="false"/>
                <w:i w:val="false"/>
                <w:color w:val="000000"/>
                <w:sz w:val="20"/>
              </w:rPr>
              <w:t>реагирования по результатам</w:t>
            </w:r>
            <w:r>
              <w:br/>
            </w:r>
            <w:r>
              <w:rPr>
                <w:rFonts w:ascii="Times New Roman"/>
                <w:b w:val="false"/>
                <w:i w:val="false"/>
                <w:color w:val="000000"/>
                <w:sz w:val="20"/>
              </w:rPr>
              <w:t>аудиторских мероприятий,</w:t>
            </w:r>
            <w:r>
              <w:br/>
            </w:r>
            <w:r>
              <w:rPr>
                <w:rFonts w:ascii="Times New Roman"/>
                <w:b w:val="false"/>
                <w:i w:val="false"/>
                <w:color w:val="000000"/>
                <w:sz w:val="20"/>
              </w:rPr>
              <w:t>проведенных в ___ году"</w:t>
            </w:r>
          </w:p>
        </w:tc>
      </w:tr>
    </w:tbl>
    <w:bookmarkStart w:name="z260" w:id="228"/>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 результатах аудиторских мероприятий, проведенных в ___ году"</w:t>
      </w:r>
    </w:p>
    <w:bookmarkEnd w:id="228"/>
    <w:bookmarkStart w:name="z261" w:id="229"/>
    <w:p>
      <w:pPr>
        <w:spacing w:after="0"/>
        <w:ind w:left="0"/>
        <w:jc w:val="both"/>
      </w:pPr>
      <w:r>
        <w:rPr>
          <w:rFonts w:ascii="Times New Roman"/>
          <w:b w:val="false"/>
          <w:i w:val="false"/>
          <w:color w:val="000000"/>
          <w:sz w:val="28"/>
        </w:rPr>
        <w:t>
      Индекс: 8-ГЗФ</w:t>
      </w:r>
    </w:p>
    <w:bookmarkEnd w:id="229"/>
    <w:bookmarkStart w:name="z262" w:id="230"/>
    <w:p>
      <w:pPr>
        <w:spacing w:after="0"/>
        <w:ind w:left="0"/>
        <w:jc w:val="both"/>
      </w:pPr>
      <w:r>
        <w:rPr>
          <w:rFonts w:ascii="Times New Roman"/>
          <w:b w:val="false"/>
          <w:i w:val="false"/>
          <w:color w:val="000000"/>
          <w:sz w:val="28"/>
        </w:rPr>
        <w:t>
      Периодичность: годовая</w:t>
      </w:r>
    </w:p>
    <w:bookmarkEnd w:id="230"/>
    <w:bookmarkStart w:name="z263" w:id="231"/>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 результатах аудиторских мероприятий, проведенных в ___ году"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231"/>
    <w:bookmarkStart w:name="z264" w:id="232"/>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приложению 8 к настоящим Правилам не позднее 15 февраля года, следующего за отчетным.</w:t>
      </w:r>
    </w:p>
    <w:bookmarkEnd w:id="232"/>
    <w:bookmarkStart w:name="z265" w:id="233"/>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приложению 8 к настоящим Правилам не позднее 1 апреля года, следующего за отчетным.</w:t>
      </w:r>
    </w:p>
    <w:bookmarkEnd w:id="233"/>
    <w:bookmarkStart w:name="z266" w:id="234"/>
    <w:p>
      <w:pPr>
        <w:spacing w:after="0"/>
        <w:ind w:left="0"/>
        <w:jc w:val="both"/>
      </w:pPr>
      <w:r>
        <w:rPr>
          <w:rFonts w:ascii="Times New Roman"/>
          <w:b w:val="false"/>
          <w:i w:val="false"/>
          <w:color w:val="000000"/>
          <w:sz w:val="28"/>
        </w:rPr>
        <w:t>
      3. Форма заполняется следующим образом:</w:t>
      </w:r>
    </w:p>
    <w:bookmarkEnd w:id="234"/>
    <w:bookmarkStart w:name="z267" w:id="235"/>
    <w:p>
      <w:pPr>
        <w:spacing w:after="0"/>
        <w:ind w:left="0"/>
        <w:jc w:val="both"/>
      </w:pPr>
      <w:r>
        <w:rPr>
          <w:rFonts w:ascii="Times New Roman"/>
          <w:b w:val="false"/>
          <w:i w:val="false"/>
          <w:color w:val="000000"/>
          <w:sz w:val="28"/>
        </w:rPr>
        <w:t>
      в графе 1 указывается основание аудиторского мероприятия;</w:t>
      </w:r>
    </w:p>
    <w:bookmarkEnd w:id="235"/>
    <w:bookmarkStart w:name="z268" w:id="236"/>
    <w:p>
      <w:pPr>
        <w:spacing w:after="0"/>
        <w:ind w:left="0"/>
        <w:jc w:val="both"/>
      </w:pPr>
      <w:r>
        <w:rPr>
          <w:rFonts w:ascii="Times New Roman"/>
          <w:b w:val="false"/>
          <w:i w:val="false"/>
          <w:color w:val="000000"/>
          <w:sz w:val="28"/>
        </w:rPr>
        <w:t>
      в графе 2 указывается внесенные предписания по результатам аудиторских мероприятий;</w:t>
      </w:r>
    </w:p>
    <w:bookmarkEnd w:id="236"/>
    <w:bookmarkStart w:name="z269" w:id="237"/>
    <w:p>
      <w:pPr>
        <w:spacing w:after="0"/>
        <w:ind w:left="0"/>
        <w:jc w:val="both"/>
      </w:pPr>
      <w:r>
        <w:rPr>
          <w:rFonts w:ascii="Times New Roman"/>
          <w:b w:val="false"/>
          <w:i w:val="false"/>
          <w:color w:val="000000"/>
          <w:sz w:val="28"/>
        </w:rPr>
        <w:t>
      в графе 3 указывается рассмотренные и исполненные предписания по результатам аудиторских мероприятий;</w:t>
      </w:r>
    </w:p>
    <w:bookmarkEnd w:id="237"/>
    <w:bookmarkStart w:name="z270" w:id="238"/>
    <w:p>
      <w:pPr>
        <w:spacing w:after="0"/>
        <w:ind w:left="0"/>
        <w:jc w:val="both"/>
      </w:pPr>
      <w:r>
        <w:rPr>
          <w:rFonts w:ascii="Times New Roman"/>
          <w:b w:val="false"/>
          <w:i w:val="false"/>
          <w:color w:val="000000"/>
          <w:sz w:val="28"/>
        </w:rPr>
        <w:t>
      в графе 4 указывается количество исков, предъявленных в суд о признании решений об итогах государственных закупках незаконными и/или договоров недействительными по результатам аудиторских мероприятий;</w:t>
      </w:r>
    </w:p>
    <w:bookmarkEnd w:id="238"/>
    <w:bookmarkStart w:name="z271" w:id="239"/>
    <w:p>
      <w:pPr>
        <w:spacing w:after="0"/>
        <w:ind w:left="0"/>
        <w:jc w:val="both"/>
      </w:pPr>
      <w:r>
        <w:rPr>
          <w:rFonts w:ascii="Times New Roman"/>
          <w:b w:val="false"/>
          <w:i w:val="false"/>
          <w:color w:val="000000"/>
          <w:sz w:val="28"/>
        </w:rPr>
        <w:t>
      в графе 5 указывается количество удовлетворенных судом исков;</w:t>
      </w:r>
    </w:p>
    <w:bookmarkEnd w:id="239"/>
    <w:bookmarkStart w:name="z272" w:id="240"/>
    <w:p>
      <w:pPr>
        <w:spacing w:after="0"/>
        <w:ind w:left="0"/>
        <w:jc w:val="both"/>
      </w:pPr>
      <w:r>
        <w:rPr>
          <w:rFonts w:ascii="Times New Roman"/>
          <w:b w:val="false"/>
          <w:i w:val="false"/>
          <w:color w:val="000000"/>
          <w:sz w:val="28"/>
        </w:rPr>
        <w:t>
      в графе 6 указывается количество отказанных в удовлетворении судом исков;</w:t>
      </w:r>
    </w:p>
    <w:bookmarkEnd w:id="240"/>
    <w:bookmarkStart w:name="z273" w:id="241"/>
    <w:p>
      <w:pPr>
        <w:spacing w:after="0"/>
        <w:ind w:left="0"/>
        <w:jc w:val="both"/>
      </w:pPr>
      <w:r>
        <w:rPr>
          <w:rFonts w:ascii="Times New Roman"/>
          <w:b w:val="false"/>
          <w:i w:val="false"/>
          <w:color w:val="000000"/>
          <w:sz w:val="28"/>
        </w:rPr>
        <w:t>
      в графе 7 указывается количество предъявленных исков в суд о признании потенциального поставщика недобросовестным участником государственных закупок;</w:t>
      </w:r>
    </w:p>
    <w:bookmarkEnd w:id="241"/>
    <w:bookmarkStart w:name="z274" w:id="242"/>
    <w:p>
      <w:pPr>
        <w:spacing w:after="0"/>
        <w:ind w:left="0"/>
        <w:jc w:val="both"/>
      </w:pPr>
      <w:r>
        <w:rPr>
          <w:rFonts w:ascii="Times New Roman"/>
          <w:b w:val="false"/>
          <w:i w:val="false"/>
          <w:color w:val="000000"/>
          <w:sz w:val="28"/>
        </w:rPr>
        <w:t>
      в графе 8 указывается количество удовлетворенных судом исков о признании потенциального поставщика недобросовестным участником государственных закупок";</w:t>
      </w:r>
    </w:p>
    <w:bookmarkEnd w:id="242"/>
    <w:bookmarkStart w:name="z275" w:id="243"/>
    <w:p>
      <w:pPr>
        <w:spacing w:after="0"/>
        <w:ind w:left="0"/>
        <w:jc w:val="both"/>
      </w:pPr>
      <w:r>
        <w:rPr>
          <w:rFonts w:ascii="Times New Roman"/>
          <w:b w:val="false"/>
          <w:i w:val="false"/>
          <w:color w:val="000000"/>
          <w:sz w:val="28"/>
        </w:rPr>
        <w:t>
      в графе 9 указывается количество отказанных в удовлетворении судом исков о признании потенциального поставщика недобросовестным участником государственных закупок;</w:t>
      </w:r>
    </w:p>
    <w:bookmarkEnd w:id="243"/>
    <w:bookmarkStart w:name="z276" w:id="244"/>
    <w:p>
      <w:pPr>
        <w:spacing w:after="0"/>
        <w:ind w:left="0"/>
        <w:jc w:val="both"/>
      </w:pPr>
      <w:r>
        <w:rPr>
          <w:rFonts w:ascii="Times New Roman"/>
          <w:b w:val="false"/>
          <w:i w:val="false"/>
          <w:color w:val="000000"/>
          <w:sz w:val="28"/>
        </w:rPr>
        <w:t>
      в графе 10 указывается количество исков, находящихся на стадии рассмотрения или обжалования;</w:t>
      </w:r>
    </w:p>
    <w:bookmarkEnd w:id="244"/>
    <w:bookmarkStart w:name="z277" w:id="245"/>
    <w:p>
      <w:pPr>
        <w:spacing w:after="0"/>
        <w:ind w:left="0"/>
        <w:jc w:val="both"/>
      </w:pPr>
      <w:r>
        <w:rPr>
          <w:rFonts w:ascii="Times New Roman"/>
          <w:b w:val="false"/>
          <w:i w:val="false"/>
          <w:color w:val="000000"/>
          <w:sz w:val="28"/>
        </w:rPr>
        <w:t>
      в графе 11 указывается количество должностных лиц, привлеченных к дисциплинарной ответственности и за нарушения законодательства о государственных закупках;</w:t>
      </w:r>
    </w:p>
    <w:bookmarkEnd w:id="245"/>
    <w:bookmarkStart w:name="z278" w:id="246"/>
    <w:p>
      <w:pPr>
        <w:spacing w:after="0"/>
        <w:ind w:left="0"/>
        <w:jc w:val="both"/>
      </w:pPr>
      <w:r>
        <w:rPr>
          <w:rFonts w:ascii="Times New Roman"/>
          <w:b w:val="false"/>
          <w:i w:val="false"/>
          <w:color w:val="000000"/>
          <w:sz w:val="28"/>
        </w:rPr>
        <w:t>
      в графе 12 указывается количество лиц, освобожденных от занимаемой должности;</w:t>
      </w:r>
    </w:p>
    <w:bookmarkEnd w:id="246"/>
    <w:bookmarkStart w:name="z279" w:id="247"/>
    <w:p>
      <w:pPr>
        <w:spacing w:after="0"/>
        <w:ind w:left="0"/>
        <w:jc w:val="both"/>
      </w:pPr>
      <w:r>
        <w:rPr>
          <w:rFonts w:ascii="Times New Roman"/>
          <w:b w:val="false"/>
          <w:i w:val="false"/>
          <w:color w:val="000000"/>
          <w:sz w:val="28"/>
        </w:rPr>
        <w:t>
      в графе 13 указывается количество должностных лиц, привлеченных к административной ответственности за нарушения законодательства о государственных закупках;</w:t>
      </w:r>
    </w:p>
    <w:bookmarkEnd w:id="247"/>
    <w:bookmarkStart w:name="z280" w:id="248"/>
    <w:p>
      <w:pPr>
        <w:spacing w:after="0"/>
        <w:ind w:left="0"/>
        <w:jc w:val="both"/>
      </w:pPr>
      <w:r>
        <w:rPr>
          <w:rFonts w:ascii="Times New Roman"/>
          <w:b w:val="false"/>
          <w:i w:val="false"/>
          <w:color w:val="000000"/>
          <w:sz w:val="28"/>
        </w:rPr>
        <w:t>
      в графе 14 указывается количество постановлений, отмененных судом по должностным лицам, привлеченных к административной ответственности за нарушения законодательства о государственных закупках;</w:t>
      </w:r>
    </w:p>
    <w:bookmarkEnd w:id="248"/>
    <w:bookmarkStart w:name="z281" w:id="249"/>
    <w:p>
      <w:pPr>
        <w:spacing w:after="0"/>
        <w:ind w:left="0"/>
        <w:jc w:val="both"/>
      </w:pPr>
      <w:r>
        <w:rPr>
          <w:rFonts w:ascii="Times New Roman"/>
          <w:b w:val="false"/>
          <w:i w:val="false"/>
          <w:color w:val="000000"/>
          <w:sz w:val="28"/>
        </w:rPr>
        <w:t>
      в графе 15 указывается общая сумма наложенных административных штрафов по должностным лицам, привлеченных к административной ответственности за нарушения законодательства о государственных закупках;</w:t>
      </w:r>
    </w:p>
    <w:bookmarkEnd w:id="249"/>
    <w:bookmarkStart w:name="z282" w:id="250"/>
    <w:p>
      <w:pPr>
        <w:spacing w:after="0"/>
        <w:ind w:left="0"/>
        <w:jc w:val="both"/>
      </w:pPr>
      <w:r>
        <w:rPr>
          <w:rFonts w:ascii="Times New Roman"/>
          <w:b w:val="false"/>
          <w:i w:val="false"/>
          <w:color w:val="000000"/>
          <w:sz w:val="28"/>
        </w:rPr>
        <w:t>
      в графе 16 указывается сумма административных штрафов, возмещҰнных в бюджет из наложенных административных штрафов;</w:t>
      </w:r>
    </w:p>
    <w:bookmarkEnd w:id="250"/>
    <w:bookmarkStart w:name="z283" w:id="251"/>
    <w:p>
      <w:pPr>
        <w:spacing w:after="0"/>
        <w:ind w:left="0"/>
        <w:jc w:val="both"/>
      </w:pPr>
      <w:r>
        <w:rPr>
          <w:rFonts w:ascii="Times New Roman"/>
          <w:b w:val="false"/>
          <w:i w:val="false"/>
          <w:color w:val="000000"/>
          <w:sz w:val="28"/>
        </w:rPr>
        <w:t>
      в графе 17 указывается остаток суммы административных штрафов, не возмещенных в бюджет;</w:t>
      </w:r>
    </w:p>
    <w:bookmarkEnd w:id="251"/>
    <w:bookmarkStart w:name="z284" w:id="252"/>
    <w:p>
      <w:pPr>
        <w:spacing w:after="0"/>
        <w:ind w:left="0"/>
        <w:jc w:val="both"/>
      </w:pPr>
      <w:r>
        <w:rPr>
          <w:rFonts w:ascii="Times New Roman"/>
          <w:b w:val="false"/>
          <w:i w:val="false"/>
          <w:color w:val="000000"/>
          <w:sz w:val="28"/>
        </w:rPr>
        <w:t>
      в графе 18 указывается количество материалов, направленных в правоохранительные органы.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53"/>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bookmarkEnd w:id="253"/>
    <w:bookmarkStart w:name="z288" w:id="254"/>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bookmarkEnd w:id="254"/>
    <w:bookmarkStart w:name="z289" w:id="255"/>
    <w:p>
      <w:pPr>
        <w:spacing w:after="0"/>
        <w:ind w:left="0"/>
        <w:jc w:val="both"/>
      </w:pPr>
      <w:r>
        <w:rPr>
          <w:rFonts w:ascii="Times New Roman"/>
          <w:b w:val="false"/>
          <w:i w:val="false"/>
          <w:color w:val="000000"/>
          <w:sz w:val="28"/>
        </w:rPr>
        <w:t>
      Наименование формы административных данных: Информация о поставщиках, состоящих в Реестре недобросовестных участников государственных закупок за _____ год</w:t>
      </w:r>
    </w:p>
    <w:bookmarkEnd w:id="255"/>
    <w:bookmarkStart w:name="z290" w:id="25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9-ГЗФ</w:t>
      </w:r>
    </w:p>
    <w:bookmarkEnd w:id="256"/>
    <w:bookmarkStart w:name="z291" w:id="257"/>
    <w:p>
      <w:pPr>
        <w:spacing w:after="0"/>
        <w:ind w:left="0"/>
        <w:jc w:val="both"/>
      </w:pPr>
      <w:r>
        <w:rPr>
          <w:rFonts w:ascii="Times New Roman"/>
          <w:b w:val="false"/>
          <w:i w:val="false"/>
          <w:color w:val="000000"/>
          <w:sz w:val="28"/>
        </w:rPr>
        <w:t>
      Периодичность: годовая</w:t>
      </w:r>
    </w:p>
    <w:bookmarkEnd w:id="257"/>
    <w:bookmarkStart w:name="z292" w:id="258"/>
    <w:p>
      <w:pPr>
        <w:spacing w:after="0"/>
        <w:ind w:left="0"/>
        <w:jc w:val="both"/>
      </w:pPr>
      <w:r>
        <w:rPr>
          <w:rFonts w:ascii="Times New Roman"/>
          <w:b w:val="false"/>
          <w:i w:val="false"/>
          <w:color w:val="000000"/>
          <w:sz w:val="28"/>
        </w:rPr>
        <w:t>
      Отчетный период: 20__ год</w:t>
      </w:r>
    </w:p>
    <w:bookmarkEnd w:id="258"/>
    <w:bookmarkStart w:name="z293" w:id="259"/>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bookmarkEnd w:id="259"/>
    <w:bookmarkStart w:name="z294" w:id="260"/>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включения поставщиков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конкурса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аукциона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запроса ценовых предложений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из одного источника по несостоявшимся закупкам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из одного источника путем прямого заключения договора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через открытые товарные биржи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через электронный магазин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по государственному социальному заказу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жилища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оснований включения поставщиков в Реестр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представил недостоверную информацию по квалификационным требованиям и (или) документам, влияющим на конкурсное ценовое предложение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не исполнил либо ненадлежащим образом исполнил свои обязательства по заключенному с ним договору о государственных закупках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заключив договор о государственных закупках, несвоевременно исполнил требования о внесении и (или) сроках внесения обеспечения исполнения договора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уклонился от заключения договора о государственных закупках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 поставщиках,</w:t>
            </w:r>
            <w:r>
              <w:br/>
            </w:r>
            <w:r>
              <w:rPr>
                <w:rFonts w:ascii="Times New Roman"/>
                <w:b w:val="false"/>
                <w:i w:val="false"/>
                <w:color w:val="000000"/>
                <w:sz w:val="20"/>
              </w:rPr>
              <w:t>состоящих в Реестре</w:t>
            </w:r>
            <w:r>
              <w:br/>
            </w:r>
            <w:r>
              <w:rPr>
                <w:rFonts w:ascii="Times New Roman"/>
                <w:b w:val="false"/>
                <w:i w:val="false"/>
                <w:color w:val="000000"/>
                <w:sz w:val="20"/>
              </w:rPr>
              <w:t>недобросовестных участников</w:t>
            </w:r>
            <w:r>
              <w:br/>
            </w:r>
            <w:r>
              <w:rPr>
                <w:rFonts w:ascii="Times New Roman"/>
                <w:b w:val="false"/>
                <w:i w:val="false"/>
                <w:color w:val="000000"/>
                <w:sz w:val="20"/>
              </w:rPr>
              <w:t>государственных закупок</w:t>
            </w:r>
            <w:r>
              <w:br/>
            </w:r>
            <w:r>
              <w:rPr>
                <w:rFonts w:ascii="Times New Roman"/>
                <w:b w:val="false"/>
                <w:i w:val="false"/>
                <w:color w:val="000000"/>
                <w:sz w:val="20"/>
              </w:rPr>
              <w:t>за _____ год"</w:t>
            </w:r>
          </w:p>
        </w:tc>
      </w:tr>
    </w:tbl>
    <w:bookmarkStart w:name="z296" w:id="261"/>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 поставщиках, состоящих в Реестре недобросовестных участников государственных закупок за _____ год"</w:t>
      </w:r>
    </w:p>
    <w:bookmarkEnd w:id="261"/>
    <w:bookmarkStart w:name="z297" w:id="262"/>
    <w:p>
      <w:pPr>
        <w:spacing w:after="0"/>
        <w:ind w:left="0"/>
        <w:jc w:val="both"/>
      </w:pPr>
      <w:r>
        <w:rPr>
          <w:rFonts w:ascii="Times New Roman"/>
          <w:b w:val="false"/>
          <w:i w:val="false"/>
          <w:color w:val="000000"/>
          <w:sz w:val="28"/>
        </w:rPr>
        <w:t>
      Индекс: 9-ГЗФ</w:t>
      </w:r>
    </w:p>
    <w:bookmarkEnd w:id="262"/>
    <w:bookmarkStart w:name="z298" w:id="263"/>
    <w:p>
      <w:pPr>
        <w:spacing w:after="0"/>
        <w:ind w:left="0"/>
        <w:jc w:val="both"/>
      </w:pPr>
      <w:r>
        <w:rPr>
          <w:rFonts w:ascii="Times New Roman"/>
          <w:b w:val="false"/>
          <w:i w:val="false"/>
          <w:color w:val="000000"/>
          <w:sz w:val="28"/>
        </w:rPr>
        <w:t>
      Периодичность: годовая</w:t>
      </w:r>
    </w:p>
    <w:bookmarkEnd w:id="263"/>
    <w:bookmarkStart w:name="z299" w:id="264"/>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 поставщиках, состоящих в Реестре недобросовестных участников государственных закупок за _____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264"/>
    <w:bookmarkStart w:name="z300" w:id="265"/>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приложению 9 к настоящим Правилам не позднее 15 февраля года, следующего за отчетным.</w:t>
      </w:r>
    </w:p>
    <w:bookmarkEnd w:id="265"/>
    <w:bookmarkStart w:name="z301" w:id="266"/>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приложению 9 к настоящим Правилам не позднее 1 апреля года, следующего за отчетным.</w:t>
      </w:r>
    </w:p>
    <w:bookmarkEnd w:id="266"/>
    <w:bookmarkStart w:name="z302" w:id="267"/>
    <w:p>
      <w:pPr>
        <w:spacing w:after="0"/>
        <w:ind w:left="0"/>
        <w:jc w:val="both"/>
      </w:pPr>
      <w:r>
        <w:rPr>
          <w:rFonts w:ascii="Times New Roman"/>
          <w:b w:val="false"/>
          <w:i w:val="false"/>
          <w:color w:val="000000"/>
          <w:sz w:val="28"/>
        </w:rPr>
        <w:t>
      3. Форма заполняется следующим образом:</w:t>
      </w:r>
    </w:p>
    <w:bookmarkEnd w:id="267"/>
    <w:bookmarkStart w:name="z303" w:id="268"/>
    <w:p>
      <w:pPr>
        <w:spacing w:after="0"/>
        <w:ind w:left="0"/>
        <w:jc w:val="both"/>
      </w:pPr>
      <w:r>
        <w:rPr>
          <w:rFonts w:ascii="Times New Roman"/>
          <w:b w:val="false"/>
          <w:i w:val="false"/>
          <w:color w:val="000000"/>
          <w:sz w:val="28"/>
        </w:rPr>
        <w:t>
      в графе 1 указывается порядковый номер;</w:t>
      </w:r>
    </w:p>
    <w:bookmarkEnd w:id="268"/>
    <w:bookmarkStart w:name="z304" w:id="269"/>
    <w:p>
      <w:pPr>
        <w:spacing w:after="0"/>
        <w:ind w:left="0"/>
        <w:jc w:val="both"/>
      </w:pPr>
      <w:r>
        <w:rPr>
          <w:rFonts w:ascii="Times New Roman"/>
          <w:b w:val="false"/>
          <w:i w:val="false"/>
          <w:color w:val="000000"/>
          <w:sz w:val="28"/>
        </w:rPr>
        <w:t>
      в графе 2 указывается основания, по которым поставщик был включен в Реестр недобросовестных участников государственных закупок;</w:t>
      </w:r>
    </w:p>
    <w:bookmarkEnd w:id="269"/>
    <w:bookmarkStart w:name="z305" w:id="270"/>
    <w:p>
      <w:pPr>
        <w:spacing w:after="0"/>
        <w:ind w:left="0"/>
        <w:jc w:val="both"/>
      </w:pPr>
      <w:r>
        <w:rPr>
          <w:rFonts w:ascii="Times New Roman"/>
          <w:b w:val="false"/>
          <w:i w:val="false"/>
          <w:color w:val="000000"/>
          <w:sz w:val="28"/>
        </w:rPr>
        <w:t>
      в графах 3, 4, 5, 6, 7, 8 и 9 указывается количество по государственных закупкам в разрезе способов (конкурс, аукцион, запрос ценовых предложений, из одного источника по несостоявшимся закупкам, из одного источника путем прямого заключения договора, через товарные биржи), в которых потенциальные поставщики или поставщики были включены в Реестр недобросовестных участников государственных закупок;</w:t>
      </w:r>
    </w:p>
    <w:bookmarkEnd w:id="270"/>
    <w:bookmarkStart w:name="z306" w:id="271"/>
    <w:p>
      <w:pPr>
        <w:spacing w:after="0"/>
        <w:ind w:left="0"/>
        <w:jc w:val="both"/>
      </w:pPr>
      <w:r>
        <w:rPr>
          <w:rFonts w:ascii="Times New Roman"/>
          <w:b w:val="false"/>
          <w:i w:val="false"/>
          <w:color w:val="000000"/>
          <w:sz w:val="28"/>
        </w:rPr>
        <w:t>
      в графе 10 указывается количество государственных закупок услуг, предусмотренных государственным социальным заказом, в которых потенциальные поставщики или поставщики были включены в Реестр недобросовестных участников государственных закупок;</w:t>
      </w:r>
    </w:p>
    <w:bookmarkEnd w:id="271"/>
    <w:bookmarkStart w:name="z307" w:id="272"/>
    <w:p>
      <w:pPr>
        <w:spacing w:after="0"/>
        <w:ind w:left="0"/>
        <w:jc w:val="both"/>
      </w:pPr>
      <w:r>
        <w:rPr>
          <w:rFonts w:ascii="Times New Roman"/>
          <w:b w:val="false"/>
          <w:i w:val="false"/>
          <w:color w:val="000000"/>
          <w:sz w:val="28"/>
        </w:rPr>
        <w:t>
      в графе 11 указывается количество государственных закупок жилища, в которых потенциальные поставщики или поставщики были включены в Реестр недобросовестных участников государственных закупок;</w:t>
      </w:r>
    </w:p>
    <w:bookmarkEnd w:id="272"/>
    <w:bookmarkStart w:name="z308" w:id="273"/>
    <w:p>
      <w:pPr>
        <w:spacing w:after="0"/>
        <w:ind w:left="0"/>
        <w:jc w:val="both"/>
      </w:pPr>
      <w:r>
        <w:rPr>
          <w:rFonts w:ascii="Times New Roman"/>
          <w:b w:val="false"/>
          <w:i w:val="false"/>
          <w:color w:val="000000"/>
          <w:sz w:val="28"/>
        </w:rPr>
        <w:t>
      в графе 12 указывается общее количество поставщиков, включенных в Реестр недобросовестных участников государственных закупок в разрезе оснований;</w:t>
      </w:r>
    </w:p>
    <w:bookmarkEnd w:id="273"/>
    <w:bookmarkStart w:name="z309" w:id="274"/>
    <w:p>
      <w:pPr>
        <w:spacing w:after="0"/>
        <w:ind w:left="0"/>
        <w:jc w:val="both"/>
      </w:pPr>
      <w:r>
        <w:rPr>
          <w:rFonts w:ascii="Times New Roman"/>
          <w:b w:val="false"/>
          <w:i w:val="false"/>
          <w:color w:val="000000"/>
          <w:sz w:val="28"/>
        </w:rPr>
        <w:t>
      в графе 13 указывается количество поставщиков, включенных в Реестр недобросовестных участников государственных закупок в разрезе оснований в процентном соотношении.</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