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f6ec" w14:textId="817f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24 февраля 2022 года № 15 и Министра юстиции Республики Казахстан от 24 февраля 2022 года № 152. Зарегистрирован в Министерстве юстиции Республики Казахстан 28 февраля 2022 года № 26963.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совместным 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cовместный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августа 2021 года № 5 и исполняющего обязанности Министра юстиции Республики Казахстан от 19 августа 2021 года № 722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 (зарегистрирован в Реестре государственной регистрации нормативных правовых актов № 24068).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152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2022 года № 15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нотариусы, осуществляющие нотариальные действия с деньгами и (или) иным имуществом (далее – Субъекты).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2"/>
    <w:bookmarkStart w:name="z2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13"/>
    <w:bookmarkStart w:name="z2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4"/>
    <w:bookmarkStart w:name="z2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5"/>
    <w:bookmarkStart w:name="z2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6"/>
    <w:bookmarkStart w:name="z2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7"/>
    <w:bookmarkStart w:name="z2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9"/>
    <w:bookmarkStart w:name="z2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1"/>
    <w:bookmarkStart w:name="z2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3"/>
    <w:bookmarkStart w:name="z2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его проведение;</w:t>
      </w:r>
    </w:p>
    <w:bookmarkEnd w:id="24"/>
    <w:bookmarkStart w:name="z2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являются лицами, ответственными за реализацию и соблюдение правил внутреннего контроля (далее – ПВК).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ПОД/ФТ, которые разрабатываются Субъектами самостоятельно в соответствии с настоящими Требованиями и являются внутренним документом Субъектов либо совокупностью таких документов.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и (или) дополнений в законодательство о ПОД/ФТ, Субъекты в течение 30 (тридцати) календарных дней с момента их принятия, вносят в ПВК соответствующие изменения и (или) дополнения.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Субъектов, ответственным за реализацию и соблюдение ПВК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1"/>
    <w:bookmarkStart w:name="z2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2"/>
    <w:bookmarkStart w:name="z2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3"/>
    <w:bookmarkStart w:name="z2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4"/>
    <w:bookmarkStart w:name="z2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уполномоченному органу,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орган.</w:t>
      </w:r>
    </w:p>
    <w:bookmarkEnd w:id="35"/>
    <w:bookmarkStart w:name="z2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6"/>
    <w:bookmarkStart w:name="z2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подготовки и представления уполномоченным органам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его проведение;</w:t>
      </w:r>
    </w:p>
    <w:bookmarkEnd w:id="37"/>
    <w:bookmarkStart w:name="z2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8"/>
    <w:bookmarkStart w:name="z2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Субъектами сложной, необычно крупной операции, подлежащей изучению, в качестве подозрительной операции;</w:t>
      </w:r>
    </w:p>
    <w:bookmarkEnd w:id="39"/>
    <w:bookmarkStart w:name="z2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ОД/ФТ/ФРОМУ;</w:t>
      </w:r>
    </w:p>
    <w:bookmarkEnd w:id="40"/>
    <w:bookmarkStart w:name="z2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1"/>
    <w:bookmarkStart w:name="z2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риска, оценки рисков легализации ОД/ФТ/ФРОМУ;</w:t>
      </w:r>
    </w:p>
    <w:bookmarkEnd w:id="42"/>
    <w:bookmarkStart w:name="z2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3"/>
    <w:bookmarkStart w:name="z2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Функций Субъектов в соответствии с программой организации внутреннего контроля включают:</w:t>
      </w:r>
    </w:p>
    <w:bookmarkEnd w:id="45"/>
    <w:bookmarkStart w:name="z2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46"/>
    <w:bookmarkStart w:name="z2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7"/>
    <w:bookmarkStart w:name="z2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48"/>
    <w:bookmarkStart w:name="z2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ОД/ФТ/ФРОМУ;</w:t>
      </w:r>
    </w:p>
    <w:bookmarkEnd w:id="49"/>
    <w:bookmarkStart w:name="z2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50"/>
    <w:bookmarkStart w:name="z2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51"/>
    <w:bookmarkStart w:name="z2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52"/>
    <w:bookmarkStart w:name="z2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операции клиента (его представителя) и бенефициарного собственника;</w:t>
      </w:r>
    </w:p>
    <w:bookmarkEnd w:id="53"/>
    <w:bookmarkStart w:name="z2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54"/>
    <w:bookmarkStart w:name="z2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55"/>
    <w:bookmarkStart w:name="z2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всех документов и сведений;</w:t>
      </w:r>
    </w:p>
    <w:bookmarkEnd w:id="56"/>
    <w:bookmarkStart w:name="z2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сведении, полученной при осуществлении своих функций.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58"/>
    <w:bookmarkStart w:name="z2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9"/>
    <w:bookmarkStart w:name="z2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Функции Субъектов,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не совмещаются с функциями службы внутреннего аудита либо иного органа, уполномоченного на проведение внутреннего аудита.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ОД/ФТ/ФРОМУ с учетом информации из отчета рисков легализации ОД/ФТ/ФРОМУ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отказ от предоставления услуг (продуктов).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легализации ОД/ФТ/ФРОМУ, включают, но не ограничиваются:</w:t>
      </w:r>
    </w:p>
    <w:bookmarkEnd w:id="64"/>
    <w:bookmarkStart w:name="z2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65"/>
    <w:bookmarkStart w:name="z2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66"/>
    <w:bookmarkStart w:name="z2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67"/>
    <w:bookmarkStart w:name="z2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 находящиеся под контролем и действующие в интересах указанных лиц.</w:t>
      </w:r>
    </w:p>
    <w:bookmarkEnd w:id="68"/>
    <w:bookmarkStart w:name="z2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органа;</w:t>
      </w:r>
    </w:p>
    <w:bookmarkEnd w:id="69"/>
    <w:bookmarkStart w:name="z2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70"/>
    <w:bookmarkStart w:name="z2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филиалы и представительства таких лиц;</w:t>
      </w:r>
    </w:p>
    <w:bookmarkEnd w:id="71"/>
    <w:bookmarkStart w:name="z2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72"/>
    <w:bookmarkStart w:name="z2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73"/>
    <w:bookmarkStart w:name="z25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74"/>
    <w:bookmarkStart w:name="z2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легализации ОД/ФТ/ФРОМУ, включают, но не ограничиваются:</w:t>
      </w:r>
    </w:p>
    <w:bookmarkEnd w:id="76"/>
    <w:bookmarkStart w:name="z2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77"/>
    <w:bookmarkStart w:name="z2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78"/>
    <w:bookmarkStart w:name="z2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79"/>
    <w:bookmarkStart w:name="z2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Иностранные государства, операции с которыми понижают риск легализации ОД/ФТ/ФРОМУ, включают, но не ограничиваются: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(продукты) Субъектов, повышающие риск легализации ОД/ФТ/ФРОМУ, включают, но не ограничиваются, когда клиент (его представитель) бенефициарный собственник: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повышающие риск легализации ОД/ФТ/ФРОМУ, включают, но не ограничиваются: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Способы предоставления продукта (услуги), понижающими риск легализации ОД/ФТ/ФРОМУ, включают, но не ограничиваются: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операций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государственным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16-22 настоящих Требований, а также иных категорий рисков, устанавливаемых Субъектами.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 чем из двух уровней (низкий, высокий).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с использованием категорий и факторов рисков, указанных в пунктах 16-22 настоящих Требований, проводится в отношении клиентов на основе результатов мониторинга операций (деловых отношений).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определяют и оценивают риски легализации ОД/ФТ/ФРОМУ, возникающие при:</w:t>
      </w:r>
    </w:p>
    <w:bookmarkEnd w:id="87"/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89"/>
    <w:bookmarkStart w:name="z2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92"/>
    <w:bookmarkStart w:name="z2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93"/>
    <w:bookmarkStart w:name="z2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клиента;";</w:t>
      </w:r>
    </w:p>
    <w:bookmarkEnd w:id="94"/>
    <w:bookmarkStart w:name="z2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обслуживание;</w:t>
      </w:r>
    </w:p>
    <w:bookmarkEnd w:id="95"/>
    <w:bookmarkStart w:name="z26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96"/>
    <w:bookmarkStart w:name="z2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97"/>
    <w:bookmarkStart w:name="z2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98"/>
    <w:bookmarkStart w:name="z2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99"/>
    <w:bookmarkStart w:name="z2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00"/>
    <w:bookmarkStart w:name="z2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01"/>
    <w:bookmarkStart w:name="z2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02"/>
    <w:bookmarkStart w:name="z2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03"/>
    <w:bookmarkStart w:name="z2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04"/>
    <w:bookmarkStart w:name="z2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05"/>
    <w:bookmarkStart w:name="z2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06"/>
    <w:bookmarkStart w:name="z2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07"/>
    <w:bookmarkStart w:name="z2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08"/>
    <w:bookmarkStart w:name="z2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09"/>
    <w:bookmarkStart w:name="z2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10"/>
    <w:bookmarkStart w:name="z2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11"/>
    <w:bookmarkStart w:name="z2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12"/>
    <w:bookmarkStart w:name="z2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13"/>
    <w:bookmarkStart w:name="z2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14"/>
    <w:bookmarkStart w:name="z2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16"/>
    <w:bookmarkStart w:name="z2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17"/>
    <w:bookmarkStart w:name="z2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18"/>
    <w:bookmarkStart w:name="z2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19"/>
    <w:bookmarkStart w:name="z2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20"/>
    <w:bookmarkStart w:name="z2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22"/>
    <w:bookmarkStart w:name="z2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23"/>
    <w:bookmarkStart w:name="z2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24"/>
    <w:bookmarkStart w:name="z2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25"/>
    <w:bookmarkStart w:name="z2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Документы и сведения, полученные в соответствии с пунктом 27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(сведения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принятия мер, предусмотренных подпунктом 6) 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включают, но не ограничивается:</w:t>
      </w:r>
    </w:p>
    <w:bookmarkEnd w:id="138"/>
    <w:bookmarkStart w:name="z2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39"/>
    <w:bookmarkStart w:name="z3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40"/>
    <w:bookmarkStart w:name="z3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при осуществлении клиентом систематически и (или) в значительных объемах необычных и (или) подозрительных операций;</w:t>
      </w:r>
    </w:p>
    <w:bookmarkEnd w:id="141"/>
    <w:bookmarkStart w:name="z3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клиенту высокого уровня риска, а также при совершении клиентом подозрительной операции, Субъекты изучают операции, которые проводит (проводил) клиент за определенный период времени.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Операции клиента признаются подозрительными,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ОД/ФТ/ФРОМУ.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</w:p>
    <w:bookmarkStart w:name="z19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13.09.2022 № 31 и Министра юстиции РК от 15.09.2022 № 783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