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8fb3" w14:textId="677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иностранных периодических печатных изданий, распространяемых на территории Республики Казахстан и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25 февраля 2022 года № 50. Зарегистрирован в Министерстве юстиции Республики Казахстан 28 февраля 2022 года № 26942. Утратил силу приказом Министра культуры и информации Республики Казахстан от 31 октября 2024 года № 505-НҚ.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31.10.2024 </w:t>
      </w:r>
      <w:r>
        <w:rPr>
          <w:rFonts w:ascii="Times New Roman"/>
          <w:b w:val="false"/>
          <w:i w:val="false"/>
          <w:color w:val="ff0000"/>
          <w:sz w:val="28"/>
        </w:rPr>
        <w:t>№ 505-НҚ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иностранных периодических печатных изданий, распространяемых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под № 20296),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отечественного теле-, радиоканала" согласно приложению 1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 согласно приложению 2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 согласно приложению 3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информационных агентств и сетевых изданий" согласно приложению 4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 № 50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учета иностранных периодических печатных изданий, распространяемых на территории Республики Казахстан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учета иностранных периодических печатных изданий, распространяемых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постановки на учет иностранных периодических печатных изданий, распространяемых на территории Республики Казахстан и оказания государственной услуги "Постановка на учет иностранных периодических печатных изданий, распространяемых на территории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иностранных периодических печатных изданий, распространяемых на территории Республики Казахстан, осуществляется Комитетом информации Министерства информации и общественного развития Республики Казахстан (далее – услугодатель).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иностранных периодических печатных изданий, распространяемых на территории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 (или) юридические лица осуществляющие деятельность предоставления услуг в области распространения иностранных периодических печатных изданий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настоящим Правилам, а также документы указанные в Перечне основных требований к оказанию государственной услуги согласно приложению 4 к настоящим Правилам.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государственную услугу с указанием даты, места получения результата оказания государственной услуги направляется услугополучателю через портал в "личный кабинет".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 При представлении услугополучателем неполного пакета документов согласно перечню, и (или) документов с истекшим сроком действия сотрудник структурного подразделения услугодателя в течение 2 (двух) рабочих дней с момента регистрации документов дает мотивированный отказ в дальнейшем рассмотрении заявления.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заявителю в личный кабинет Портала в форме электронного документа, подписанный электронной цифровой подписью (далее – ЭЦП) руководителя или его заместителей, сотрудником ответственного структурного подразделения услугодателя.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Сотрудник ответственного структурного подразделения услугодателя в течение 8 (восьми) рабочих дней рассматривает документы соответствие требованиям настоящих Правил, по итогам формирует справку об учете иностранных периодических изданий, распространяемых на территории Республики Казахстан.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указанным в пункте 8 перечня основных требований к оказанию государственной услуги "Постановка на учет иностранных периодических печатных изданий, распространяемых на территории Республики Казахстан", услугодатель выносит предварительное решение об отказе в оказании государственной услуги о котором уведомляет услугополучателя не позднее чем за 3 (три) рабочих дня до его подписания.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справку об учете иностранных периодических изданий, распространяемых на территории Республики Казахстан либо мотивированный отказ в оказании государственной услуги".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Основаниями для отказа в оказании государственной услуги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выдающего справку об учете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иностранных периодических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распространяемых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Казахстан)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иностранные периодические печатные издания,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распространяемые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индивидуального предпринимателя/юридического лица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организационно-правовой формы)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(ИИН), бизнес-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(БИН), номер и дата выдачи регистрационного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регистрации, фактический адрес, контактные телефоны, электронный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названий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 распространяемых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тематическая направленность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Приложения: 1. 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первого руководителя/индивидуального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использования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постановки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"Постановка на учет иностранных периодических печатных изданий, распространяемых на территории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– 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учете иностранных периодических изданий распространяемых на территории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по времени города Астана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 принятии запроса на государственную услугу направляется услугополучателю через портал на "личный кабинет".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заявления и формы сведений не соответствует требованиям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