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54a3" w14:textId="fef5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техническим средствам, применяемым при досмотре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февраля 2022 года № 103. Зарегистрирован в Министерстве юстиции Республики Казахстан 28 февраля 2022 года № 26940.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и.о. Министра транспорта РК от 29.07.2025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Закона Республики Казахстан "Об использовании воздушного пространства Республики Казахстан и деятельности авиации"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техническим средствам, применяемым при досмотре.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безопасности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 № 103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техническим средствам, применяемым при досмотре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– в редакции приказа и.о. Министра транспорта РК от 29.07.2025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техническим средствам, применяемым при досмотре (далее –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Закона Республики Казахстан "Об использовании воздушного пространства Республики Казахстан и деятельности авиации" и устанавливают требования к техническим средствам, применяемым при досмотре.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требования распространяются на технические средства, применяемые при досмотре службой авиационной безопасности аэропорта (аэродрома).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требованиях: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для сканирования тела человека – техническое устройство бесконтактного досмотра с целью обнаружения на теле человека запрещенных предметов и веществ;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рентгено - телевизионная установка, работающая на основе алгоритма – техническое устройство, включающее автоматический анализ веществ и предметов для выявления взрывчатых веществ;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сканирующее устройство для обуви – техническое устройство для обнаружения запрещенных предметов, вложенных в обувь;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оборудование для обнаружения взрывчатых веществ (детекторы паров и частиц взрывчатых веществ) – техническое устройство, предназначенное для обнаружения паров или микрочастиц взрывчатых веществ;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технические средства, применяемые при досмотре – специальные устройства, предназначенные для использования самостоятельно или как часть какой-либо системы при осуществлении досмотра пассажиров, ручной клади, груза, багажа, почты, бортовых запасов, членов экипажей воздушных судов, авиационного персонала;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портативный (ручной, переносный) металлоискатель – техническое устройство, предназначенное для определения конкретного места расположения на теле человека металлического предмета;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рентгено-телевизионная установка – техническое устройство, предназначенное для визуальной идентификации предметов и веществ;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стационарный металлоискатель – техническое устройство, предназначенное для определения на теле человека металлических предметов;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устройство для обнаружения жидких взрывчатых веществ – устройство или функция иного досмотрового оборудования, способное анализировать жидкости, аэрозоли и гели, проносимые в охраняемые зоны ограниченного доступа, для выявления присутствия жидких взрывчатых веществ или их исходных компонентов;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источник бесперебойного питания – устройство для защиты электрического оборудования от перебоев, помех или полного отключения основного источника питания.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техническим средствам, применяемым при досмотре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Устройство для сканирования тела человека должно: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обнаруживать и отображать местоположение аномалий на контурном изображении человека;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включать активные и пассивные миллиметровые волны;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систему терагерцевой визуализации;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систему обратного рассеяния на основе миллиметровых волн;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просвечивать с помощью миллиметровых волн;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сканировать тела человека в течение 5-10 секунд;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иметь гарантийный срок эксплуатации не менее 1 года с момента ввода в эксплуатацию, средний срок службы – не менее 6 лет, гарантийный срок хранения – не менее 1 года с момента выпуска изделия.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Рентгено-телевизионная установка, работающая на основе алгоритма, должна: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отвечать требованиям системы обнаружения взрывчатых веществ на базе компьютерной томографии (Explosives Detection System (EDS);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скорость конвейера от 0,3 до 0,5 метров в секунду;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отображать изображения на экране в течение 13 секунд;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трехмерное (ЗD) изображение;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следующие характеристики: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относительной влажности от 10 до 90 % без конденсации;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рабочей температуры от 0° до +40°C;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звукового давления - &lt;70 дБА;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сканирования изделия от 20 до 4000 см;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электропитание с переменным трехфазным током;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встроенное автономное охлаждение;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номинальное напряжение - 400 вольт переменного тока +/- 10%, 50 гц;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пропускную способность багажных единиц в час от 800 до 1200;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возможность проведения удаленной диагностики;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иметь алгоритм, предусматривающий несколько уровней проверки;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иметь алгоритмы восстановления структуры изображения и распознавания взрывчатых веществ;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иметь простоту интеграции с существующей системой обработки багажа и иметь открытый протокол интеграции, и возможность изменения конфигурации интеграции на месте эксплуатации;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иметь полнообъемное непрерывное сканирование;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иметь возможность остановки и возобновления сканирования без потери качества детектирования и частей изображения;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иметь гарантийный срок эксплуатации не менее 1 года с момента ввода в эксплуатацию, средний срок службы – не менее 6 лет, гарантийный срок хранения – не менее 1 года с момента выпуска изделия.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Сканирующее устройство для обуви должно: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обнаруживать любые инородные предметы и вещества (например, металлические и неметаллические предметы, взрывчатые вещества, керамическое оружие, пластмассовые ножи) вне зависимости от места их расположения;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позволять производить диагностику и ремонт на месте эксплуатации;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безопасным для здоровья и не иметь источников ионизирующего излучения;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следующие характеристики: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рабочей температуры от -20° до +70°C;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рабочее напряжение от 90 до 260 вольт;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световую и(или) звуковую индикацию (опасного / безопасного объекта);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как от сетевого блока питания, так и от автономного источника (батарея, аккумулятор);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сканирования от 1 до 5 секунд;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гарантийный срок эксплуатации не менее 1 года с момента ввода в эксплуатацию, средний срок службы – не менее 6 лет, гарантийный срок хранения – не менее 1 года с момента выпуска изделия.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Оборудование для обнаружения взрывчатых веществ (детекторы паров и частиц взрывчатых веществ) должно: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чувствительность по обнаружению взрывчатых веществ, для работы с которыми предназначено изделие, которое должна быть не хуже 1x10 - 14 грамм на кубический сантиметр, но при этом, время цикла анализа паров взрывчатых веществ - не более 60 секунд, время отклика изделия на наличие паров взрывчатых веществ - не более 5 секунд, время готовности к следующему циклу отбора - не более 30 секунд, время выхода на рабочий режим не должно превышать 35 минут после включения;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работать как от сетевого блока питания, так и от автономного источника (батарея, аккумулятор) напряжением 9 - 12 вольт;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звуковую и световую систему сигнализации, работающую независимо от оператора, при этом уровень звукового сигнала тревоги должен быть хорошо различим на фоне шумов современных аэропортов, индикатор разряда автономного источника питания, срабатывающий при 30 % разряде (по напряжению) источников питания;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гарантийный срок эксплуатации не менее 1 года с момента ввода в эксплуатацию, средний срок службы - не менее 6 лет, гарантийный срок хранения - не менее 1 года с момента выпуска изделия;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позволять производить диагностику и ремонт на месте эксплуатации;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систему предохранения, прекращающую подачу электрического тока в случае превышения эксплуатационных нагрузок и неисправности, средства контроля работоспособности в процессе его эксплуатации;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соответствовать всем требованиям при работе в круглосуточном режиме, наработка на отказ - не менее 6000 часов, время регламентных работ - менее 5 % от времени эксплуатации.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Портативный (ручной, переносный) металлоискатель должен: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обнаружение металлических предметов на расстоянии 0,12 - 0,15 метров при скорости перемещения устройства 0,2 - 0,5 метров в секунду, иметь звуковую сигнализацию наличия металлического предмета, обеспечивать нормальную работу в условиях электромагнитной обстановки современных аэропортов;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гарантийный срок эксплуатации не менее 1 года с момента ввода в эксплуатацию, средний срок службы - не менее 3 лет, гарантийный срок хранения - не менее 1 года с момента выпуска изделия;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позволять производить диагностику и ремонт на месте эксплуатации;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работе от автономного источника питания изделие сохранять обнаружительные характеристики при 60 % разряде (по напряжению) источников питания, обеспечивать длительность непрерывной работы изделия от автономного источника питания не менее 10 часов.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Рентгено-телевизионная установка должна: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отображать огнестрельное оружие металлическое и неметаллическое, его детали, боеприпасы всех калибров, гранаты и другие виды оружия осколочного/разрывного действия, ножи, дубинки, мечи, взрывчатые вещества военного и коммерческого назначения, детонаторы и часовые механизмы, электрические и электронные изделия, источники электроэнергии, а также и другие опасные вещества и предметы, запрещенные к перевозке на воздушных судах, перечень которых установлен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27 июля 2023 года № 548 "Об утверждении Перечня опасных веществ и предметов, а также всех видов наркотиков, запрещенных пассажирам к перевозке на гражданских воздушных судах" (зарегистрирован в Реестре государственной регистрации нормативных правовых актов за № 33197)";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следующие характеристики генератора рентгеновского излучения и качества изображения в эксплуатационном режиме: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проникающую способность - 24 миллиметров по стали;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разрешающую способность - 0,1 миллиметров;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анодное напряжение: рабочее – 140 - 300 киловольт;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 трубки - 0,7 миллиампер;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трубки в герметичной масляной ванне с принудительной вентиляцией;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следующие характеристики генератора рентгеновского излучения и качества изображения в максимальном режиме, при использовании опции "Высокая проникающая способность":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проникающую способность: 30 миллиметров;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разрешающую способность: 0,1 миллиметров;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анодное напряжение: рабочее – 140 - 300 киловольт;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 трубки - 0,7 миллиампер;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уровень утечки излучения не превышает 0,1 микрорентген в час;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скорость конвейера рентгено-телевизионной установки не менее 0,15 метров в секунду;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гарантийный срок эксплуатации не менее 1 года с момента ввода в эксплуатацию, средний срок службы - не менее 6 лет, гарантийный срок хранения - не менее 1 года с момента выпуска изделия;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позволять производить диагностику и ремонт на месте эксплуатации;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иметь световую сигнализацию включения рентгеновского излучения, иметь блокировки, обеспечивающие выключение рентгеновского излучения при нарушении целостности защитных экранов и прекращение подачи электрического тока в случае превышения эксплуатационных нагрузок и неисправности;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иметь уровень рентгеновского излучения в рентгено-телевизионной установке не позволяющий нарушить целостность кинофотоматериалов, электронных носителей при десятикратном пропускании их через рабочую зону рентгено-телевизионной установке;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иметь уровень мощности дозы рентгеновского излучения на расстоянии 5 сантиметров от внешних панелей рентгеновского оборудования не более 0,03 рентгена в секунду, уровень шума работающего рентгеновского оборудования не более 60 децибел;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иметь конструкцию, обеспечивающую защиту от воздействия рентгеновского излучения;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иметь функции улучшения изображения, включающие: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масштаба изображения;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усиления проникновения;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удаления неорганики;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удаления органики;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резкости, четкости и/или выделения контуров, когда настройка регулируется таким образом, чтобы сделать изображение как можно более четким;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иметь изображение, обеспечивающее одновременное воспроизведение вертикальной и горизонтальной проекции досматриваемого объекта.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Стационарный металлоискатель должен: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позволять обнаруживать на теле человека и в его одежде металлические предметы, запрещенные к перевозке на воздушном транспорте, при этом вероятность ложного срабатывания на металлические предметы личного пользования общей массой не более 100 грамм;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автоматическую световую и звуковую сигнализацию наличия запрещенного металлического предмета, исключать несанкционированное изменение установленных обнаружительных параметров, его электронная схема изделия должна автоматически возвращаться в исходное положение через 3 секунды после выключения сигнала тревоги (окончание сигнала тревоги должно означать готовность устройства к работе), время выхода на рабочий режим не должно превышать 30 секунд после включения в сеть;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нормальную работу совместно с рентгено-телевизионной установкой в условиях электромагнитной обстановки современных аэропортов, в составе группы аналогичных устройств в количестве от 2 до 4 штук, установленных в одну линию на расстоянии от 3-х до 8 метров друг от друга, работу в плане при расстоянии между блоками датчиков 1 метр;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соответствовать всем требованиям при работе в круглосуточном режиме, наработка на отказ - не менее 6000 часов, время регламентных работ - менее 5 % от времени эксплуатации, гарантийный срок эксплуатации - не менее 1 года с момента ввода в эксплуатацию, средний срок службы - не менее 6 лет, гарантийный срок хранения - не менее 1 года с момента выпуска изделия;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позволять производить диагностику и ремонт на месте эксплуатации, комплектоваться документацией, достаточной для поддержания его нормальной и безопасной эксплуатации, исправного состояния, и ремонта, состоящей из Руководства по эксплуатации и полного технического описания изделия с методами диагностики;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проем арки не менее 2 метров в высоту и 0,76 метров в ширину, визуальную и регулируемую звуковую сигнализацию, а также возможность изменять уровень чувствительности в зависимости от меняющихся обстоятельств.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Устройство для обнаружения жидких взрывчатых веществ должно: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возможность автоматизированного обнаружения жидких взрывчатых веществ;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работать на одном или нескольких типах действия: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отдельных или нескольких контейнеров с их предварительным открытием, для взятия проб;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отдельных или нескольких контейнеров без их открытия;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работать на одной или нескольких технологий досмотра, включая: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электроизоляционную технологию;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тест-полоски для химических проб;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хемилюминесценцию;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спектрометрию подвижности ионов;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газовую хроматографию;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масс-спектрометрию.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технические средства, применяемые при досмотре, должны отвечать следующим требованиям безопасности: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включать в себя контур защитного заземления, исключающий поражение электрическим током;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электробезопасность;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применяемые в изделиях материалы должны быть безопасны для здоровья человека;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источник бесперебойного питания для защиты от помех в цепи питания, скачков напряжения, а также внезапного отключения электричества (за исключением стационарного и портативного металлоискателя);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предусматривать наличие специальных образцов для проведения тестирования технических средств досмотра.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