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ef5b" w14:textId="7b4e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29 января 2016 года № 6001-16-7-6/22 "Об утверждении Перечня открытых данных Верховного Суда Республики Казахстан, местных и других судов,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21 февраля 2022 года № 11. Зарегистрирован в Министерстве юстиции Республики Казахстан 28 февраля 2022 года № 26933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29 января 2016 года № 6001-16-7-6/22 "Об утверждении Перечня открытых данных Верховного Суда Республики Казахстан, местных и других судов, размещаемых на интернет-портале открытых данных" (зарегистрирован в Реестре государственной регистрации нормативных правовых актов № 13491).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цифровизации Департамента по обеспечению деятельности судов при Верховном Суде Республики Казахстан (аппарата Верховного Суда Республики Казахстан)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Верховного Суда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руководителя Департамента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