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d708c" w14:textId="f6d70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форм, предназначенных для сбора административных данных в области теплоснабжения в населенных пунктах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16 февраля 2022 года № 79. Зарегистрирован в Министерстве юстиции Республики Казахстан 24 февраля 2022 года № 26926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>, предназначенную для сбора административных данных "Сведения о тепловых сетях" согласно приложению 1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>, предназначенную для сбора административных данных "Сведения о теплоснабжении в населенных пунктах" согласно приложению 2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>, предназначенную для сбора административных данных "Сведения об автономных котельных, обеспечивающие теплоснабжением от одного до трех объектов" согласно приложению 3 к настоящему приказу.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индустрии и инфраструктурного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Агентства по стратегическому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2022 года № 79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"Сведения о тепловых сетях"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по делам строительства и жилищно-коммунального хозяйства Министерства индустрии и инфраструктурного развития Республики Казахстан.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www.miid.gov.kz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"Сведения о тепловых сетях".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 (краткое буквенно-цифровое выражение наименования формы): ТС-1.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не позднее 20 января года, следующего за отчетным.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местные исполнительные органы областей, городов республиканского значения, столицы, городов областного значения, городов районного значения.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местные исполнительные органы городов районного значения, городов областного значения в местные исполнительные органы областей, городов республиканского значения и столицы не позднее 15 января года, следующего за отчетным;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областей, городов республиканского значения и столицы не позднее 20 января года, следующего за отчетным.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городов республиканского значения и столицы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тепловых сетей в двухтрубном исчислении, км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км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сети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износ,%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распределительные сети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износ,%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 (городу), в том числе в разрезе территориальных единиц: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диаметром, миллиметр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200, км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со сроком службы более 25 лет, км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 сетей,%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201 до 400, км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со сроком службы более 25 лет, км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 сетей,%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401 до 600, км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со сроком службы более 25 лет, км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диаметром, миллиметр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износ сетей,%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технологических нарушений, единиц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насосных станций, единиц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износ основного оборудования магистральных насосных станций,%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 сетей,%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600, км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со сроком службы более 25 лет, км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 сетей,%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Адрес_______________________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____________________________________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______________________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Фамилия, имя, отчество при его наличии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подпись, телефон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 исполняющее его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  Фамилия, имя, отчество при его наличии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подпись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печати (за исключением лиц, являющихся субъектами частного предпринимательства)</w:t>
            </w:r>
          </w:p>
        </w:tc>
      </w:tr>
    </w:tbl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тепловых сетях"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 "Сведения о тепловых сетях" (ТС-1, ежегодно)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"Сведения о тепловых сетях" (далее – Форма).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соответствующими управлениями местных исполнительных органов областей, городов республиканского значения, столицы и представляется в Комитет по делам строительства и жилищно-коммунального хозяйства Министерства индустрии и инфраструктурного развития Республики Казахстан.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руководителем, либо лицом, исполняющим его обязанности, с указанием его фамилии и инициалов.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не позднее 20 января года, следующего за отчетным.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заполняется следующим образом: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код классификатора административно-территориальных объектов (КАТО);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наименование областей и городов Республики Казахстан;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указывается протяженность всех тепловых сетей в двухтрубном исчислении по области или городу; 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указывается протяженность всех магистральных тепловых сетей в двухтрубном исчислении по области или городу; 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износ всех магистральных тепловых сетей в двухтрубном исчислении по области или городу;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указывается протяженность всех распределительных тепловых сетей в двухтрубном исчислении по области или городу; 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указывается износ всех распределительных тепловых сетей в двухтрубном исчислении по области или городу; 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9-20 указывается протяженность всех тепловых сетей в двухтрубном исчислении по указанным диаметрам, в том числе со сроком службы более 25 лет и их износ в процентном соотношении по области или городу;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указывается средний износ всех тепловых сетей в двухтрубном исчислении по области или городу в процентном соотношении;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22 указывается число технологических нарушений на тепловых сетях по области или городу; 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23 указывается количество насосных станций по области или городу;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24 указывается средний износ основного оборудования магистральных насосных станций по области или городу в процентном соотношении. 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2022 года № 79</w:t>
            </w:r>
          </w:p>
        </w:tc>
      </w:tr>
    </w:tbl>
    <w:bookmarkStart w:name="z5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"Сведения о теплоснабжении в населенных пунктах"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по делам строительства и жилищно-коммунального хозяйства Министерства индустрии и инфраструктурного развития Республики Казахстан.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www.miid.gov.kz.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"Сведения о теплоснабжении в населенных пунктах".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 (краткое буквенно-цифровое выражение наименования формы): ТНП-1.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не позднее 20 января года, следующего за отчетным.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местные исполнительные органы областей, городов республиканского значения, столицы, городов областного значения, городов районного значения.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городов районного значения, городов областного значения в местные исполнительные органы областей, городов республиканского значения и столицы не позднее 15 января года, следующего за отчетным;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областей, городов республиканского значения и столицы не позднее 20 января года, следующего за отчетным.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городов республиканского значения и столицы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населения, имеющих централизованное теплоснабжение,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жилищ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жилищ по региону,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жилищ с централизованным теплоснабжением, единиц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Всего по области (городу), в том числе в разрезе территориальных единиц: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централизованным теплоснабжением,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предоставляющее населению услуги теплоснабжения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абонентов, охваченных централизованным теплоснабжением предприятия,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общедомовыми (МЖД) приборами учета тепла по состоянию на конец отчетного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 нарастающим,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охват,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тарифов в месяц(для населения)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нормативных потерь тепловой энергии, %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уровень потерь тепловой энергии, %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тепловая нагрузка сетей, Гкал/час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оказываемых услуг в утвержденной тарифной смете, тысяч/ Гкал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оказываемых услуг в отчетном году, тысяч/ Гкал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горячее водоснабжение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максимально, тенге/Гкал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тенге/Гкал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максимально, тенге/Гкал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минимально, тенге/Гкал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Адрес_______________________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__________________________________________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_____________________________________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 ____________________________________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при его наличии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  подпись, телефон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 исполняющее его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при его наличии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  подпись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печати (за исключением лиц, являющихся субъектами частного предпринимательства)</w:t>
            </w:r>
          </w:p>
        </w:tc>
      </w:tr>
    </w:tbl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теплоснабжении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населенных пунктах"</w:t>
            </w:r>
          </w:p>
        </w:tc>
      </w:tr>
    </w:tbl>
    <w:bookmarkStart w:name="z7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 "Сведения о теплоснабжении в населенных пунктах" (ТНП-1, ежегодно)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"Сведения о теплоснабжении в населенных пунктах" (далее – Форма).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 Форма заполняется соответствующими управлениями местных исполнительных органов областей, городов республиканского значения, столицы и представляется в Комитет по делам строительства и жилищно-коммунального хозяйства Министерства индустрии и инфраструктурного развития Республики Казахстан.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руководителем, либо лицом, исполняющим его обязанности, с указанием его фамилии и инициалов.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не позднее 20 января года, следующего за отчетным.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заполняется следующим образом: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код классификатора административно-территориальных объектов (КАТО);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наименование областей, городов республиканского значения и столицы Республики Казахстан;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общая численность населения имеющих централизованное теплоснабжение в области, городов республиканского значения и столицы;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общее количество жилищ по заполняемому региону;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жилищ, оборудованного централизованным теплоснабжением;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обеспеченность централизованным теплоснабжением по заполняемому региону в процентном соотношении;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графе 8 указывается бизнес идентификационный номер предприятия, предоставляющее населению услуги теплоснабжения по заполняемому региону;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наименование предприятия, предоставляющее населению услуги теплоснабжения по заполняемому региону;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количество абонентов, охваченных централизованным теплоснабжением предприятия, указанного в графах 8 и 9;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количество охвата общими приборами учета тепла с нарастающим по состоянию на конец отчетного года;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охват общими приборами учета тепла по состоянию на конец отчетного года в процентном соотношении;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13-14 указывается минимальная и максимальная стоимость тарифов в месяц (для населения) отопления;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15-16 указывается минимальная и максимальная стоимость тарифов в месяц (для населения) горячего водоснабжения;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уровень нормативных потерь тепловой энергии в процентном соотношении;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указывается фактический уровень потерь тепловой энергии в процентном соотношении;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указывается общая тепловая нагрузка сетей;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указывается объем оказываемых услуг в утвержденной тарифной смете;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21 указывается фактический объем оказываемых услуг в отчетном году. 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2022 года № 79</w:t>
            </w:r>
          </w:p>
        </w:tc>
      </w:tr>
    </w:tbl>
    <w:bookmarkStart w:name="z100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"Сведения об автономных котельных, обеспечивающие теплоснабжением от одного до трех объектов"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по делам строительства и жилищно-коммунального хозяйства Министерства индустрии и инфраструктурного развития Республики Казахстан.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www.miid.gov.kz.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"Сведения об автономных котельных, обеспечивающие теплоснабжением от одного до трех объектов".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 (краткое буквенно-цифровое выражение наименования формы): АК-1.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ежегодно.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не позднее 20 января года, следующего за отчетным.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местные исполнительные органы областей, городов республиканского значения, столицы, городов областного значения, городов районного значения.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местные исполнительные органы городов районного значения, городов областного значения в местные исполнительные органы областей, городов республиканского значения и столицы не позднее 15 января года, следующего за отчетным;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областей, городов республиканского значения и столицы не позднее 20 января года, следующего за отчетным.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городов республиканского значения и столицы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автономных котельных, обеспечивающие теплоснабжением от одного до трех объектов,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собственности автономных котельных, обеспечивающие теплоснабжением от одного до трех объектов,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 (городу), в том числе в разрезе территориальных единиц: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топлива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коэффициент полезного действия,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мазут/дизельное топливо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автономных котельных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износ автономных котельных, обеспечивающие теплоснабжением от одного до трех объектов,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потребителей, единиц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технологических нарушений на автономных котельных, обеспечивающие теплоснабжением от одного до трех объектов, единиц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Гкал/час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3,1 до 20 Гкал/час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20,1 Гкал/час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Адрес_______________________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______________________________________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________________________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Фамилия, имя, отчество при его наличии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подпись, телефон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 исполняющее его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  Фамилия, имя, отчество при его наличии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подпись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печати (за исключением лиц, являющихся субъектами частного предпринимательства)</w:t>
            </w:r>
          </w:p>
        </w:tc>
      </w:tr>
    </w:tbl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об автономных котельных,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обеспечивающие теплоснабжением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одного до трех объектов"</w:t>
            </w:r>
          </w:p>
        </w:tc>
      </w:tr>
    </w:tbl>
    <w:bookmarkStart w:name="z11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 "Сведения об автономных котельных, обеспечивающие теплоснабжением от одного до трех объектов" (АК-1, ежегодно)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"Сведения об автономных котельных, обеспечивающие теплоснабжением от одного до трех объектов" (далее – Форма).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 Форма заполняется соответствующими управлениями местных исполнительных органов областей, городов республиканского значения, столицы и представляется в Комитет по делам строительства и жилищно-коммунального хозяйства Министерства индустрии и инфраструктурного развития Республики Казахстан.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руководителем, либо лицом, исполняющим его обязанности, с указанием его фамилии и инициалов.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не позднее 20 января года, следующего за отчетным.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заполняется следующим образом: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код классификатора административно-территориальных объектов (КАТО);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наименование областей, городов республиканского значения и столицы Республики Казахстан;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общее количество автономных котельных, обеспечивающие теплоснабжением от одного до трех объектов и не относящиеся к зоне централизованного теплоснабжения;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5-6 указывается форма собственности автономных котельных, обеспечивающие теплоснабжением от одного до трех объектов;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7-11 указывается вид топлива автономных котельных, обеспечивающие теплоснабжением от одного до трех объектов; 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средний коэффициент полезного действия в процентном соотношении;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13-18 указывается мощность и износ автономных котельных, обеспечивающие теплоснабжением от одного до трех объектов;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указывается средний износ автономных котельных, обеспечивающие теплоснабжением от одного до трех объектов в процентном соотношении;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20-21 указывается количество потребителей в разрезе физических и юридических лиц;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указывается число технологических нарушений на автономных котельных, обеспечивающие теплоснабжением от одного до трех объектов.</w:t>
      </w:r>
    </w:p>
    <w:bookmarkEnd w:id="1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