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e9d8b" w14:textId="06e9d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представления субъектами финансового мониторинга сведений и информации об операциях, подлежащих финансовому мониторингу, и признаков определения подозрительной операции</w:t>
      </w:r>
    </w:p>
    <w:p>
      <w:pPr>
        <w:spacing w:after="0"/>
        <w:ind w:left="0"/>
        <w:jc w:val="both"/>
      </w:pPr>
      <w:r>
        <w:rPr>
          <w:rFonts w:ascii="Times New Roman"/>
          <w:b w:val="false"/>
          <w:i w:val="false"/>
          <w:color w:val="000000"/>
          <w:sz w:val="28"/>
        </w:rPr>
        <w:t>Приказ Председателя Агентства Республики Казахстан по финансовому мониторингу от 22 февраля 2022 года № 13. Зарегистрирован в Министерстве юстиции Республики Казахстан 24 февраля 2022 года № 26924.</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10 Закона Республики Казахстан "О противодействии легализации (отмыванию) доходов, полученных преступным путем, и финансированию терроризма" и </w:t>
      </w:r>
      <w:r>
        <w:rPr>
          <w:rFonts w:ascii="Times New Roman"/>
          <w:b w:val="false"/>
          <w:i w:val="false"/>
          <w:color w:val="000000"/>
          <w:sz w:val="28"/>
        </w:rPr>
        <w:t>пунктом 8</w:t>
      </w:r>
      <w:r>
        <w:rPr>
          <w:rFonts w:ascii="Times New Roman"/>
          <w:b w:val="false"/>
          <w:i w:val="false"/>
          <w:color w:val="000000"/>
          <w:sz w:val="28"/>
        </w:rPr>
        <w:t xml:space="preserve"> статьи 27 Закона Республики Казахстан "О правовых актах", ПРИКАЗЫВАЮ:</w:t>
      </w:r>
    </w:p>
    <w:bookmarkEnd w:id="0"/>
    <w:bookmarkStart w:name="z5" w:id="1"/>
    <w:p>
      <w:pPr>
        <w:spacing w:after="0"/>
        <w:ind w:left="0"/>
        <w:jc w:val="both"/>
      </w:pPr>
      <w:r>
        <w:rPr>
          <w:rFonts w:ascii="Times New Roman"/>
          <w:b w:val="false"/>
          <w:i w:val="false"/>
          <w:color w:val="000000"/>
          <w:sz w:val="28"/>
        </w:rPr>
        <w:t>
      1. Утвердить прилагаемые:</w:t>
      </w:r>
    </w:p>
    <w:bookmarkEnd w:id="1"/>
    <w:bookmarkStart w:name="z6" w:id="2"/>
    <w:p>
      <w:pPr>
        <w:spacing w:after="0"/>
        <w:ind w:left="0"/>
        <w:jc w:val="both"/>
      </w:pPr>
      <w:r>
        <w:rPr>
          <w:rFonts w:ascii="Times New Roman"/>
          <w:b w:val="false"/>
          <w:i w:val="false"/>
          <w:color w:val="000000"/>
          <w:sz w:val="28"/>
        </w:rPr>
        <w:t xml:space="preserve">
      1) Правила представления субъектами финансового мониторинга сведений и информации об операциях, подлежащих финансовому мониторингу,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2"/>
    <w:bookmarkStart w:name="z7" w:id="3"/>
    <w:p>
      <w:pPr>
        <w:spacing w:after="0"/>
        <w:ind w:left="0"/>
        <w:jc w:val="both"/>
      </w:pPr>
      <w:r>
        <w:rPr>
          <w:rFonts w:ascii="Times New Roman"/>
          <w:b w:val="false"/>
          <w:i w:val="false"/>
          <w:color w:val="000000"/>
          <w:sz w:val="28"/>
        </w:rPr>
        <w:t xml:space="preserve">
      2) Признаки определения подозрительной операции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3"/>
    <w:bookmarkStart w:name="z8" w:id="4"/>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30 сентября 2020 года № 938 "Об утверждении Правил представления субъектами финансового мониторинга сведений и информации об операциях, подлежащих финансовому мониторингу, и признаков определения подозрительной операции" (зарегистрировано в Реестре государственной регистрации нормативных правовых актов № 21340).</w:t>
      </w:r>
    </w:p>
    <w:bookmarkEnd w:id="4"/>
    <w:bookmarkStart w:name="z9" w:id="5"/>
    <w:p>
      <w:pPr>
        <w:spacing w:after="0"/>
        <w:ind w:left="0"/>
        <w:jc w:val="both"/>
      </w:pPr>
      <w:r>
        <w:rPr>
          <w:rFonts w:ascii="Times New Roman"/>
          <w:b w:val="false"/>
          <w:i w:val="false"/>
          <w:color w:val="000000"/>
          <w:sz w:val="28"/>
        </w:rPr>
        <w:t>
      3. Департаменту по работе с субъектами финансового мониторинга Агентства Республики Казахстан по финансовому мониторингу в установленном законодательством Республики Казахстан порядке обеспечить:</w:t>
      </w:r>
    </w:p>
    <w:bookmarkEnd w:id="5"/>
    <w:bookmarkStart w:name="z10" w:id="6"/>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6"/>
    <w:bookmarkStart w:name="z11" w:id="7"/>
    <w:p>
      <w:pPr>
        <w:spacing w:after="0"/>
        <w:ind w:left="0"/>
        <w:jc w:val="both"/>
      </w:pPr>
      <w:r>
        <w:rPr>
          <w:rFonts w:ascii="Times New Roman"/>
          <w:b w:val="false"/>
          <w:i w:val="false"/>
          <w:color w:val="000000"/>
          <w:sz w:val="28"/>
        </w:rPr>
        <w:t>
      2) размещение настоящего приказа на интернет-ресурсе Агентства Республики Казахстан по финансовому мониторингу;</w:t>
      </w:r>
    </w:p>
    <w:bookmarkEnd w:id="7"/>
    <w:bookmarkStart w:name="z12" w:id="8"/>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Агентства</w:t>
            </w:r>
          </w:p>
          <w:p>
            <w:pPr>
              <w:spacing w:after="20"/>
              <w:ind w:left="20"/>
              <w:jc w:val="both"/>
            </w:pPr>
          </w:p>
          <w:p>
            <w:pPr>
              <w:spacing w:after="20"/>
              <w:ind w:left="20"/>
              <w:jc w:val="both"/>
            </w:pPr>
            <w:r>
              <w:rPr>
                <w:rFonts w:ascii="Times New Roman"/>
                <w:b w:val="false"/>
                <w:i/>
                <w:color w:val="000000"/>
                <w:sz w:val="20"/>
              </w:rPr>
              <w:t>Республики Казахстан</w:t>
            </w:r>
          </w:p>
          <w:p>
            <w:pPr>
              <w:spacing w:after="0"/>
              <w:ind w:left="0"/>
              <w:jc w:val="left"/>
            </w:pPr>
          </w:p>
          <w:p>
            <w:pPr>
              <w:spacing w:after="20"/>
              <w:ind w:left="20"/>
              <w:jc w:val="both"/>
            </w:pPr>
            <w:r>
              <w:rPr>
                <w:rFonts w:ascii="Times New Roman"/>
                <w:b w:val="false"/>
                <w:i/>
                <w:color w:val="000000"/>
                <w:sz w:val="20"/>
              </w:rPr>
              <w:t xml:space="preserve">по финансовому мониторингу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Элиманов</w:t>
            </w:r>
            <w:r>
              <w:rPr>
                <w:rFonts w:ascii="Times New Roman"/>
                <w:b w:val="false"/>
                <w:i w:val="false"/>
                <w:color w:val="000000"/>
                <w:sz w:val="20"/>
              </w:rPr>
              <w:t>
</w:t>
            </w:r>
          </w:p>
        </w:tc>
      </w:tr>
    </w:tbl>
    <w:p>
      <w:pPr>
        <w:spacing w:after="0"/>
        <w:ind w:left="0"/>
        <w:jc w:val="both"/>
      </w:pPr>
      <w:bookmarkStart w:name="z14" w:id="9"/>
      <w:r>
        <w:rPr>
          <w:rFonts w:ascii="Times New Roman"/>
          <w:b w:val="false"/>
          <w:i w:val="false"/>
          <w:color w:val="000000"/>
          <w:sz w:val="28"/>
        </w:rPr>
        <w:t>
      "СОГЛАСОВАН"</w:t>
      </w:r>
    </w:p>
    <w:bookmarkEnd w:id="9"/>
    <w:p>
      <w:pPr>
        <w:spacing w:after="0"/>
        <w:ind w:left="0"/>
        <w:jc w:val="both"/>
      </w:pPr>
      <w:r>
        <w:rPr>
          <w:rFonts w:ascii="Times New Roman"/>
          <w:b w:val="false"/>
          <w:i w:val="false"/>
          <w:color w:val="000000"/>
          <w:sz w:val="28"/>
        </w:rPr>
        <w:t>Министерство юстиции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5" w:id="10"/>
      <w:r>
        <w:rPr>
          <w:rFonts w:ascii="Times New Roman"/>
          <w:b w:val="false"/>
          <w:i w:val="false"/>
          <w:color w:val="000000"/>
          <w:sz w:val="28"/>
        </w:rPr>
        <w:t>
      "СОГЛАСОВАН"</w:t>
      </w:r>
    </w:p>
    <w:bookmarkEnd w:id="10"/>
    <w:p>
      <w:pPr>
        <w:spacing w:after="0"/>
        <w:ind w:left="0"/>
        <w:jc w:val="both"/>
      </w:pPr>
      <w:r>
        <w:rPr>
          <w:rFonts w:ascii="Times New Roman"/>
          <w:b w:val="false"/>
          <w:i w:val="false"/>
          <w:color w:val="000000"/>
          <w:sz w:val="28"/>
        </w:rPr>
        <w:t>Агентство по защите</w:t>
      </w:r>
    </w:p>
    <w:p>
      <w:pPr>
        <w:spacing w:after="0"/>
        <w:ind w:left="0"/>
        <w:jc w:val="both"/>
      </w:pPr>
      <w:r>
        <w:rPr>
          <w:rFonts w:ascii="Times New Roman"/>
          <w:b w:val="false"/>
          <w:i w:val="false"/>
          <w:color w:val="000000"/>
          <w:sz w:val="28"/>
        </w:rPr>
        <w:t>и развитию конкуренции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6" w:id="11"/>
      <w:r>
        <w:rPr>
          <w:rFonts w:ascii="Times New Roman"/>
          <w:b w:val="false"/>
          <w:i w:val="false"/>
          <w:color w:val="000000"/>
          <w:sz w:val="28"/>
        </w:rPr>
        <w:t>
      "СОГЛАСОВАН"</w:t>
      </w:r>
    </w:p>
    <w:bookmarkEnd w:id="11"/>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7" w:id="12"/>
      <w:r>
        <w:rPr>
          <w:rFonts w:ascii="Times New Roman"/>
          <w:b w:val="false"/>
          <w:i w:val="false"/>
          <w:color w:val="000000"/>
          <w:sz w:val="28"/>
        </w:rPr>
        <w:t>
      "СОГЛАСОВАН"</w:t>
      </w:r>
    </w:p>
    <w:bookmarkEnd w:id="12"/>
    <w:p>
      <w:pPr>
        <w:spacing w:after="0"/>
        <w:ind w:left="0"/>
        <w:jc w:val="both"/>
      </w:pPr>
      <w:r>
        <w:rPr>
          <w:rFonts w:ascii="Times New Roman"/>
          <w:b w:val="false"/>
          <w:i w:val="false"/>
          <w:color w:val="000000"/>
          <w:sz w:val="28"/>
        </w:rPr>
        <w:t>Агентство</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по регулированию и развитию</w:t>
      </w:r>
    </w:p>
    <w:p>
      <w:pPr>
        <w:spacing w:after="0"/>
        <w:ind w:left="0"/>
        <w:jc w:val="both"/>
      </w:pPr>
      <w:r>
        <w:rPr>
          <w:rFonts w:ascii="Times New Roman"/>
          <w:b w:val="false"/>
          <w:i w:val="false"/>
          <w:color w:val="000000"/>
          <w:sz w:val="28"/>
        </w:rPr>
        <w:t>финансового рынка</w:t>
      </w:r>
    </w:p>
    <w:p>
      <w:pPr>
        <w:spacing w:after="0"/>
        <w:ind w:left="0"/>
        <w:jc w:val="both"/>
      </w:pPr>
      <w:bookmarkStart w:name="z18" w:id="13"/>
      <w:r>
        <w:rPr>
          <w:rFonts w:ascii="Times New Roman"/>
          <w:b w:val="false"/>
          <w:i w:val="false"/>
          <w:color w:val="000000"/>
          <w:sz w:val="28"/>
        </w:rPr>
        <w:t>
      "СОГЛАСОВАН"</w:t>
      </w:r>
    </w:p>
    <w:bookmarkEnd w:id="13"/>
    <w:p>
      <w:pPr>
        <w:spacing w:after="0"/>
        <w:ind w:left="0"/>
        <w:jc w:val="both"/>
      </w:pPr>
      <w:r>
        <w:rPr>
          <w:rFonts w:ascii="Times New Roman"/>
          <w:b w:val="false"/>
          <w:i w:val="false"/>
          <w:color w:val="000000"/>
          <w:sz w:val="28"/>
        </w:rPr>
        <w:t>Министерство культуры и спорта</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9" w:id="14"/>
      <w:r>
        <w:rPr>
          <w:rFonts w:ascii="Times New Roman"/>
          <w:b w:val="false"/>
          <w:i w:val="false"/>
          <w:color w:val="000000"/>
          <w:sz w:val="28"/>
        </w:rPr>
        <w:t>
      "СОГЛАСОВАН"</w:t>
      </w:r>
    </w:p>
    <w:bookmarkEnd w:id="14"/>
    <w:p>
      <w:pPr>
        <w:spacing w:after="0"/>
        <w:ind w:left="0"/>
        <w:jc w:val="both"/>
      </w:pPr>
      <w:r>
        <w:rPr>
          <w:rFonts w:ascii="Times New Roman"/>
          <w:b w:val="false"/>
          <w:i w:val="false"/>
          <w:color w:val="000000"/>
          <w:sz w:val="28"/>
        </w:rPr>
        <w:t>Национальный Банк</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0" w:id="15"/>
      <w:r>
        <w:rPr>
          <w:rFonts w:ascii="Times New Roman"/>
          <w:b w:val="false"/>
          <w:i w:val="false"/>
          <w:color w:val="000000"/>
          <w:sz w:val="28"/>
        </w:rPr>
        <w:t>
      "СОГЛАСОВАН"</w:t>
      </w:r>
    </w:p>
    <w:bookmarkEnd w:id="15"/>
    <w:p>
      <w:pPr>
        <w:spacing w:after="0"/>
        <w:ind w:left="0"/>
        <w:jc w:val="both"/>
      </w:pPr>
      <w:r>
        <w:rPr>
          <w:rFonts w:ascii="Times New Roman"/>
          <w:b w:val="false"/>
          <w:i w:val="false"/>
          <w:color w:val="000000"/>
          <w:sz w:val="28"/>
        </w:rPr>
        <w:t>Министерство цифрового развития,</w:t>
      </w:r>
    </w:p>
    <w:p>
      <w:pPr>
        <w:spacing w:after="0"/>
        <w:ind w:left="0"/>
        <w:jc w:val="both"/>
      </w:pPr>
      <w:r>
        <w:rPr>
          <w:rFonts w:ascii="Times New Roman"/>
          <w:b w:val="false"/>
          <w:i w:val="false"/>
          <w:color w:val="000000"/>
          <w:sz w:val="28"/>
        </w:rPr>
        <w:t>инноваций и аэрокосмической промышленности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Председатель Агентства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по финансовому мониторингу</w:t>
            </w:r>
            <w:r>
              <w:br/>
            </w:r>
            <w:r>
              <w:rPr>
                <w:rFonts w:ascii="Times New Roman"/>
                <w:b w:val="false"/>
                <w:i w:val="false"/>
                <w:color w:val="000000"/>
                <w:sz w:val="20"/>
              </w:rPr>
              <w:t>от 22 февраля 2022 года № 13</w:t>
            </w:r>
          </w:p>
        </w:tc>
      </w:tr>
    </w:tbl>
    <w:bookmarkStart w:name="z22" w:id="16"/>
    <w:p>
      <w:pPr>
        <w:spacing w:after="0"/>
        <w:ind w:left="0"/>
        <w:jc w:val="left"/>
      </w:pPr>
      <w:r>
        <w:rPr>
          <w:rFonts w:ascii="Times New Roman"/>
          <w:b/>
          <w:i w:val="false"/>
          <w:color w:val="000000"/>
        </w:rPr>
        <w:t xml:space="preserve"> Правила представления субъектами финансового мониторинга сведений и информации об операциях, подлежащих финансовому мониторингу</w:t>
      </w:r>
    </w:p>
    <w:bookmarkEnd w:id="16"/>
    <w:bookmarkStart w:name="z23" w:id="17"/>
    <w:p>
      <w:pPr>
        <w:spacing w:after="0"/>
        <w:ind w:left="0"/>
        <w:jc w:val="left"/>
      </w:pPr>
      <w:r>
        <w:rPr>
          <w:rFonts w:ascii="Times New Roman"/>
          <w:b/>
          <w:i w:val="false"/>
          <w:color w:val="000000"/>
        </w:rPr>
        <w:t xml:space="preserve"> Глава 1. Общие положения</w:t>
      </w:r>
    </w:p>
    <w:bookmarkEnd w:id="17"/>
    <w:bookmarkStart w:name="z24" w:id="18"/>
    <w:p>
      <w:pPr>
        <w:spacing w:after="0"/>
        <w:ind w:left="0"/>
        <w:jc w:val="both"/>
      </w:pPr>
      <w:r>
        <w:rPr>
          <w:rFonts w:ascii="Times New Roman"/>
          <w:b w:val="false"/>
          <w:i w:val="false"/>
          <w:color w:val="000000"/>
          <w:sz w:val="28"/>
        </w:rPr>
        <w:t xml:space="preserve">
      1. Настоящие Правила представления субъектами финансового мониторинга сведений и информации об операциях, подлежащих финансовому мониторингу (далее – Правила) разработаны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10 Закона Республики Казахстан "О противодействии легализации (отмыванию) доходов, полученных преступным путем, и финансированию терроризма" (далее – Закон) и устанавливают единый порядок представления субъектами финансового мониторинга в уполномоченный государственный орган, осуществляющий финансовый мониторинг и принимающий иные меры по противодействию легализации (отмыванию) доходов, полученных преступным путем, финансированию терроризма, финансированию распространения оружия массового уничтожения (далее – уполномоченный орган) сведений и информации об операциях, подлежащих финансовому мониторингу.</w:t>
      </w:r>
    </w:p>
    <w:bookmarkEnd w:id="18"/>
    <w:bookmarkStart w:name="z25" w:id="19"/>
    <w:p>
      <w:pPr>
        <w:spacing w:after="0"/>
        <w:ind w:left="0"/>
        <w:jc w:val="both"/>
      </w:pPr>
      <w:r>
        <w:rPr>
          <w:rFonts w:ascii="Times New Roman"/>
          <w:b w:val="false"/>
          <w:i w:val="false"/>
          <w:color w:val="000000"/>
          <w:sz w:val="28"/>
        </w:rPr>
        <w:t xml:space="preserve">
      2. По операциям, подлежащим финансовому мониторингу, субъекты финансового мониторинга документально фиксируют и представляют в уполномоченный орган сведения и информацию об операции, подлежащей финансовому мониторингу, по форме сведений и информации об операции, подлежащей финансовому мониторингу,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(далее – информация).</w:t>
      </w:r>
    </w:p>
    <w:bookmarkEnd w:id="19"/>
    <w:bookmarkStart w:name="z26" w:id="20"/>
    <w:p>
      <w:pPr>
        <w:spacing w:after="0"/>
        <w:ind w:left="0"/>
        <w:jc w:val="left"/>
      </w:pPr>
      <w:r>
        <w:rPr>
          <w:rFonts w:ascii="Times New Roman"/>
          <w:b/>
          <w:i w:val="false"/>
          <w:color w:val="000000"/>
        </w:rPr>
        <w:t xml:space="preserve"> Глава 2. Порядок предоставления субъектами финансового мониторинга сведений и информации об операциях, подлежащих финансовому мониторингу</w:t>
      </w:r>
    </w:p>
    <w:bookmarkEnd w:id="20"/>
    <w:bookmarkStart w:name="z27" w:id="21"/>
    <w:p>
      <w:pPr>
        <w:spacing w:after="0"/>
        <w:ind w:left="0"/>
        <w:jc w:val="both"/>
      </w:pPr>
      <w:r>
        <w:rPr>
          <w:rFonts w:ascii="Times New Roman"/>
          <w:b w:val="false"/>
          <w:i w:val="false"/>
          <w:color w:val="000000"/>
          <w:sz w:val="28"/>
        </w:rPr>
        <w:t xml:space="preserve">
      3. Информация, представляемая субъектами финансового мониторинга, направляется в уполномоченный орган электронным способом в формате XML по форме Формата XML информации, предоставляемой электронным способом субъектами финансового мониторинга,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посредством сетей телекоммуникаций республиканского государственного предприятия на праве хозяйственного ведения "Казахстанский центр межбанковских расчетов Национального Банка Республики Казахстан" или веб-портала уполномоченного органа.</w:t>
      </w:r>
    </w:p>
    <w:bookmarkEnd w:id="21"/>
    <w:bookmarkStart w:name="z28" w:id="22"/>
    <w:p>
      <w:pPr>
        <w:spacing w:after="0"/>
        <w:ind w:left="0"/>
        <w:jc w:val="both"/>
      </w:pPr>
      <w:r>
        <w:rPr>
          <w:rFonts w:ascii="Times New Roman"/>
          <w:b w:val="false"/>
          <w:i w:val="false"/>
          <w:color w:val="000000"/>
          <w:sz w:val="28"/>
        </w:rPr>
        <w:t>
      4. В случае представления субъектом финансового мониторинга информации способом, не предусмотренным пунктом 3 настоящих Правил, уполномоченный орган возвращает данную информацию без рассмотрения.</w:t>
      </w:r>
    </w:p>
    <w:bookmarkEnd w:id="22"/>
    <w:bookmarkStart w:name="z29" w:id="23"/>
    <w:p>
      <w:pPr>
        <w:spacing w:after="0"/>
        <w:ind w:left="0"/>
        <w:jc w:val="both"/>
      </w:pPr>
      <w:r>
        <w:rPr>
          <w:rFonts w:ascii="Times New Roman"/>
          <w:b w:val="false"/>
          <w:i w:val="false"/>
          <w:color w:val="000000"/>
          <w:sz w:val="28"/>
        </w:rPr>
        <w:t xml:space="preserve">
      5. В случае нарушения сроков, указанных в </w:t>
      </w:r>
      <w:r>
        <w:rPr>
          <w:rFonts w:ascii="Times New Roman"/>
          <w:b w:val="false"/>
          <w:i w:val="false"/>
          <w:color w:val="000000"/>
          <w:sz w:val="28"/>
        </w:rPr>
        <w:t>пункте 2</w:t>
      </w:r>
      <w:r>
        <w:rPr>
          <w:rFonts w:ascii="Times New Roman"/>
          <w:b w:val="false"/>
          <w:i w:val="false"/>
          <w:color w:val="000000"/>
          <w:sz w:val="28"/>
        </w:rPr>
        <w:t xml:space="preserve"> статьи 10 и </w:t>
      </w:r>
      <w:r>
        <w:rPr>
          <w:rFonts w:ascii="Times New Roman"/>
          <w:b w:val="false"/>
          <w:i w:val="false"/>
          <w:color w:val="000000"/>
          <w:sz w:val="28"/>
        </w:rPr>
        <w:t>пункте 2</w:t>
      </w:r>
      <w:r>
        <w:rPr>
          <w:rFonts w:ascii="Times New Roman"/>
          <w:b w:val="false"/>
          <w:i w:val="false"/>
          <w:color w:val="000000"/>
          <w:sz w:val="28"/>
        </w:rPr>
        <w:t xml:space="preserve"> статьи 13 Закона, по причине возникновения технических ошибок в программном обеспечении или каналах связи, подтвержденных уполномоченным органом, данные сведения и информация об операциях, подлежащих финансовому мониторингу, считаются направленными в установленный срок, если такая информация будет направлена не позднее одного рабочего дня после устранения технических ошибок.</w:t>
      </w:r>
    </w:p>
    <w:bookmarkEnd w:id="23"/>
    <w:bookmarkStart w:name="z30" w:id="24"/>
    <w:p>
      <w:pPr>
        <w:spacing w:after="0"/>
        <w:ind w:left="0"/>
        <w:jc w:val="both"/>
      </w:pPr>
      <w:r>
        <w:rPr>
          <w:rFonts w:ascii="Times New Roman"/>
          <w:b w:val="false"/>
          <w:i w:val="false"/>
          <w:color w:val="000000"/>
          <w:sz w:val="28"/>
        </w:rPr>
        <w:t>
      6. Уполномоченный орган не принимает в обработку информацию в случае представления субъектами финансового мониторинга информации, отличной от установленной формы сведений и информации об операции, подлежащей финансовому мониторингу, и не заверенной электронной цифровой подписью субъекта финансового мониторинга.</w:t>
      </w:r>
    </w:p>
    <w:bookmarkEnd w:id="24"/>
    <w:bookmarkStart w:name="z31" w:id="25"/>
    <w:p>
      <w:pPr>
        <w:spacing w:after="0"/>
        <w:ind w:left="0"/>
        <w:jc w:val="both"/>
      </w:pPr>
      <w:r>
        <w:rPr>
          <w:rFonts w:ascii="Times New Roman"/>
          <w:b w:val="false"/>
          <w:i w:val="false"/>
          <w:color w:val="000000"/>
          <w:sz w:val="28"/>
        </w:rPr>
        <w:t xml:space="preserve">
      7. Уполномоченный орган в течение 4 (четырех) часов с момента получения информации от субъектов финансового мониторинга направляет электронным способом извещение о принятии/непринятии информации (далее – извещение) по форме извещения о принятии или непринятии формы сведений и информации об операции, подлежащей финансовому мониторингу ФМ-1, установленной </w:t>
      </w:r>
      <w:r>
        <w:rPr>
          <w:rFonts w:ascii="Times New Roman"/>
          <w:b w:val="false"/>
          <w:i w:val="false"/>
          <w:color w:val="000000"/>
          <w:sz w:val="28"/>
        </w:rPr>
        <w:t>приложением 3</w:t>
      </w:r>
      <w:r>
        <w:rPr>
          <w:rFonts w:ascii="Times New Roman"/>
          <w:b w:val="false"/>
          <w:i w:val="false"/>
          <w:color w:val="000000"/>
          <w:sz w:val="28"/>
        </w:rPr>
        <w:t xml:space="preserve"> к настоящим Правилам.</w:t>
      </w:r>
    </w:p>
    <w:bookmarkEnd w:id="25"/>
    <w:bookmarkStart w:name="z32" w:id="26"/>
    <w:p>
      <w:pPr>
        <w:spacing w:after="0"/>
        <w:ind w:left="0"/>
        <w:jc w:val="both"/>
      </w:pPr>
      <w:r>
        <w:rPr>
          <w:rFonts w:ascii="Times New Roman"/>
          <w:b w:val="false"/>
          <w:i w:val="false"/>
          <w:color w:val="000000"/>
          <w:sz w:val="28"/>
        </w:rPr>
        <w:t>
      В случае получения извещения о непринятии информации, субъектом финансового мониторинга принимаются меры по устранению причин отказа в принятии информации, и в течение 24 (двадцати четырех) часов (за исключением выходных и праздничных дней) направляется в уполномоченный орган исправленная информация.</w:t>
      </w:r>
    </w:p>
    <w:bookmarkEnd w:id="26"/>
    <w:bookmarkStart w:name="z33" w:id="27"/>
    <w:p>
      <w:pPr>
        <w:spacing w:after="0"/>
        <w:ind w:left="0"/>
        <w:jc w:val="both"/>
      </w:pPr>
      <w:r>
        <w:rPr>
          <w:rFonts w:ascii="Times New Roman"/>
          <w:b w:val="false"/>
          <w:i w:val="false"/>
          <w:color w:val="000000"/>
          <w:sz w:val="28"/>
        </w:rPr>
        <w:t>
      При необходимости внесения изменений и (или) дополнений в ранее представленную и принятую уполномоченным органом информацию, субъект финансового мониторинга не позднее одного рабочего дня, следующего за днем обнаружения информации, подлежащей замене, направляет в уполномоченный орган информацию взамен ранее представленной.</w:t>
      </w:r>
    </w:p>
    <w:bookmarkEnd w:id="27"/>
    <w:bookmarkStart w:name="z34" w:id="28"/>
    <w:p>
      <w:pPr>
        <w:spacing w:after="0"/>
        <w:ind w:left="0"/>
        <w:jc w:val="both"/>
      </w:pPr>
      <w:r>
        <w:rPr>
          <w:rFonts w:ascii="Times New Roman"/>
          <w:b w:val="false"/>
          <w:i w:val="false"/>
          <w:color w:val="000000"/>
          <w:sz w:val="28"/>
        </w:rPr>
        <w:t xml:space="preserve">
      8. Уполномоченный орган, получив сообщение о подозрительной операции, в течение двадцати четырех часов принимает решение о проведении операции либо отказе в проведении операции и доводит его до субъектов финансового мониторинга электронным способом по формам, установленным </w:t>
      </w:r>
      <w:r>
        <w:rPr>
          <w:rFonts w:ascii="Times New Roman"/>
          <w:b w:val="false"/>
          <w:i w:val="false"/>
          <w:color w:val="000000"/>
          <w:sz w:val="28"/>
        </w:rPr>
        <w:t>приложениями 12</w:t>
      </w:r>
      <w:r>
        <w:rPr>
          <w:rFonts w:ascii="Times New Roman"/>
          <w:b w:val="false"/>
          <w:i w:val="false"/>
          <w:color w:val="000000"/>
          <w:sz w:val="28"/>
        </w:rPr>
        <w:t xml:space="preserve"> и </w:t>
      </w:r>
      <w:r>
        <w:rPr>
          <w:rFonts w:ascii="Times New Roman"/>
          <w:b w:val="false"/>
          <w:i w:val="false"/>
          <w:color w:val="000000"/>
          <w:sz w:val="28"/>
        </w:rPr>
        <w:t>13</w:t>
      </w:r>
      <w:r>
        <w:rPr>
          <w:rFonts w:ascii="Times New Roman"/>
          <w:b w:val="false"/>
          <w:i w:val="false"/>
          <w:color w:val="000000"/>
          <w:sz w:val="28"/>
        </w:rPr>
        <w:t xml:space="preserve"> к настоящим Правилам.</w:t>
      </w:r>
    </w:p>
    <w:bookmarkEnd w:id="28"/>
    <w:bookmarkStart w:name="z35" w:id="29"/>
    <w:p>
      <w:pPr>
        <w:spacing w:after="0"/>
        <w:ind w:left="0"/>
        <w:jc w:val="both"/>
      </w:pPr>
      <w:r>
        <w:rPr>
          <w:rFonts w:ascii="Times New Roman"/>
          <w:b w:val="false"/>
          <w:i w:val="false"/>
          <w:color w:val="000000"/>
          <w:sz w:val="28"/>
        </w:rPr>
        <w:t xml:space="preserve">
      9. При заполнении информации используются справочные сведения согласно </w:t>
      </w:r>
      <w:r>
        <w:rPr>
          <w:rFonts w:ascii="Times New Roman"/>
          <w:b w:val="false"/>
          <w:i w:val="false"/>
          <w:color w:val="000000"/>
          <w:sz w:val="28"/>
        </w:rPr>
        <w:t>приложениям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к настоящим Правилам.</w:t>
      </w:r>
    </w:p>
    <w:bookmarkEnd w:id="29"/>
    <w:bookmarkStart w:name="z36" w:id="30"/>
    <w:p>
      <w:pPr>
        <w:spacing w:after="0"/>
        <w:ind w:left="0"/>
        <w:jc w:val="left"/>
      </w:pPr>
      <w:r>
        <w:rPr>
          <w:rFonts w:ascii="Times New Roman"/>
          <w:b/>
          <w:i w:val="false"/>
          <w:color w:val="000000"/>
        </w:rPr>
        <w:t xml:space="preserve"> Глава 3. Порядок предоставления информации, сведений и документов по запросам</w:t>
      </w:r>
    </w:p>
    <w:bookmarkEnd w:id="30"/>
    <w:bookmarkStart w:name="z37" w:id="31"/>
    <w:p>
      <w:pPr>
        <w:spacing w:after="0"/>
        <w:ind w:left="0"/>
        <w:jc w:val="both"/>
      </w:pPr>
      <w:r>
        <w:rPr>
          <w:rFonts w:ascii="Times New Roman"/>
          <w:b w:val="false"/>
          <w:i w:val="false"/>
          <w:color w:val="000000"/>
          <w:sz w:val="28"/>
        </w:rPr>
        <w:t xml:space="preserve">
      10. При проведении анализа информации, полученной в соответствии с </w:t>
      </w:r>
      <w:r>
        <w:rPr>
          <w:rFonts w:ascii="Times New Roman"/>
          <w:b w:val="false"/>
          <w:i w:val="false"/>
          <w:color w:val="000000"/>
          <w:sz w:val="28"/>
        </w:rPr>
        <w:t>Законом</w:t>
      </w:r>
      <w:r>
        <w:rPr>
          <w:rFonts w:ascii="Times New Roman"/>
          <w:b w:val="false"/>
          <w:i w:val="false"/>
          <w:color w:val="000000"/>
          <w:sz w:val="28"/>
        </w:rPr>
        <w:t xml:space="preserve">, уполномоченный орган направляет субъекту финансового мониторинга электронным способом запрос на предоставление необходимой информации, сведений и документов по форме запроса на предоставление необходимой информации, сведений и документов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w:t>
      </w:r>
    </w:p>
    <w:bookmarkEnd w:id="31"/>
    <w:bookmarkStart w:name="z38" w:id="32"/>
    <w:p>
      <w:pPr>
        <w:spacing w:after="0"/>
        <w:ind w:left="0"/>
        <w:jc w:val="both"/>
      </w:pPr>
      <w:r>
        <w:rPr>
          <w:rFonts w:ascii="Times New Roman"/>
          <w:b w:val="false"/>
          <w:i w:val="false"/>
          <w:color w:val="000000"/>
          <w:sz w:val="28"/>
        </w:rPr>
        <w:t xml:space="preserve">
      11. При получении запроса на предоставление необходимой информации, сведений и документов от уполномоченного органа субъекты финансового мониторинга направляют извещение в уполномоченный орган по форме извещения о принятии запроса на предоставление необходимой информации, сведений и документов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w:t>
      </w:r>
    </w:p>
    <w:bookmarkEnd w:id="32"/>
    <w:bookmarkStart w:name="z39" w:id="33"/>
    <w:p>
      <w:pPr>
        <w:spacing w:after="0"/>
        <w:ind w:left="0"/>
        <w:jc w:val="both"/>
      </w:pPr>
      <w:r>
        <w:rPr>
          <w:rFonts w:ascii="Times New Roman"/>
          <w:b w:val="false"/>
          <w:i w:val="false"/>
          <w:color w:val="000000"/>
          <w:sz w:val="28"/>
        </w:rPr>
        <w:t xml:space="preserve">
      12. Запрашиваемая информация, сведения и документы направляются субъектами финансового мониторинга в уполномоченный орган электронным способом в сроки, установленные </w:t>
      </w:r>
      <w:r>
        <w:rPr>
          <w:rFonts w:ascii="Times New Roman"/>
          <w:b w:val="false"/>
          <w:i w:val="false"/>
          <w:color w:val="000000"/>
          <w:sz w:val="28"/>
        </w:rPr>
        <w:t>пунктом 3-1</w:t>
      </w:r>
      <w:r>
        <w:rPr>
          <w:rFonts w:ascii="Times New Roman"/>
          <w:b w:val="false"/>
          <w:i w:val="false"/>
          <w:color w:val="000000"/>
          <w:sz w:val="28"/>
        </w:rPr>
        <w:t xml:space="preserve"> статьи 10 Закона, по форме ответа на запрос на предоставление необходимой информации, сведений и документов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Правилам в соответствии с порядком, определенным пунктом 3 настоящих Правил с заверением электронной цифровой подписью субъекта финансового мониторинга.</w:t>
      </w:r>
    </w:p>
    <w:bookmarkEnd w:id="33"/>
    <w:bookmarkStart w:name="z40" w:id="34"/>
    <w:p>
      <w:pPr>
        <w:spacing w:after="0"/>
        <w:ind w:left="0"/>
        <w:jc w:val="both"/>
      </w:pPr>
      <w:r>
        <w:rPr>
          <w:rFonts w:ascii="Times New Roman"/>
          <w:b w:val="false"/>
          <w:i w:val="false"/>
          <w:color w:val="000000"/>
          <w:sz w:val="28"/>
        </w:rPr>
        <w:t xml:space="preserve">
      13. В случаях, когда для обработки запроса требуется дополнительное время субъект финансового мониторинга направляет в уполномоченный орган обращение о продлении срока, указанного в части третьей </w:t>
      </w:r>
      <w:r>
        <w:rPr>
          <w:rFonts w:ascii="Times New Roman"/>
          <w:b w:val="false"/>
          <w:i w:val="false"/>
          <w:color w:val="000000"/>
          <w:sz w:val="28"/>
        </w:rPr>
        <w:t>пункта 3-1</w:t>
      </w:r>
      <w:r>
        <w:rPr>
          <w:rFonts w:ascii="Times New Roman"/>
          <w:b w:val="false"/>
          <w:i w:val="false"/>
          <w:color w:val="000000"/>
          <w:sz w:val="28"/>
        </w:rPr>
        <w:t xml:space="preserve"> статьи 10 Закона, не более чем на 10 (десять) рабочих дней по форме обращения о продлении срока по запросу на предоставление необходимой информации, сведений и документов согласно </w:t>
      </w:r>
      <w:r>
        <w:rPr>
          <w:rFonts w:ascii="Times New Roman"/>
          <w:b w:val="false"/>
          <w:i w:val="false"/>
          <w:color w:val="000000"/>
          <w:sz w:val="28"/>
        </w:rPr>
        <w:t>приложению 11</w:t>
      </w:r>
      <w:r>
        <w:rPr>
          <w:rFonts w:ascii="Times New Roman"/>
          <w:b w:val="false"/>
          <w:i w:val="false"/>
          <w:color w:val="000000"/>
          <w:sz w:val="28"/>
        </w:rPr>
        <w:t xml:space="preserve"> настоящих Правил посредством сетей телекоммуникаций республиканского государственного предприятия на праве хозяйственного ведения "Казахстанский центр межбанковских расчетов Национального Банка Республики Казахстан" в порядке "ответ на запрос".</w:t>
      </w:r>
    </w:p>
    <w:bookmarkEnd w:id="34"/>
    <w:bookmarkStart w:name="z41" w:id="35"/>
    <w:p>
      <w:pPr>
        <w:spacing w:after="0"/>
        <w:ind w:left="0"/>
        <w:jc w:val="both"/>
      </w:pPr>
      <w:r>
        <w:rPr>
          <w:rFonts w:ascii="Times New Roman"/>
          <w:b w:val="false"/>
          <w:i w:val="false"/>
          <w:color w:val="000000"/>
          <w:sz w:val="28"/>
        </w:rPr>
        <w:t xml:space="preserve">
      14. В случаях, когда для обработки запроса, связанного с анализом подозрительной операции, требуется получение сведений и информации от оператора системы денежных переводов в соответствии с </w:t>
      </w:r>
      <w:r>
        <w:rPr>
          <w:rFonts w:ascii="Times New Roman"/>
          <w:b w:val="false"/>
          <w:i w:val="false"/>
          <w:color w:val="000000"/>
          <w:sz w:val="28"/>
        </w:rPr>
        <w:t>пунктом 3-2</w:t>
      </w:r>
      <w:r>
        <w:rPr>
          <w:rFonts w:ascii="Times New Roman"/>
          <w:b w:val="false"/>
          <w:i w:val="false"/>
          <w:color w:val="000000"/>
          <w:sz w:val="28"/>
        </w:rPr>
        <w:t xml:space="preserve"> статьи 10 Закона, субъект финансового мониторинга направляет в уполномоченный орган обращение о продлении срока запроса, указанного в части третьей </w:t>
      </w:r>
      <w:r>
        <w:rPr>
          <w:rFonts w:ascii="Times New Roman"/>
          <w:b w:val="false"/>
          <w:i w:val="false"/>
          <w:color w:val="000000"/>
          <w:sz w:val="28"/>
        </w:rPr>
        <w:t>пункта 3-1</w:t>
      </w:r>
      <w:r>
        <w:rPr>
          <w:rFonts w:ascii="Times New Roman"/>
          <w:b w:val="false"/>
          <w:i w:val="false"/>
          <w:color w:val="000000"/>
          <w:sz w:val="28"/>
        </w:rPr>
        <w:t xml:space="preserve"> статьи 10 Закона, не более чем на 2 (два) рабочих дня по форме обращения о продлении срока по запросу на предоставление необходимой информации, сведений и документов согласно </w:t>
      </w:r>
      <w:r>
        <w:rPr>
          <w:rFonts w:ascii="Times New Roman"/>
          <w:b w:val="false"/>
          <w:i w:val="false"/>
          <w:color w:val="000000"/>
          <w:sz w:val="28"/>
        </w:rPr>
        <w:t>приложению 11</w:t>
      </w:r>
      <w:r>
        <w:rPr>
          <w:rFonts w:ascii="Times New Roman"/>
          <w:b w:val="false"/>
          <w:i w:val="false"/>
          <w:color w:val="000000"/>
          <w:sz w:val="28"/>
        </w:rPr>
        <w:t xml:space="preserve"> настоящих Правил посредством сетей телекоммуникаций республиканского государственного предприятия на праве хозяйственного ведения "Казахстанский центр межбанковских расчетов Национального Банка Республики Казахстан" в порядке "ответ на запрос".</w:t>
      </w:r>
    </w:p>
    <w:bookmarkEnd w:id="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Правилам</w:t>
            </w:r>
            <w:r>
              <w:br/>
            </w:r>
            <w:r>
              <w:rPr>
                <w:rFonts w:ascii="Times New Roman"/>
                <w:b w:val="false"/>
                <w:i w:val="false"/>
                <w:color w:val="000000"/>
                <w:sz w:val="20"/>
              </w:rPr>
              <w:t>предоставления субъектами</w:t>
            </w:r>
            <w:r>
              <w:br/>
            </w:r>
            <w:r>
              <w:rPr>
                <w:rFonts w:ascii="Times New Roman"/>
                <w:b w:val="false"/>
                <w:i w:val="false"/>
                <w:color w:val="000000"/>
                <w:sz w:val="20"/>
              </w:rPr>
              <w:t>финансового мониторинга</w:t>
            </w:r>
            <w:r>
              <w:br/>
            </w:r>
            <w:r>
              <w:rPr>
                <w:rFonts w:ascii="Times New Roman"/>
                <w:b w:val="false"/>
                <w:i w:val="false"/>
                <w:color w:val="000000"/>
                <w:sz w:val="20"/>
              </w:rPr>
              <w:t>сведений и информации об</w:t>
            </w:r>
            <w:r>
              <w:br/>
            </w:r>
            <w:r>
              <w:rPr>
                <w:rFonts w:ascii="Times New Roman"/>
                <w:b w:val="false"/>
                <w:i w:val="false"/>
                <w:color w:val="000000"/>
                <w:sz w:val="20"/>
              </w:rPr>
              <w:t>операциях, подлежащих</w:t>
            </w:r>
            <w:r>
              <w:br/>
            </w:r>
            <w:r>
              <w:rPr>
                <w:rFonts w:ascii="Times New Roman"/>
                <w:b w:val="false"/>
                <w:i w:val="false"/>
                <w:color w:val="000000"/>
                <w:sz w:val="20"/>
              </w:rPr>
              <w:t>финансовому мониторингу</w:t>
            </w:r>
          </w:p>
        </w:tc>
      </w:tr>
    </w:tbl>
    <w:bookmarkStart w:name="z570" w:id="36"/>
    <w:p>
      <w:pPr>
        <w:spacing w:after="0"/>
        <w:ind w:left="0"/>
        <w:jc w:val="left"/>
      </w:pPr>
      <w:r>
        <w:rPr>
          <w:rFonts w:ascii="Times New Roman"/>
          <w:b/>
          <w:i w:val="false"/>
          <w:color w:val="000000"/>
        </w:rPr>
        <w:t xml:space="preserve"> Форма сведений и информации об операции, подлежащей финансовому мониторингу ФМ-1</w:t>
      </w:r>
    </w:p>
    <w:bookmarkEnd w:id="36"/>
    <w:p>
      <w:pPr>
        <w:spacing w:after="0"/>
        <w:ind w:left="0"/>
        <w:jc w:val="both"/>
      </w:pPr>
      <w:r>
        <w:rPr>
          <w:rFonts w:ascii="Times New Roman"/>
          <w:b w:val="false"/>
          <w:i w:val="false"/>
          <w:color w:val="ff0000"/>
          <w:sz w:val="28"/>
        </w:rPr>
        <w:t xml:space="preserve">
      Сноска. Приложение 1 - в редакции приказа Председателя Агентства РК по финансовому мониторингу от 28.09.2023 </w:t>
      </w:r>
      <w:r>
        <w:rPr>
          <w:rFonts w:ascii="Times New Roman"/>
          <w:b w:val="false"/>
          <w:i w:val="false"/>
          <w:color w:val="ff0000"/>
          <w:sz w:val="28"/>
        </w:rPr>
        <w:t>№ 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Реквизита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Сведения о форме сведений и информации об операции, подлежащей финансовому мониторингу (далее – форма ФМ-1)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формы ФМ-1*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Номер: 2. Связь с иной формой ФМ-1 (при наличии):</w:t>
            </w:r>
          </w:p>
          <w:p>
            <w:pPr>
              <w:spacing w:after="20"/>
              <w:ind w:left="20"/>
              <w:jc w:val="both"/>
            </w:pPr>
            <w:r>
              <w:rPr>
                <w:rFonts w:ascii="Times New Roman"/>
                <w:b w:val="false"/>
                <w:i w:val="false"/>
                <w:color w:val="000000"/>
                <w:sz w:val="20"/>
              </w:rPr>
              <w:t>
2.1. Номер связанной формы ФМ-1:</w:t>
            </w:r>
          </w:p>
          <w:p>
            <w:pPr>
              <w:spacing w:after="20"/>
              <w:ind w:left="20"/>
              <w:jc w:val="both"/>
            </w:pPr>
            <w:r>
              <w:rPr>
                <w:rFonts w:ascii="Times New Roman"/>
                <w:b w:val="false"/>
                <w:i w:val="false"/>
                <w:color w:val="000000"/>
                <w:sz w:val="20"/>
              </w:rPr>
              <w:t>
2.2. Дата связанной формы ФМ-1: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формы ФМ-1*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сообщения</w:t>
            </w:r>
          </w:p>
          <w:p>
            <w:pPr>
              <w:spacing w:after="20"/>
              <w:ind w:left="20"/>
              <w:jc w:val="both"/>
            </w:pPr>
            <w:r>
              <w:rPr>
                <w:rFonts w:ascii="Times New Roman"/>
                <w:b w:val="false"/>
                <w:i w:val="false"/>
                <w:color w:val="000000"/>
                <w:sz w:val="20"/>
              </w:rPr>
              <w:t>
(нужное выбрать)*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Новое сообщение</w:t>
            </w:r>
          </w:p>
          <w:p>
            <w:pPr>
              <w:spacing w:after="20"/>
              <w:ind w:left="20"/>
              <w:jc w:val="both"/>
            </w:pPr>
            <w:r>
              <w:rPr>
                <w:rFonts w:ascii="Times New Roman"/>
                <w:b w:val="false"/>
                <w:i w:val="false"/>
                <w:color w:val="000000"/>
                <w:sz w:val="20"/>
              </w:rPr>
              <w:t>
2. Корректировка непринятого сообщения</w:t>
            </w:r>
          </w:p>
          <w:p>
            <w:pPr>
              <w:spacing w:after="20"/>
              <w:ind w:left="20"/>
              <w:jc w:val="both"/>
            </w:pPr>
            <w:r>
              <w:rPr>
                <w:rFonts w:ascii="Times New Roman"/>
                <w:b w:val="false"/>
                <w:i w:val="false"/>
                <w:color w:val="000000"/>
                <w:sz w:val="20"/>
              </w:rPr>
              <w:t>
(с указанием номера корректируемого сообщения)</w:t>
            </w:r>
          </w:p>
          <w:p>
            <w:pPr>
              <w:spacing w:after="20"/>
              <w:ind w:left="20"/>
              <w:jc w:val="both"/>
            </w:pPr>
            <w:r>
              <w:rPr>
                <w:rFonts w:ascii="Times New Roman"/>
                <w:b w:val="false"/>
                <w:i w:val="false"/>
                <w:color w:val="000000"/>
                <w:sz w:val="20"/>
              </w:rPr>
              <w:t>
3. Запрос замены сообщения</w:t>
            </w:r>
          </w:p>
          <w:p>
            <w:pPr>
              <w:spacing w:after="20"/>
              <w:ind w:left="20"/>
              <w:jc w:val="both"/>
            </w:pPr>
            <w:r>
              <w:rPr>
                <w:rFonts w:ascii="Times New Roman"/>
                <w:b w:val="false"/>
                <w:i w:val="false"/>
                <w:color w:val="000000"/>
                <w:sz w:val="20"/>
              </w:rPr>
              <w:t>
(с указанием номера сообщения)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операции (нужное выбрать)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Совершено (время завершения операции)</w:t>
            </w:r>
          </w:p>
          <w:p>
            <w:pPr>
              <w:spacing w:after="20"/>
              <w:ind w:left="20"/>
              <w:jc w:val="both"/>
            </w:pPr>
            <w:r>
              <w:rPr>
                <w:rFonts w:ascii="Times New Roman"/>
                <w:b w:val="false"/>
                <w:i w:val="false"/>
                <w:color w:val="000000"/>
                <w:sz w:val="20"/>
              </w:rPr>
              <w:t>
2. Не совершено - отказ в проведении</w:t>
            </w:r>
          </w:p>
          <w:p>
            <w:pPr>
              <w:spacing w:after="20"/>
              <w:ind w:left="20"/>
              <w:jc w:val="both"/>
            </w:pPr>
            <w:r>
              <w:rPr>
                <w:rFonts w:ascii="Times New Roman"/>
                <w:b w:val="false"/>
                <w:i w:val="false"/>
                <w:color w:val="000000"/>
                <w:sz w:val="20"/>
              </w:rPr>
              <w:t>
3. Не совершено – для принятия решения</w:t>
            </w:r>
          </w:p>
          <w:p>
            <w:pPr>
              <w:spacing w:after="20"/>
              <w:ind w:left="20"/>
              <w:jc w:val="both"/>
            </w:pPr>
            <w:r>
              <w:rPr>
                <w:rFonts w:ascii="Times New Roman"/>
                <w:b w:val="false"/>
                <w:i w:val="false"/>
                <w:color w:val="000000"/>
                <w:sz w:val="20"/>
              </w:rPr>
              <w:t>
4. Сообщение о принятии мер по замораживанию операции с деньгами или иным имуществом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совершения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для подачи сообщения (нужное выбрать)*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Равна или превышает пороговую сумму</w:t>
            </w:r>
          </w:p>
          <w:p>
            <w:pPr>
              <w:spacing w:after="20"/>
              <w:ind w:left="20"/>
              <w:jc w:val="both"/>
            </w:pPr>
            <w:r>
              <w:rPr>
                <w:rFonts w:ascii="Times New Roman"/>
                <w:b w:val="false"/>
                <w:i w:val="false"/>
                <w:color w:val="000000"/>
                <w:sz w:val="20"/>
              </w:rPr>
              <w:t>
2. Подозрительная операция</w:t>
            </w:r>
          </w:p>
          <w:p>
            <w:pPr>
              <w:spacing w:after="20"/>
              <w:ind w:left="20"/>
              <w:jc w:val="both"/>
            </w:pPr>
            <w:r>
              <w:rPr>
                <w:rFonts w:ascii="Times New Roman"/>
                <w:b w:val="false"/>
                <w:i w:val="false"/>
                <w:color w:val="000000"/>
                <w:sz w:val="20"/>
              </w:rPr>
              <w:t>
3. Поле не активно</w:t>
            </w:r>
          </w:p>
          <w:p>
            <w:pPr>
              <w:spacing w:after="20"/>
              <w:ind w:left="20"/>
              <w:jc w:val="both"/>
            </w:pPr>
            <w:r>
              <w:rPr>
                <w:rFonts w:ascii="Times New Roman"/>
                <w:b w:val="false"/>
                <w:i w:val="false"/>
                <w:color w:val="000000"/>
                <w:sz w:val="20"/>
              </w:rPr>
              <w:t>
4. Совпадение участников операции с перечнем организаций и лиц, связанных с финансированием терроризма и экстремизма:</w:t>
            </w:r>
          </w:p>
          <w:p>
            <w:pPr>
              <w:spacing w:after="20"/>
              <w:ind w:left="20"/>
              <w:jc w:val="both"/>
            </w:pPr>
            <w:r>
              <w:rPr>
                <w:rFonts w:ascii="Times New Roman"/>
                <w:b w:val="false"/>
                <w:i w:val="false"/>
                <w:color w:val="000000"/>
                <w:sz w:val="20"/>
              </w:rPr>
              <w:t>
4.1 Приостановление расходных операций по банковским счетам</w:t>
            </w:r>
          </w:p>
          <w:p>
            <w:pPr>
              <w:spacing w:after="20"/>
              <w:ind w:left="20"/>
              <w:jc w:val="both"/>
            </w:pPr>
            <w:r>
              <w:rPr>
                <w:rFonts w:ascii="Times New Roman"/>
                <w:b w:val="false"/>
                <w:i w:val="false"/>
                <w:color w:val="000000"/>
                <w:sz w:val="20"/>
              </w:rPr>
              <w:t>
4.2 Приостановление исполнения указаний по платежам и переводам без использования банковского счета</w:t>
            </w:r>
          </w:p>
          <w:p>
            <w:pPr>
              <w:spacing w:after="20"/>
              <w:ind w:left="20"/>
              <w:jc w:val="both"/>
            </w:pPr>
            <w:r>
              <w:rPr>
                <w:rFonts w:ascii="Times New Roman"/>
                <w:b w:val="false"/>
                <w:i w:val="false"/>
                <w:color w:val="000000"/>
                <w:sz w:val="20"/>
              </w:rPr>
              <w:t>
4.3 Блокирование ценных бумаг</w:t>
            </w:r>
          </w:p>
          <w:p>
            <w:pPr>
              <w:spacing w:after="20"/>
              <w:ind w:left="20"/>
              <w:jc w:val="both"/>
            </w:pPr>
            <w:r>
              <w:rPr>
                <w:rFonts w:ascii="Times New Roman"/>
                <w:b w:val="false"/>
                <w:i w:val="false"/>
                <w:color w:val="000000"/>
                <w:sz w:val="20"/>
              </w:rPr>
              <w:t>
4.4 Отказ в проведении иных операций</w:t>
            </w:r>
          </w:p>
          <w:p>
            <w:pPr>
              <w:spacing w:after="20"/>
              <w:ind w:left="20"/>
              <w:jc w:val="both"/>
            </w:pPr>
            <w:r>
              <w:rPr>
                <w:rFonts w:ascii="Times New Roman"/>
                <w:b w:val="false"/>
                <w:i w:val="false"/>
                <w:color w:val="000000"/>
                <w:sz w:val="20"/>
              </w:rPr>
              <w:t>
4.5 Отказ в проведении операции по осуществлению страховой выплаты, по возврату страховой премии или ее части в случае досрочного прекращения договора страхования и вознаграждения в случае досрочного прекращения страхователем договора об оказании услуг брокерской деятельности</w:t>
            </w:r>
          </w:p>
          <w:p>
            <w:pPr>
              <w:spacing w:after="20"/>
              <w:ind w:left="20"/>
              <w:jc w:val="both"/>
            </w:pPr>
            <w:r>
              <w:rPr>
                <w:rFonts w:ascii="Times New Roman"/>
                <w:b w:val="false"/>
                <w:i w:val="false"/>
                <w:color w:val="000000"/>
                <w:sz w:val="20"/>
              </w:rPr>
              <w:t>
4.6 Выплаты средств физическому лицу, включенному в перечень организаций и лиц, связанных с финансированием терроризма и экстремизма, в соответствии с законодательством РК</w:t>
            </w:r>
          </w:p>
          <w:p>
            <w:pPr>
              <w:spacing w:after="20"/>
              <w:ind w:left="20"/>
              <w:jc w:val="both"/>
            </w:pPr>
            <w:r>
              <w:rPr>
                <w:rFonts w:ascii="Times New Roman"/>
                <w:b w:val="false"/>
                <w:i w:val="false"/>
                <w:color w:val="000000"/>
                <w:sz w:val="20"/>
              </w:rPr>
              <w:t>
4.7. Погашение по договору займа</w:t>
            </w:r>
          </w:p>
          <w:p>
            <w:pPr>
              <w:spacing w:after="20"/>
              <w:ind w:left="20"/>
              <w:jc w:val="both"/>
            </w:pPr>
            <w:r>
              <w:rPr>
                <w:rFonts w:ascii="Times New Roman"/>
                <w:b w:val="false"/>
                <w:i w:val="false"/>
                <w:color w:val="000000"/>
                <w:sz w:val="20"/>
              </w:rPr>
              <w:t>
5. Поле не активно</w:t>
            </w:r>
          </w:p>
          <w:p>
            <w:pPr>
              <w:spacing w:after="20"/>
              <w:ind w:left="20"/>
              <w:jc w:val="both"/>
            </w:pPr>
            <w:r>
              <w:rPr>
                <w:rFonts w:ascii="Times New Roman"/>
                <w:b w:val="false"/>
                <w:i w:val="false"/>
                <w:color w:val="000000"/>
                <w:sz w:val="20"/>
              </w:rPr>
              <w:t>
6. Поле не активно</w:t>
            </w:r>
          </w:p>
          <w:p>
            <w:pPr>
              <w:spacing w:after="20"/>
              <w:ind w:left="20"/>
              <w:jc w:val="both"/>
            </w:pPr>
            <w:r>
              <w:rPr>
                <w:rFonts w:ascii="Times New Roman"/>
                <w:b w:val="false"/>
                <w:i w:val="false"/>
                <w:color w:val="000000"/>
                <w:sz w:val="20"/>
              </w:rPr>
              <w:t>
7. Поле не активно</w:t>
            </w:r>
          </w:p>
          <w:p>
            <w:pPr>
              <w:spacing w:after="20"/>
              <w:ind w:left="20"/>
              <w:jc w:val="both"/>
            </w:pPr>
            <w:r>
              <w:rPr>
                <w:rFonts w:ascii="Times New Roman"/>
                <w:b w:val="false"/>
                <w:i w:val="false"/>
                <w:color w:val="000000"/>
                <w:sz w:val="20"/>
              </w:rPr>
              <w:t>
8. Операции для обязательного изучения, признанные подозрительными субъектами финансового мониторинга, с фиксированием результатов такого изучения</w:t>
            </w:r>
          </w:p>
          <w:p>
            <w:pPr>
              <w:spacing w:after="20"/>
              <w:ind w:left="20"/>
              <w:jc w:val="both"/>
            </w:pPr>
            <w:r>
              <w:rPr>
                <w:rFonts w:ascii="Times New Roman"/>
                <w:b w:val="false"/>
                <w:i w:val="false"/>
                <w:color w:val="000000"/>
                <w:sz w:val="20"/>
              </w:rPr>
              <w:t>
9. Операции, имеющие характеристики, соответствующие типологиям, схемам и способам финансирования терроризма, экстремизма</w:t>
            </w:r>
          </w:p>
          <w:p>
            <w:pPr>
              <w:spacing w:after="20"/>
              <w:ind w:left="20"/>
              <w:jc w:val="both"/>
            </w:pPr>
            <w:r>
              <w:rPr>
                <w:rFonts w:ascii="Times New Roman"/>
                <w:b w:val="false"/>
                <w:i w:val="false"/>
                <w:color w:val="000000"/>
                <w:sz w:val="20"/>
              </w:rPr>
              <w:t>
10. Операции, имеющие характеристики, соответствующие типологиям, схемам и способам легализации (отмывания) преступных доходов</w:t>
            </w:r>
          </w:p>
          <w:p>
            <w:pPr>
              <w:spacing w:after="20"/>
              <w:ind w:left="20"/>
              <w:jc w:val="both"/>
            </w:pPr>
            <w:r>
              <w:rPr>
                <w:rFonts w:ascii="Times New Roman"/>
                <w:b w:val="false"/>
                <w:i w:val="false"/>
                <w:color w:val="000000"/>
                <w:sz w:val="20"/>
              </w:rPr>
              <w:t>
11. Совпадение участников операции с перечнем организаций и лиц, связанных с финансированием распространения оружия массового уничтожения</w:t>
            </w:r>
          </w:p>
          <w:p>
            <w:pPr>
              <w:spacing w:after="20"/>
              <w:ind w:left="20"/>
              <w:jc w:val="both"/>
            </w:pPr>
            <w:r>
              <w:rPr>
                <w:rFonts w:ascii="Times New Roman"/>
                <w:b w:val="false"/>
                <w:i w:val="false"/>
                <w:color w:val="000000"/>
                <w:sz w:val="20"/>
              </w:rPr>
              <w:t>
11.1 Приостановление расходных операций по банковским счетам</w:t>
            </w:r>
          </w:p>
          <w:p>
            <w:pPr>
              <w:spacing w:after="20"/>
              <w:ind w:left="20"/>
              <w:jc w:val="both"/>
            </w:pPr>
            <w:r>
              <w:rPr>
                <w:rFonts w:ascii="Times New Roman"/>
                <w:b w:val="false"/>
                <w:i w:val="false"/>
                <w:color w:val="000000"/>
                <w:sz w:val="20"/>
              </w:rPr>
              <w:t>
11.2 Приостановление исполнения указаний по платежам и переводам без использования банковского счета</w:t>
            </w:r>
          </w:p>
          <w:p>
            <w:pPr>
              <w:spacing w:after="20"/>
              <w:ind w:left="20"/>
              <w:jc w:val="both"/>
            </w:pPr>
            <w:r>
              <w:rPr>
                <w:rFonts w:ascii="Times New Roman"/>
                <w:b w:val="false"/>
                <w:i w:val="false"/>
                <w:color w:val="000000"/>
                <w:sz w:val="20"/>
              </w:rPr>
              <w:t>
11.3 Блокирование ценных бумаг</w:t>
            </w:r>
          </w:p>
          <w:p>
            <w:pPr>
              <w:spacing w:after="20"/>
              <w:ind w:left="20"/>
              <w:jc w:val="both"/>
            </w:pPr>
            <w:r>
              <w:rPr>
                <w:rFonts w:ascii="Times New Roman"/>
                <w:b w:val="false"/>
                <w:i w:val="false"/>
                <w:color w:val="000000"/>
                <w:sz w:val="20"/>
              </w:rPr>
              <w:t>
11.4 Отказ в проведении иных операций</w:t>
            </w:r>
          </w:p>
          <w:p>
            <w:pPr>
              <w:spacing w:after="20"/>
              <w:ind w:left="20"/>
              <w:jc w:val="both"/>
            </w:pPr>
            <w:r>
              <w:rPr>
                <w:rFonts w:ascii="Times New Roman"/>
                <w:b w:val="false"/>
                <w:i w:val="false"/>
                <w:color w:val="000000"/>
                <w:sz w:val="20"/>
              </w:rPr>
              <w:t>
11.5 Отказ в проведении операции по осуществлению страховой выплаты, по возврату страховой премии или ее части в случае досрочного прекращения договора страхования и вознаграждения в случае досрочного прекращения страхователем договора об оказании услуг брокерской деятельности</w:t>
            </w:r>
          </w:p>
          <w:p>
            <w:pPr>
              <w:spacing w:after="20"/>
              <w:ind w:left="20"/>
              <w:jc w:val="both"/>
            </w:pPr>
            <w:r>
              <w:rPr>
                <w:rFonts w:ascii="Times New Roman"/>
                <w:b w:val="false"/>
                <w:i w:val="false"/>
                <w:color w:val="000000"/>
                <w:sz w:val="20"/>
              </w:rPr>
              <w:t>
11.6 Направление на приостановление операций, указанных в пункте 6 статьи 12-1 Закона</w:t>
            </w:r>
          </w:p>
          <w:p>
            <w:pPr>
              <w:spacing w:after="20"/>
              <w:ind w:left="20"/>
              <w:jc w:val="both"/>
            </w:pPr>
            <w:r>
              <w:rPr>
                <w:rFonts w:ascii="Times New Roman"/>
                <w:b w:val="false"/>
                <w:i w:val="false"/>
                <w:color w:val="000000"/>
                <w:sz w:val="20"/>
              </w:rPr>
              <w:t>
12. Отказ в установлении деловых отношений:</w:t>
            </w:r>
          </w:p>
          <w:p>
            <w:pPr>
              <w:spacing w:after="20"/>
              <w:ind w:left="20"/>
              <w:jc w:val="both"/>
            </w:pPr>
            <w:r>
              <w:rPr>
                <w:rFonts w:ascii="Times New Roman"/>
                <w:b w:val="false"/>
                <w:i w:val="false"/>
                <w:color w:val="000000"/>
                <w:sz w:val="20"/>
              </w:rPr>
              <w:t>
12.1 В случае невозможности принятия мер, предусмотренных подпунктами 1), 2), 2-1), 2-2) и 4) пункта 3 статьи 5 Закона</w:t>
            </w:r>
          </w:p>
          <w:p>
            <w:pPr>
              <w:spacing w:after="20"/>
              <w:ind w:left="20"/>
              <w:jc w:val="both"/>
            </w:pPr>
            <w:r>
              <w:rPr>
                <w:rFonts w:ascii="Times New Roman"/>
                <w:b w:val="false"/>
                <w:i w:val="false"/>
                <w:color w:val="000000"/>
                <w:sz w:val="20"/>
              </w:rPr>
              <w:t>
12.2 В случае наличия подозрений о том, что деловые отношения используются клиентом в целях легализации (отмывания) доходов, полученных преступным путем</w:t>
            </w:r>
          </w:p>
          <w:p>
            <w:pPr>
              <w:spacing w:after="20"/>
              <w:ind w:left="20"/>
              <w:jc w:val="both"/>
            </w:pPr>
            <w:r>
              <w:rPr>
                <w:rFonts w:ascii="Times New Roman"/>
                <w:b w:val="false"/>
                <w:i w:val="false"/>
                <w:color w:val="000000"/>
                <w:sz w:val="20"/>
              </w:rPr>
              <w:t>
12.3 В случае наличия подозрений о том, что деловые отношения используются клиентом в целях финансирования терроризма</w:t>
            </w:r>
          </w:p>
          <w:p>
            <w:pPr>
              <w:spacing w:after="20"/>
              <w:ind w:left="20"/>
              <w:jc w:val="both"/>
            </w:pPr>
            <w:r>
              <w:rPr>
                <w:rFonts w:ascii="Times New Roman"/>
                <w:b w:val="false"/>
                <w:i w:val="false"/>
                <w:color w:val="000000"/>
                <w:sz w:val="20"/>
              </w:rPr>
              <w:t>
13. Отказ в проведении операции:</w:t>
            </w:r>
          </w:p>
          <w:p>
            <w:pPr>
              <w:spacing w:after="20"/>
              <w:ind w:left="20"/>
              <w:jc w:val="both"/>
            </w:pPr>
            <w:r>
              <w:rPr>
                <w:rFonts w:ascii="Times New Roman"/>
                <w:b w:val="false"/>
                <w:i w:val="false"/>
                <w:color w:val="000000"/>
                <w:sz w:val="20"/>
              </w:rPr>
              <w:t>
13.1 В случае невозможности принятия мер, предусмотренных подпунктами 1), 2), 2-1), 2-2), 4) и 6) пункта 3 статьи 5 Закона</w:t>
            </w:r>
          </w:p>
          <w:p>
            <w:pPr>
              <w:spacing w:after="20"/>
              <w:ind w:left="20"/>
              <w:jc w:val="both"/>
            </w:pPr>
            <w:r>
              <w:rPr>
                <w:rFonts w:ascii="Times New Roman"/>
                <w:b w:val="false"/>
                <w:i w:val="false"/>
                <w:color w:val="000000"/>
                <w:sz w:val="20"/>
              </w:rPr>
              <w:t>
13.2 В случае наличия подозрений о том, что деловые отношения используются клиентом в целях легализации (отмывания) доходов, полученных преступным путем</w:t>
            </w:r>
          </w:p>
          <w:p>
            <w:pPr>
              <w:spacing w:after="20"/>
              <w:ind w:left="20"/>
              <w:jc w:val="both"/>
            </w:pPr>
            <w:r>
              <w:rPr>
                <w:rFonts w:ascii="Times New Roman"/>
                <w:b w:val="false"/>
                <w:i w:val="false"/>
                <w:color w:val="000000"/>
                <w:sz w:val="20"/>
              </w:rPr>
              <w:t>
13.3 В случае наличия подозрений о том, что деловые отношения используются клиентом в целях финансирования терроризма</w:t>
            </w:r>
          </w:p>
          <w:p>
            <w:pPr>
              <w:spacing w:after="20"/>
              <w:ind w:left="20"/>
              <w:jc w:val="both"/>
            </w:pPr>
            <w:r>
              <w:rPr>
                <w:rFonts w:ascii="Times New Roman"/>
                <w:b w:val="false"/>
                <w:i w:val="false"/>
                <w:color w:val="000000"/>
                <w:sz w:val="20"/>
              </w:rPr>
              <w:t>
14. Прекращение деловых отношений:</w:t>
            </w:r>
          </w:p>
          <w:p>
            <w:pPr>
              <w:spacing w:after="20"/>
              <w:ind w:left="20"/>
              <w:jc w:val="both"/>
            </w:pPr>
            <w:r>
              <w:rPr>
                <w:rFonts w:ascii="Times New Roman"/>
                <w:b w:val="false"/>
                <w:i w:val="false"/>
                <w:color w:val="000000"/>
                <w:sz w:val="20"/>
              </w:rPr>
              <w:t>
14.1 В случае наличия подозрений о том, что деловые отношения используются клиентом в целях легализации (отмывания) доходов, полученных преступным путем</w:t>
            </w:r>
          </w:p>
          <w:p>
            <w:pPr>
              <w:spacing w:after="20"/>
              <w:ind w:left="20"/>
              <w:jc w:val="both"/>
            </w:pPr>
            <w:r>
              <w:rPr>
                <w:rFonts w:ascii="Times New Roman"/>
                <w:b w:val="false"/>
                <w:i w:val="false"/>
                <w:color w:val="000000"/>
                <w:sz w:val="20"/>
              </w:rPr>
              <w:t>
14.2 В случае наличия подозрений о том, что деловые отношения используются клиентом в целях финансирования терроризма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Сведения о субъекте финансового мониторинга, направившем форму ФМ-1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субъекта финансового мониторинга*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финансового мониторинга*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Организационная форма:</w:t>
            </w:r>
          </w:p>
          <w:p>
            <w:pPr>
              <w:spacing w:after="20"/>
              <w:ind w:left="20"/>
              <w:jc w:val="both"/>
            </w:pPr>
            <w:r>
              <w:rPr>
                <w:rFonts w:ascii="Times New Roman"/>
                <w:b w:val="false"/>
                <w:i w:val="false"/>
                <w:color w:val="000000"/>
                <w:sz w:val="20"/>
              </w:rPr>
              <w:t>
1.2. Наименование:</w:t>
            </w:r>
          </w:p>
          <w:p>
            <w:pPr>
              <w:spacing w:after="20"/>
              <w:ind w:left="20"/>
              <w:jc w:val="both"/>
            </w:pPr>
            <w:r>
              <w:rPr>
                <w:rFonts w:ascii="Times New Roman"/>
                <w:b w:val="false"/>
                <w:i w:val="false"/>
                <w:color w:val="000000"/>
                <w:sz w:val="20"/>
              </w:rPr>
              <w:t>
1.2.1. Фамилия:</w:t>
            </w:r>
          </w:p>
          <w:p>
            <w:pPr>
              <w:spacing w:after="20"/>
              <w:ind w:left="20"/>
              <w:jc w:val="both"/>
            </w:pPr>
            <w:r>
              <w:rPr>
                <w:rFonts w:ascii="Times New Roman"/>
                <w:b w:val="false"/>
                <w:i w:val="false"/>
                <w:color w:val="000000"/>
                <w:sz w:val="20"/>
              </w:rPr>
              <w:t>
1.2.2. Имя:</w:t>
            </w:r>
          </w:p>
          <w:p>
            <w:pPr>
              <w:spacing w:after="20"/>
              <w:ind w:left="20"/>
              <w:jc w:val="both"/>
            </w:pPr>
            <w:r>
              <w:rPr>
                <w:rFonts w:ascii="Times New Roman"/>
                <w:b w:val="false"/>
                <w:i w:val="false"/>
                <w:color w:val="000000"/>
                <w:sz w:val="20"/>
              </w:rPr>
              <w:t>
1.2.3. Отчество (при наличии):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не активен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 бизнес-идентификационный номер (далее – ИИН/ БИН)*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местонахождения*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Область (в том числе городов республиканского значения и столицы):</w:t>
            </w:r>
          </w:p>
          <w:p>
            <w:pPr>
              <w:spacing w:after="20"/>
              <w:ind w:left="20"/>
              <w:jc w:val="both"/>
            </w:pPr>
            <w:r>
              <w:rPr>
                <w:rFonts w:ascii="Times New Roman"/>
                <w:b w:val="false"/>
                <w:i w:val="false"/>
                <w:color w:val="000000"/>
                <w:sz w:val="20"/>
              </w:rPr>
              <w:t>
2. Район:</w:t>
            </w:r>
          </w:p>
          <w:p>
            <w:pPr>
              <w:spacing w:after="20"/>
              <w:ind w:left="20"/>
              <w:jc w:val="both"/>
            </w:pPr>
            <w:r>
              <w:rPr>
                <w:rFonts w:ascii="Times New Roman"/>
                <w:b w:val="false"/>
                <w:i w:val="false"/>
                <w:color w:val="000000"/>
                <w:sz w:val="20"/>
              </w:rPr>
              <w:t>
3. Населенный пункт (город/поселок/село), за исключением городов республиканского значения и столицы:</w:t>
            </w:r>
          </w:p>
          <w:p>
            <w:pPr>
              <w:spacing w:after="20"/>
              <w:ind w:left="20"/>
              <w:jc w:val="both"/>
            </w:pPr>
            <w:r>
              <w:rPr>
                <w:rFonts w:ascii="Times New Roman"/>
                <w:b w:val="false"/>
                <w:i w:val="false"/>
                <w:color w:val="000000"/>
                <w:sz w:val="20"/>
              </w:rPr>
              <w:t>
4. Наименование улицы/проспекта/микрорайона:</w:t>
            </w:r>
          </w:p>
          <w:p>
            <w:pPr>
              <w:spacing w:after="20"/>
              <w:ind w:left="20"/>
              <w:jc w:val="both"/>
            </w:pPr>
            <w:r>
              <w:rPr>
                <w:rFonts w:ascii="Times New Roman"/>
                <w:b w:val="false"/>
                <w:i w:val="false"/>
                <w:color w:val="000000"/>
                <w:sz w:val="20"/>
              </w:rPr>
              <w:t>
5. Номер дома:</w:t>
            </w:r>
          </w:p>
          <w:p>
            <w:pPr>
              <w:spacing w:after="20"/>
              <w:ind w:left="20"/>
              <w:jc w:val="both"/>
            </w:pPr>
            <w:r>
              <w:rPr>
                <w:rFonts w:ascii="Times New Roman"/>
                <w:b w:val="false"/>
                <w:i w:val="false"/>
                <w:color w:val="000000"/>
                <w:sz w:val="20"/>
              </w:rPr>
              <w:t>
6. Номер квартиры/офиса (при наличии):</w:t>
            </w:r>
          </w:p>
          <w:p>
            <w:pPr>
              <w:spacing w:after="20"/>
              <w:ind w:left="20"/>
              <w:jc w:val="both"/>
            </w:pPr>
            <w:r>
              <w:rPr>
                <w:rFonts w:ascii="Times New Roman"/>
                <w:b w:val="false"/>
                <w:i w:val="false"/>
                <w:color w:val="000000"/>
                <w:sz w:val="20"/>
              </w:rPr>
              <w:t>
7. Почтовый индекс: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удостоверяющий личность (для физических лиц)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серия документа, удостоверяющего личность (для физических лиц)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Номер:</w:t>
            </w:r>
          </w:p>
          <w:p>
            <w:pPr>
              <w:spacing w:after="20"/>
              <w:ind w:left="20"/>
              <w:jc w:val="both"/>
            </w:pPr>
            <w:r>
              <w:rPr>
                <w:rFonts w:ascii="Times New Roman"/>
                <w:b w:val="false"/>
                <w:i w:val="false"/>
                <w:color w:val="000000"/>
                <w:sz w:val="20"/>
              </w:rPr>
              <w:t>
2. Серия (при наличии):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выдан документ, удостоверяющий личность (для физических лиц)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Когда выдан документ, удостоверяющий личность (для физических лиц)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Ответственный работник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Фамилия:</w:t>
            </w:r>
          </w:p>
          <w:p>
            <w:pPr>
              <w:spacing w:after="20"/>
              <w:ind w:left="20"/>
              <w:jc w:val="both"/>
            </w:pPr>
            <w:r>
              <w:rPr>
                <w:rFonts w:ascii="Times New Roman"/>
                <w:b w:val="false"/>
                <w:i w:val="false"/>
                <w:color w:val="000000"/>
                <w:sz w:val="20"/>
              </w:rPr>
              <w:t>
2. Имя:</w:t>
            </w:r>
          </w:p>
          <w:p>
            <w:pPr>
              <w:spacing w:after="20"/>
              <w:ind w:left="20"/>
              <w:jc w:val="both"/>
            </w:pPr>
            <w:r>
              <w:rPr>
                <w:rFonts w:ascii="Times New Roman"/>
                <w:b w:val="false"/>
                <w:i w:val="false"/>
                <w:color w:val="000000"/>
                <w:sz w:val="20"/>
              </w:rPr>
              <w:t>
3. Отчество (при наличии):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ответственного работника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Контактные телефоны*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почта*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об операции, подлежащей финансовому мониторингу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операции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вида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Код:</w:t>
            </w:r>
          </w:p>
          <w:p>
            <w:pPr>
              <w:spacing w:after="20"/>
              <w:ind w:left="20"/>
              <w:jc w:val="both"/>
            </w:pPr>
            <w:r>
              <w:rPr>
                <w:rFonts w:ascii="Times New Roman"/>
                <w:b w:val="false"/>
                <w:i w:val="false"/>
                <w:color w:val="000000"/>
                <w:sz w:val="20"/>
              </w:rPr>
              <w:t>
2. Информация об имуществе, подлежащем государственной регистрации:</w:t>
            </w:r>
          </w:p>
          <w:p>
            <w:pPr>
              <w:spacing w:after="20"/>
              <w:ind w:left="20"/>
              <w:jc w:val="both"/>
            </w:pPr>
            <w:r>
              <w:rPr>
                <w:rFonts w:ascii="Times New Roman"/>
                <w:b w:val="false"/>
                <w:i w:val="false"/>
                <w:color w:val="000000"/>
                <w:sz w:val="20"/>
              </w:rPr>
              <w:t>
2.1. Вид имущества:</w:t>
            </w:r>
          </w:p>
          <w:p>
            <w:pPr>
              <w:spacing w:after="20"/>
              <w:ind w:left="20"/>
              <w:jc w:val="both"/>
            </w:pPr>
            <w:r>
              <w:rPr>
                <w:rFonts w:ascii="Times New Roman"/>
                <w:b w:val="false"/>
                <w:i w:val="false"/>
                <w:color w:val="000000"/>
                <w:sz w:val="20"/>
              </w:rPr>
              <w:t>
2.2. Регистрационный номер имущества/кадастровый номер</w:t>
            </w:r>
          </w:p>
          <w:p>
            <w:pPr>
              <w:spacing w:after="20"/>
              <w:ind w:left="20"/>
              <w:jc w:val="both"/>
            </w:pPr>
            <w:r>
              <w:rPr>
                <w:rFonts w:ascii="Times New Roman"/>
                <w:b w:val="false"/>
                <w:i w:val="false"/>
                <w:color w:val="000000"/>
                <w:sz w:val="20"/>
              </w:rPr>
              <w:t xml:space="preserve">
2.2.1. ISIN* </w:t>
            </w:r>
          </w:p>
          <w:p>
            <w:pPr>
              <w:spacing w:after="20"/>
              <w:ind w:left="20"/>
              <w:jc w:val="both"/>
            </w:pPr>
            <w:r>
              <w:rPr>
                <w:rFonts w:ascii="Times New Roman"/>
                <w:b w:val="false"/>
                <w:i w:val="false"/>
                <w:color w:val="000000"/>
                <w:sz w:val="20"/>
              </w:rPr>
              <w:t>
2.2.2. CFI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дополнительный код вида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Второй дополнительный код вида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назначения платежа*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Код назначения платежа:</w:t>
            </w:r>
          </w:p>
          <w:p>
            <w:pPr>
              <w:spacing w:after="20"/>
              <w:ind w:left="20"/>
              <w:jc w:val="both"/>
            </w:pPr>
            <w:r>
              <w:rPr>
                <w:rFonts w:ascii="Times New Roman"/>
                <w:b w:val="false"/>
                <w:i w:val="false"/>
                <w:color w:val="000000"/>
                <w:sz w:val="20"/>
              </w:rPr>
              <w:t>
2. Невозможно установить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участников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валюты операции/валютного договора*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операции в валюте ее проведения*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операции в тенге*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валютного договора в валюте заключения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валютного договора в тенге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(грязная цена) за 1 единицу ценной бумаги в сделке, в валюте ее проведения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(грязная цена) за 1 единицу ценной бумаги в сделке, в валюте ее проведения, в тенге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совершения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номер документа, на основании которого осуществляется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Дата:</w:t>
            </w:r>
          </w:p>
          <w:p>
            <w:pPr>
              <w:spacing w:after="20"/>
              <w:ind w:left="20"/>
              <w:jc w:val="both"/>
            </w:pPr>
            <w:r>
              <w:rPr>
                <w:rFonts w:ascii="Times New Roman"/>
                <w:b w:val="false"/>
                <w:i w:val="false"/>
                <w:color w:val="000000"/>
                <w:sz w:val="20"/>
              </w:rPr>
              <w:t>
2. Номер документа: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признака подозрительности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1-й дополнительный код признака подозрительности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2-й дополнительный код признака подозрительности операции (при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возникших затруднений квалификации операции как подозрительной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Дополнительная информация по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места совершения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онлайн</w:t>
            </w:r>
          </w:p>
          <w:p>
            <w:pPr>
              <w:spacing w:after="20"/>
              <w:ind w:left="20"/>
              <w:jc w:val="both"/>
            </w:pPr>
            <w:r>
              <w:rPr>
                <w:rFonts w:ascii="Times New Roman"/>
                <w:b w:val="false"/>
                <w:i w:val="false"/>
                <w:color w:val="000000"/>
                <w:sz w:val="20"/>
              </w:rPr>
              <w:t>
- офлайн*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проведения сделки (необходимо выбрать)*: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Организованный рынок ценных бумаг</w:t>
            </w:r>
          </w:p>
          <w:p>
            <w:pPr>
              <w:spacing w:after="20"/>
              <w:ind w:left="20"/>
              <w:jc w:val="both"/>
            </w:pPr>
            <w:r>
              <w:rPr>
                <w:rFonts w:ascii="Times New Roman"/>
                <w:b w:val="false"/>
                <w:i w:val="false"/>
                <w:color w:val="000000"/>
                <w:sz w:val="20"/>
              </w:rPr>
              <w:t>
2. Неорганизованный рынок ценных бумаг</w:t>
            </w:r>
          </w:p>
          <w:p>
            <w:pPr>
              <w:spacing w:after="20"/>
              <w:ind w:left="20"/>
              <w:jc w:val="both"/>
            </w:pPr>
            <w:r>
              <w:rPr>
                <w:rFonts w:ascii="Times New Roman"/>
                <w:b w:val="false"/>
                <w:i w:val="false"/>
                <w:color w:val="000000"/>
                <w:sz w:val="20"/>
              </w:rPr>
              <w:t xml:space="preserve">
3. Иное (не установленное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 рынке ценных бумаг"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ценных бумаг, реализуемых в сделке*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Сведения об участниках операции, подлежащей финансовому мониторингу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Участник</w:t>
            </w:r>
          </w:p>
          <w:p>
            <w:pPr>
              <w:spacing w:after="20"/>
              <w:ind w:left="20"/>
              <w:jc w:val="both"/>
            </w:pPr>
            <w:r>
              <w:rPr>
                <w:rFonts w:ascii="Times New Roman"/>
                <w:b w:val="false"/>
                <w:i w:val="false"/>
                <w:color w:val="000000"/>
                <w:sz w:val="20"/>
              </w:rPr>
              <w:t>
(нужное выбрать)*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Плательщик по операции</w:t>
            </w:r>
          </w:p>
          <w:p>
            <w:pPr>
              <w:spacing w:after="20"/>
              <w:ind w:left="20"/>
              <w:jc w:val="both"/>
            </w:pPr>
            <w:r>
              <w:rPr>
                <w:rFonts w:ascii="Times New Roman"/>
                <w:b w:val="false"/>
                <w:i w:val="false"/>
                <w:color w:val="000000"/>
                <w:sz w:val="20"/>
              </w:rPr>
              <w:t>
2. Получатель по операции</w:t>
            </w:r>
          </w:p>
          <w:p>
            <w:pPr>
              <w:spacing w:after="20"/>
              <w:ind w:left="20"/>
              <w:jc w:val="both"/>
            </w:pPr>
            <w:r>
              <w:rPr>
                <w:rFonts w:ascii="Times New Roman"/>
                <w:b w:val="false"/>
                <w:i w:val="false"/>
                <w:color w:val="000000"/>
                <w:sz w:val="20"/>
              </w:rPr>
              <w:t>
3. Представитель, лицо от имени и по поручению плательщика</w:t>
            </w:r>
          </w:p>
          <w:p>
            <w:pPr>
              <w:spacing w:after="20"/>
              <w:ind w:left="20"/>
              <w:jc w:val="both"/>
            </w:pPr>
            <w:r>
              <w:rPr>
                <w:rFonts w:ascii="Times New Roman"/>
                <w:b w:val="false"/>
                <w:i w:val="false"/>
                <w:color w:val="000000"/>
                <w:sz w:val="20"/>
              </w:rPr>
              <w:t>
4. Представитель, лицо от имени и по поручению получателя</w:t>
            </w:r>
          </w:p>
          <w:p>
            <w:pPr>
              <w:spacing w:after="20"/>
              <w:ind w:left="20"/>
              <w:jc w:val="both"/>
            </w:pPr>
            <w:r>
              <w:rPr>
                <w:rFonts w:ascii="Times New Roman"/>
                <w:b w:val="false"/>
                <w:i w:val="false"/>
                <w:color w:val="000000"/>
                <w:sz w:val="20"/>
              </w:rPr>
              <w:t>
5. Выгодоприобретатель со стороны плательщика</w:t>
            </w:r>
          </w:p>
          <w:p>
            <w:pPr>
              <w:spacing w:after="20"/>
              <w:ind w:left="20"/>
              <w:jc w:val="both"/>
            </w:pPr>
            <w:r>
              <w:rPr>
                <w:rFonts w:ascii="Times New Roman"/>
                <w:b w:val="false"/>
                <w:i w:val="false"/>
                <w:color w:val="000000"/>
                <w:sz w:val="20"/>
              </w:rPr>
              <w:t>
6. Выгодоприобретатель со стороны получателя</w:t>
            </w:r>
          </w:p>
          <w:p>
            <w:pPr>
              <w:spacing w:after="20"/>
              <w:ind w:left="20"/>
              <w:jc w:val="both"/>
            </w:pPr>
            <w:r>
              <w:rPr>
                <w:rFonts w:ascii="Times New Roman"/>
                <w:b w:val="false"/>
                <w:i w:val="false"/>
                <w:color w:val="000000"/>
                <w:sz w:val="20"/>
              </w:rPr>
              <w:t>
7. Застрахованный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 субъекта финансового мониторинга</w:t>
            </w:r>
          </w:p>
          <w:p>
            <w:pPr>
              <w:spacing w:after="20"/>
              <w:ind w:left="20"/>
              <w:jc w:val="both"/>
            </w:pPr>
            <w:r>
              <w:rPr>
                <w:rFonts w:ascii="Times New Roman"/>
                <w:b w:val="false"/>
                <w:i w:val="false"/>
                <w:color w:val="000000"/>
                <w:sz w:val="20"/>
              </w:rPr>
              <w:t>
(нужное выбрать)*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 является</w:t>
            </w:r>
          </w:p>
          <w:p>
            <w:pPr>
              <w:spacing w:after="20"/>
              <w:ind w:left="20"/>
              <w:jc w:val="both"/>
            </w:pPr>
            <w:r>
              <w:rPr>
                <w:rFonts w:ascii="Times New Roman"/>
                <w:b w:val="false"/>
                <w:i w:val="false"/>
                <w:color w:val="000000"/>
                <w:sz w:val="20"/>
              </w:rPr>
              <w:t>
2. Является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участника*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Резидентство*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Гражданство*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участника операции (нужное выбрать)*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Юридическое лицо</w:t>
            </w:r>
          </w:p>
          <w:p>
            <w:pPr>
              <w:spacing w:after="20"/>
              <w:ind w:left="20"/>
              <w:jc w:val="both"/>
            </w:pPr>
            <w:r>
              <w:rPr>
                <w:rFonts w:ascii="Times New Roman"/>
                <w:b w:val="false"/>
                <w:i w:val="false"/>
                <w:color w:val="000000"/>
                <w:sz w:val="20"/>
              </w:rPr>
              <w:t>
2. Физическое лицо</w:t>
            </w:r>
          </w:p>
          <w:p>
            <w:pPr>
              <w:spacing w:after="20"/>
              <w:ind w:left="20"/>
              <w:jc w:val="both"/>
            </w:pPr>
            <w:r>
              <w:rPr>
                <w:rFonts w:ascii="Times New Roman"/>
                <w:b w:val="false"/>
                <w:i w:val="false"/>
                <w:color w:val="000000"/>
                <w:sz w:val="20"/>
              </w:rPr>
              <w:t>
3. Индивидуальный предприниматель</w:t>
            </w:r>
          </w:p>
          <w:p>
            <w:pPr>
              <w:spacing w:after="20"/>
              <w:ind w:left="20"/>
              <w:jc w:val="both"/>
            </w:pPr>
            <w:r>
              <w:rPr>
                <w:rFonts w:ascii="Times New Roman"/>
                <w:b w:val="false"/>
                <w:i w:val="false"/>
                <w:color w:val="000000"/>
                <w:sz w:val="20"/>
              </w:rPr>
              <w:t>
4. Иностранная структура без образования юридического лица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Иностранное публичное должностное лицо (нужное выбрать)</w:t>
            </w:r>
          </w:p>
          <w:p>
            <w:pPr>
              <w:spacing w:after="20"/>
              <w:ind w:left="20"/>
              <w:jc w:val="both"/>
            </w:pPr>
            <w:r>
              <w:rPr>
                <w:rFonts w:ascii="Times New Roman"/>
                <w:b w:val="false"/>
                <w:i w:val="false"/>
                <w:color w:val="000000"/>
                <w:sz w:val="20"/>
              </w:rPr>
              <w:t>
*в соответствии с абзацами шесть, семь и восемь подпункта 3-2) статьи 1 Закона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 является</w:t>
            </w:r>
          </w:p>
          <w:p>
            <w:pPr>
              <w:spacing w:after="20"/>
              <w:ind w:left="20"/>
              <w:jc w:val="both"/>
            </w:pPr>
            <w:r>
              <w:rPr>
                <w:rFonts w:ascii="Times New Roman"/>
                <w:b w:val="false"/>
                <w:i w:val="false"/>
                <w:color w:val="000000"/>
                <w:sz w:val="20"/>
              </w:rPr>
              <w:t>
2. Является</w:t>
            </w:r>
          </w:p>
          <w:p>
            <w:pPr>
              <w:spacing w:after="20"/>
              <w:ind w:left="20"/>
              <w:jc w:val="both"/>
            </w:pPr>
            <w:r>
              <w:rPr>
                <w:rFonts w:ascii="Times New Roman"/>
                <w:b w:val="false"/>
                <w:i w:val="false"/>
                <w:color w:val="000000"/>
                <w:sz w:val="20"/>
              </w:rPr>
              <w:t>
3. Аффилиированный(-ая) с иностранным публичным должностным лицом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Публичное должностное лицо, супруг(супруга) или их близкие родственники (нужное выбрать)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 является</w:t>
            </w:r>
          </w:p>
          <w:p>
            <w:pPr>
              <w:spacing w:after="20"/>
              <w:ind w:left="20"/>
              <w:jc w:val="both"/>
            </w:pPr>
            <w:r>
              <w:rPr>
                <w:rFonts w:ascii="Times New Roman"/>
                <w:b w:val="false"/>
                <w:i w:val="false"/>
                <w:color w:val="000000"/>
                <w:sz w:val="20"/>
              </w:rPr>
              <w:t>
2. Является</w:t>
            </w:r>
          </w:p>
          <w:p>
            <w:pPr>
              <w:spacing w:after="20"/>
              <w:ind w:left="20"/>
              <w:jc w:val="both"/>
            </w:pPr>
            <w:r>
              <w:rPr>
                <w:rFonts w:ascii="Times New Roman"/>
                <w:b w:val="false"/>
                <w:i w:val="false"/>
                <w:color w:val="000000"/>
                <w:sz w:val="20"/>
              </w:rPr>
              <w:t>
3. Аффилиированный(-ая) с публичным должностным лицом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Банк/биржа цифровых активов участника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Местонахождение филиала*:</w:t>
            </w:r>
          </w:p>
          <w:p>
            <w:pPr>
              <w:spacing w:after="20"/>
              <w:ind w:left="20"/>
              <w:jc w:val="both"/>
            </w:pPr>
            <w:r>
              <w:rPr>
                <w:rFonts w:ascii="Times New Roman"/>
                <w:b w:val="false"/>
                <w:i w:val="false"/>
                <w:color w:val="000000"/>
                <w:sz w:val="20"/>
              </w:rPr>
              <w:t>
1.2. Наименование банка/биржи цифровых активов*:</w:t>
            </w:r>
          </w:p>
          <w:p>
            <w:pPr>
              <w:spacing w:after="20"/>
              <w:ind w:left="20"/>
              <w:jc w:val="both"/>
            </w:pPr>
            <w:r>
              <w:rPr>
                <w:rFonts w:ascii="Times New Roman"/>
                <w:b w:val="false"/>
                <w:i w:val="false"/>
                <w:color w:val="000000"/>
                <w:sz w:val="20"/>
              </w:rPr>
              <w:t>
1.2.1. Наименование Системы денежных переводов (далее – СДП):</w:t>
            </w:r>
          </w:p>
          <w:p>
            <w:pPr>
              <w:spacing w:after="20"/>
              <w:ind w:left="20"/>
              <w:jc w:val="both"/>
            </w:pPr>
            <w:r>
              <w:rPr>
                <w:rFonts w:ascii="Times New Roman"/>
                <w:b w:val="false"/>
                <w:i w:val="false"/>
                <w:color w:val="000000"/>
                <w:sz w:val="20"/>
              </w:rPr>
              <w:t>
1.3. Код банка/филиала:</w:t>
            </w:r>
          </w:p>
          <w:p>
            <w:pPr>
              <w:spacing w:after="20"/>
              <w:ind w:left="20"/>
              <w:jc w:val="both"/>
            </w:pPr>
            <w:r>
              <w:rPr>
                <w:rFonts w:ascii="Times New Roman"/>
                <w:b w:val="false"/>
                <w:i w:val="false"/>
                <w:color w:val="000000"/>
                <w:sz w:val="20"/>
              </w:rPr>
              <w:t>
1.4. Номер счета/адрес кошелька цифровых активов участника:</w:t>
            </w:r>
          </w:p>
          <w:p>
            <w:pPr>
              <w:spacing w:after="20"/>
              <w:ind w:left="20"/>
              <w:jc w:val="both"/>
            </w:pPr>
            <w:r>
              <w:rPr>
                <w:rFonts w:ascii="Times New Roman"/>
                <w:b w:val="false"/>
                <w:i w:val="false"/>
                <w:color w:val="000000"/>
                <w:sz w:val="20"/>
              </w:rPr>
              <w:t>
1.5. Сведения о корреспондентских счетах, участвующих в операции:</w:t>
            </w:r>
          </w:p>
          <w:p>
            <w:pPr>
              <w:spacing w:after="20"/>
              <w:ind w:left="20"/>
              <w:jc w:val="both"/>
            </w:pPr>
            <w:r>
              <w:rPr>
                <w:rFonts w:ascii="Times New Roman"/>
                <w:b w:val="false"/>
                <w:i w:val="false"/>
                <w:color w:val="000000"/>
                <w:sz w:val="20"/>
              </w:rPr>
              <w:t>
1.5.1. Местонахождение банка:</w:t>
            </w:r>
          </w:p>
          <w:p>
            <w:pPr>
              <w:spacing w:after="20"/>
              <w:ind w:left="20"/>
              <w:jc w:val="both"/>
            </w:pPr>
            <w:r>
              <w:rPr>
                <w:rFonts w:ascii="Times New Roman"/>
                <w:b w:val="false"/>
                <w:i w:val="false"/>
                <w:color w:val="000000"/>
                <w:sz w:val="20"/>
              </w:rPr>
              <w:t>
1.5.2. Наименование банка: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участника операции (для юридических лиц, иностранной структуры без образования юридического лица)*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1.Участник:</w:t>
            </w:r>
          </w:p>
          <w:p>
            <w:pPr>
              <w:spacing w:after="20"/>
              <w:ind w:left="20"/>
              <w:jc w:val="both"/>
            </w:pPr>
            <w:r>
              <w:rPr>
                <w:rFonts w:ascii="Times New Roman"/>
                <w:b w:val="false"/>
                <w:i w:val="false"/>
                <w:color w:val="000000"/>
                <w:sz w:val="20"/>
              </w:rPr>
              <w:t>
1.1. Организационная форма:</w:t>
            </w:r>
          </w:p>
          <w:p>
            <w:pPr>
              <w:spacing w:after="20"/>
              <w:ind w:left="20"/>
              <w:jc w:val="both"/>
            </w:pPr>
            <w:r>
              <w:rPr>
                <w:rFonts w:ascii="Times New Roman"/>
                <w:b w:val="false"/>
                <w:i w:val="false"/>
                <w:color w:val="000000"/>
                <w:sz w:val="20"/>
              </w:rPr>
              <w:t>
1.2. Наименование:</w:t>
            </w:r>
          </w:p>
          <w:p>
            <w:pPr>
              <w:spacing w:after="20"/>
              <w:ind w:left="20"/>
              <w:jc w:val="both"/>
            </w:pPr>
            <w:r>
              <w:rPr>
                <w:rFonts w:ascii="Times New Roman"/>
                <w:b w:val="false"/>
                <w:i w:val="false"/>
                <w:color w:val="000000"/>
                <w:sz w:val="20"/>
              </w:rPr>
              <w:t>
2. Невозможно установить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Учредители участника (для юридических лиц, иностранной структуры без образования юридического лица)*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Организационная форма:</w:t>
            </w:r>
          </w:p>
          <w:p>
            <w:pPr>
              <w:spacing w:after="20"/>
              <w:ind w:left="20"/>
              <w:jc w:val="both"/>
            </w:pPr>
            <w:r>
              <w:rPr>
                <w:rFonts w:ascii="Times New Roman"/>
                <w:b w:val="false"/>
                <w:i w:val="false"/>
                <w:color w:val="000000"/>
                <w:sz w:val="20"/>
              </w:rPr>
              <w:t>
2.1. Наименование:</w:t>
            </w:r>
          </w:p>
          <w:p>
            <w:pPr>
              <w:spacing w:after="20"/>
              <w:ind w:left="20"/>
              <w:jc w:val="both"/>
            </w:pPr>
            <w:r>
              <w:rPr>
                <w:rFonts w:ascii="Times New Roman"/>
                <w:b w:val="false"/>
                <w:i w:val="false"/>
                <w:color w:val="000000"/>
                <w:sz w:val="20"/>
              </w:rPr>
              <w:t>
2.1.1. Фамилия:</w:t>
            </w:r>
          </w:p>
          <w:p>
            <w:pPr>
              <w:spacing w:after="20"/>
              <w:ind w:left="20"/>
              <w:jc w:val="both"/>
            </w:pPr>
            <w:r>
              <w:rPr>
                <w:rFonts w:ascii="Times New Roman"/>
                <w:b w:val="false"/>
                <w:i w:val="false"/>
                <w:color w:val="000000"/>
                <w:sz w:val="20"/>
              </w:rPr>
              <w:t>
2.1.2. Имя:</w:t>
            </w:r>
          </w:p>
          <w:p>
            <w:pPr>
              <w:spacing w:after="20"/>
              <w:ind w:left="20"/>
              <w:jc w:val="both"/>
            </w:pPr>
            <w:r>
              <w:rPr>
                <w:rFonts w:ascii="Times New Roman"/>
                <w:b w:val="false"/>
                <w:i w:val="false"/>
                <w:color w:val="000000"/>
                <w:sz w:val="20"/>
              </w:rPr>
              <w:t>
2.1.3. Отчество (при наличии):</w:t>
            </w:r>
          </w:p>
          <w:p>
            <w:pPr>
              <w:spacing w:after="20"/>
              <w:ind w:left="20"/>
              <w:jc w:val="both"/>
            </w:pPr>
            <w:r>
              <w:rPr>
                <w:rFonts w:ascii="Times New Roman"/>
                <w:b w:val="false"/>
                <w:i w:val="false"/>
                <w:color w:val="000000"/>
                <w:sz w:val="20"/>
              </w:rPr>
              <w:t>
3. Резидентство: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руководитель (для юридических лиц, иностранной структуры без образования юридического лица)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Фамилия:</w:t>
            </w:r>
          </w:p>
          <w:p>
            <w:pPr>
              <w:spacing w:after="20"/>
              <w:ind w:left="20"/>
              <w:jc w:val="both"/>
            </w:pPr>
            <w:r>
              <w:rPr>
                <w:rFonts w:ascii="Times New Roman"/>
                <w:b w:val="false"/>
                <w:i w:val="false"/>
                <w:color w:val="000000"/>
                <w:sz w:val="20"/>
              </w:rPr>
              <w:t>
2. Имя:</w:t>
            </w:r>
          </w:p>
          <w:p>
            <w:pPr>
              <w:spacing w:after="20"/>
              <w:ind w:left="20"/>
              <w:jc w:val="both"/>
            </w:pPr>
            <w:r>
              <w:rPr>
                <w:rFonts w:ascii="Times New Roman"/>
                <w:b w:val="false"/>
                <w:i w:val="false"/>
                <w:color w:val="000000"/>
                <w:sz w:val="20"/>
              </w:rPr>
              <w:t>
3. Отчество (при наличии):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Бенефициарный собственник участника, выявленный субъектом финансового мониторинга в результате надлежащей проверки клиента и отличающийся от регистрационных данных (заполняется по клиентам- юридическим лицам, иностранной структуры без образования юридического лица)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Фамилия</w:t>
            </w:r>
          </w:p>
          <w:p>
            <w:pPr>
              <w:spacing w:after="20"/>
              <w:ind w:left="20"/>
              <w:jc w:val="both"/>
            </w:pPr>
            <w:r>
              <w:rPr>
                <w:rFonts w:ascii="Times New Roman"/>
                <w:b w:val="false"/>
                <w:i w:val="false"/>
                <w:color w:val="000000"/>
                <w:sz w:val="20"/>
              </w:rPr>
              <w:t>
2. Имя:</w:t>
            </w:r>
          </w:p>
          <w:p>
            <w:pPr>
              <w:spacing w:after="20"/>
              <w:ind w:left="20"/>
              <w:jc w:val="both"/>
            </w:pPr>
            <w:r>
              <w:rPr>
                <w:rFonts w:ascii="Times New Roman"/>
                <w:b w:val="false"/>
                <w:i w:val="false"/>
                <w:color w:val="000000"/>
                <w:sz w:val="20"/>
              </w:rPr>
              <w:t>
3. Отчество (при наличии):</w:t>
            </w:r>
          </w:p>
          <w:p>
            <w:pPr>
              <w:spacing w:after="20"/>
              <w:ind w:left="20"/>
              <w:jc w:val="both"/>
            </w:pPr>
            <w:r>
              <w:rPr>
                <w:rFonts w:ascii="Times New Roman"/>
                <w:b w:val="false"/>
                <w:i w:val="false"/>
                <w:color w:val="000000"/>
                <w:sz w:val="20"/>
              </w:rPr>
              <w:t>
4. Гражданство:</w:t>
            </w:r>
          </w:p>
          <w:p>
            <w:pPr>
              <w:spacing w:after="20"/>
              <w:ind w:left="20"/>
              <w:jc w:val="both"/>
            </w:pPr>
            <w:r>
              <w:rPr>
                <w:rFonts w:ascii="Times New Roman"/>
                <w:b w:val="false"/>
                <w:i w:val="false"/>
                <w:color w:val="000000"/>
                <w:sz w:val="20"/>
              </w:rPr>
              <w:t>
5. Дата рождения (для нерезидента):</w:t>
            </w:r>
          </w:p>
          <w:p>
            <w:pPr>
              <w:spacing w:after="20"/>
              <w:ind w:left="20"/>
              <w:jc w:val="both"/>
            </w:pPr>
            <w:r>
              <w:rPr>
                <w:rFonts w:ascii="Times New Roman"/>
                <w:b w:val="false"/>
                <w:i w:val="false"/>
                <w:color w:val="000000"/>
                <w:sz w:val="20"/>
              </w:rPr>
              <w:t>
6. Документ, удостоверяющий личность (при наличии)</w:t>
            </w:r>
          </w:p>
          <w:p>
            <w:pPr>
              <w:spacing w:after="20"/>
              <w:ind w:left="20"/>
              <w:jc w:val="both"/>
            </w:pPr>
            <w:r>
              <w:rPr>
                <w:rFonts w:ascii="Times New Roman"/>
                <w:b w:val="false"/>
                <w:i w:val="false"/>
                <w:color w:val="000000"/>
                <w:sz w:val="20"/>
              </w:rPr>
              <w:t>
7. Номер и серия документа, удостоверяющего личность (при наличии)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Резидентство бенефициарного собственника участника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Является резидентом РК</w:t>
            </w:r>
          </w:p>
          <w:p>
            <w:pPr>
              <w:spacing w:after="20"/>
              <w:ind w:left="20"/>
              <w:jc w:val="both"/>
            </w:pPr>
            <w:r>
              <w:rPr>
                <w:rFonts w:ascii="Times New Roman"/>
                <w:b w:val="false"/>
                <w:i w:val="false"/>
                <w:color w:val="000000"/>
                <w:sz w:val="20"/>
              </w:rPr>
              <w:t>
2. Не является резидентом РК (указать страну резидентства)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 бенефициарного собственника участника (для нерезидента - иной идентификационный номер)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 не активно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классификатор видов экономической деятельности для юридических лиц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(для физических лиц и индивидуальных предпринимателей)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Фамилия:</w:t>
            </w:r>
          </w:p>
          <w:p>
            <w:pPr>
              <w:spacing w:after="20"/>
              <w:ind w:left="20"/>
              <w:jc w:val="both"/>
            </w:pPr>
            <w:r>
              <w:rPr>
                <w:rFonts w:ascii="Times New Roman"/>
                <w:b w:val="false"/>
                <w:i w:val="false"/>
                <w:color w:val="000000"/>
                <w:sz w:val="20"/>
              </w:rPr>
              <w:t>
1.2. Имя:</w:t>
            </w:r>
          </w:p>
          <w:p>
            <w:pPr>
              <w:spacing w:after="20"/>
              <w:ind w:left="20"/>
              <w:jc w:val="both"/>
            </w:pPr>
            <w:r>
              <w:rPr>
                <w:rFonts w:ascii="Times New Roman"/>
                <w:b w:val="false"/>
                <w:i w:val="false"/>
                <w:color w:val="000000"/>
                <w:sz w:val="20"/>
              </w:rPr>
              <w:t>
1.3. Отчество (при наличии):</w:t>
            </w:r>
          </w:p>
          <w:p>
            <w:pPr>
              <w:spacing w:after="20"/>
              <w:ind w:left="20"/>
              <w:jc w:val="both"/>
            </w:pPr>
            <w:r>
              <w:rPr>
                <w:rFonts w:ascii="Times New Roman"/>
                <w:b w:val="false"/>
                <w:i w:val="false"/>
                <w:color w:val="000000"/>
                <w:sz w:val="20"/>
              </w:rPr>
              <w:t>
2.1. Невозможно установить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удостоверяющий личность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серия документа, удостоверяющего личность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Номер:</w:t>
            </w:r>
          </w:p>
          <w:p>
            <w:pPr>
              <w:spacing w:after="20"/>
              <w:ind w:left="20"/>
              <w:jc w:val="both"/>
            </w:pPr>
            <w:r>
              <w:rPr>
                <w:rFonts w:ascii="Times New Roman"/>
                <w:b w:val="false"/>
                <w:i w:val="false"/>
                <w:color w:val="000000"/>
                <w:sz w:val="20"/>
              </w:rPr>
              <w:t>
2. Серия (при наличии):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 не активно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Когда выдан документ, удостоверяющий личность (для нерезидентов РК)*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 (для нерезидентов РК)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рождения (для нерезидентов РК)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 (для юридических лиц, иностранной структуры без образования юридического лица – юридический адрес, для физических лиц – адрес места регистрации)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Область (в том числе городов республиканского значения и столицы):</w:t>
            </w:r>
          </w:p>
          <w:p>
            <w:pPr>
              <w:spacing w:after="20"/>
              <w:ind w:left="20"/>
              <w:jc w:val="both"/>
            </w:pPr>
            <w:r>
              <w:rPr>
                <w:rFonts w:ascii="Times New Roman"/>
                <w:b w:val="false"/>
                <w:i w:val="false"/>
                <w:color w:val="000000"/>
                <w:sz w:val="20"/>
              </w:rPr>
              <w:t>
2. Район:</w:t>
            </w:r>
          </w:p>
          <w:p>
            <w:pPr>
              <w:spacing w:after="20"/>
              <w:ind w:left="20"/>
              <w:jc w:val="both"/>
            </w:pPr>
            <w:r>
              <w:rPr>
                <w:rFonts w:ascii="Times New Roman"/>
                <w:b w:val="false"/>
                <w:i w:val="false"/>
                <w:color w:val="000000"/>
                <w:sz w:val="20"/>
              </w:rPr>
              <w:t>
3. Населенный пункт (город/поселок/село, за исключением городов республиканского значения и столицы):</w:t>
            </w:r>
          </w:p>
          <w:p>
            <w:pPr>
              <w:spacing w:after="20"/>
              <w:ind w:left="20"/>
              <w:jc w:val="both"/>
            </w:pPr>
            <w:r>
              <w:rPr>
                <w:rFonts w:ascii="Times New Roman"/>
                <w:b w:val="false"/>
                <w:i w:val="false"/>
                <w:color w:val="000000"/>
                <w:sz w:val="20"/>
              </w:rPr>
              <w:t>
4. Наименование улицы/проспекта/микрорайона:</w:t>
            </w:r>
          </w:p>
          <w:p>
            <w:pPr>
              <w:spacing w:after="20"/>
              <w:ind w:left="20"/>
              <w:jc w:val="both"/>
            </w:pPr>
            <w:r>
              <w:rPr>
                <w:rFonts w:ascii="Times New Roman"/>
                <w:b w:val="false"/>
                <w:i w:val="false"/>
                <w:color w:val="000000"/>
                <w:sz w:val="20"/>
              </w:rPr>
              <w:t>
5. Номер дома:</w:t>
            </w:r>
          </w:p>
          <w:p>
            <w:pPr>
              <w:spacing w:after="20"/>
              <w:ind w:left="20"/>
              <w:jc w:val="both"/>
            </w:pPr>
            <w:r>
              <w:rPr>
                <w:rFonts w:ascii="Times New Roman"/>
                <w:b w:val="false"/>
                <w:i w:val="false"/>
                <w:color w:val="000000"/>
                <w:sz w:val="20"/>
              </w:rPr>
              <w:t>
6. Номер квартиры/офиса (при наличии):</w:t>
            </w:r>
          </w:p>
          <w:p>
            <w:pPr>
              <w:spacing w:after="20"/>
              <w:ind w:left="20"/>
              <w:jc w:val="both"/>
            </w:pPr>
            <w:r>
              <w:rPr>
                <w:rFonts w:ascii="Times New Roman"/>
                <w:b w:val="false"/>
                <w:i w:val="false"/>
                <w:color w:val="000000"/>
                <w:sz w:val="20"/>
              </w:rPr>
              <w:t>
7. Почтовый индекс: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контактного телефона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почта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адрес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Область (в том числе городов республиканского значения и столицы):</w:t>
            </w:r>
          </w:p>
          <w:p>
            <w:pPr>
              <w:spacing w:after="20"/>
              <w:ind w:left="20"/>
              <w:jc w:val="both"/>
            </w:pPr>
            <w:r>
              <w:rPr>
                <w:rFonts w:ascii="Times New Roman"/>
                <w:b w:val="false"/>
                <w:i w:val="false"/>
                <w:color w:val="000000"/>
                <w:sz w:val="20"/>
              </w:rPr>
              <w:t>
2. Район:</w:t>
            </w:r>
          </w:p>
          <w:p>
            <w:pPr>
              <w:spacing w:after="20"/>
              <w:ind w:left="20"/>
              <w:jc w:val="both"/>
            </w:pPr>
            <w:r>
              <w:rPr>
                <w:rFonts w:ascii="Times New Roman"/>
                <w:b w:val="false"/>
                <w:i w:val="false"/>
                <w:color w:val="000000"/>
                <w:sz w:val="20"/>
              </w:rPr>
              <w:t>
3. Населенный пункт (город/поселок/село, за исключением городов республиканского значения и столицы):</w:t>
            </w:r>
          </w:p>
          <w:p>
            <w:pPr>
              <w:spacing w:after="20"/>
              <w:ind w:left="20"/>
              <w:jc w:val="both"/>
            </w:pPr>
            <w:r>
              <w:rPr>
                <w:rFonts w:ascii="Times New Roman"/>
                <w:b w:val="false"/>
                <w:i w:val="false"/>
                <w:color w:val="000000"/>
                <w:sz w:val="20"/>
              </w:rPr>
              <w:t>
4. Наименование улицы/проспекта/ микрорайона:</w:t>
            </w:r>
          </w:p>
          <w:p>
            <w:pPr>
              <w:spacing w:after="20"/>
              <w:ind w:left="20"/>
              <w:jc w:val="both"/>
            </w:pPr>
            <w:r>
              <w:rPr>
                <w:rFonts w:ascii="Times New Roman"/>
                <w:b w:val="false"/>
                <w:i w:val="false"/>
                <w:color w:val="000000"/>
                <w:sz w:val="20"/>
              </w:rPr>
              <w:t>
5. Номер дома:</w:t>
            </w:r>
          </w:p>
          <w:p>
            <w:pPr>
              <w:spacing w:after="20"/>
              <w:ind w:left="20"/>
              <w:jc w:val="both"/>
            </w:pPr>
            <w:r>
              <w:rPr>
                <w:rFonts w:ascii="Times New Roman"/>
                <w:b w:val="false"/>
                <w:i w:val="false"/>
                <w:color w:val="000000"/>
                <w:sz w:val="20"/>
              </w:rPr>
              <w:t>
6. Номер квартиры/офиса (при наличии):</w:t>
            </w:r>
          </w:p>
          <w:p>
            <w:pPr>
              <w:spacing w:after="20"/>
              <w:ind w:left="20"/>
              <w:jc w:val="both"/>
            </w:pPr>
            <w:r>
              <w:rPr>
                <w:rFonts w:ascii="Times New Roman"/>
                <w:b w:val="false"/>
                <w:i w:val="false"/>
                <w:color w:val="000000"/>
                <w:sz w:val="20"/>
              </w:rPr>
              <w:t>
7. Почтовый индекс: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Дополнительная информация об участнике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Субсчет участника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71" w:id="37"/>
    <w:p>
      <w:pPr>
        <w:spacing w:after="0"/>
        <w:ind w:left="0"/>
        <w:jc w:val="both"/>
      </w:pPr>
      <w:r>
        <w:rPr>
          <w:rFonts w:ascii="Times New Roman"/>
          <w:b w:val="false"/>
          <w:i w:val="false"/>
          <w:color w:val="000000"/>
          <w:sz w:val="28"/>
        </w:rPr>
        <w:t>
      Примечание: * реквизит обязателен для заполнения</w:t>
      </w:r>
    </w:p>
    <w:bookmarkEnd w:id="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w:t>
            </w:r>
            <w:r>
              <w:br/>
            </w:r>
            <w:r>
              <w:rPr>
                <w:rFonts w:ascii="Times New Roman"/>
                <w:b w:val="false"/>
                <w:i w:val="false"/>
                <w:color w:val="000000"/>
                <w:sz w:val="20"/>
              </w:rPr>
              <w:t>Форме сведений и информации</w:t>
            </w:r>
            <w:r>
              <w:br/>
            </w:r>
            <w:r>
              <w:rPr>
                <w:rFonts w:ascii="Times New Roman"/>
                <w:b w:val="false"/>
                <w:i w:val="false"/>
                <w:color w:val="000000"/>
                <w:sz w:val="20"/>
              </w:rPr>
              <w:t>об операции, подлежащей</w:t>
            </w:r>
            <w:r>
              <w:br/>
            </w:r>
            <w:r>
              <w:rPr>
                <w:rFonts w:ascii="Times New Roman"/>
                <w:b w:val="false"/>
                <w:i w:val="false"/>
                <w:color w:val="000000"/>
                <w:sz w:val="20"/>
              </w:rPr>
              <w:t>финансовому мониторингу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ФМ-1</w:t>
            </w:r>
          </w:p>
        </w:tc>
      </w:tr>
    </w:tbl>
    <w:bookmarkStart w:name="z574" w:id="38"/>
    <w:p>
      <w:pPr>
        <w:spacing w:after="0"/>
        <w:ind w:left="0"/>
        <w:jc w:val="left"/>
      </w:pPr>
      <w:r>
        <w:rPr>
          <w:rFonts w:ascii="Times New Roman"/>
          <w:b/>
          <w:i w:val="false"/>
          <w:color w:val="000000"/>
        </w:rPr>
        <w:t xml:space="preserve"> Пояснение по заполнению Формы сведений и информации</w:t>
      </w:r>
      <w:r>
        <w:br/>
      </w:r>
      <w:r>
        <w:rPr>
          <w:rFonts w:ascii="Times New Roman"/>
          <w:b/>
          <w:i w:val="false"/>
          <w:color w:val="000000"/>
        </w:rPr>
        <w:t>об операции, подлежащей финансовому мониторингу ФМ-1</w:t>
      </w:r>
    </w:p>
    <w:bookmarkEnd w:id="38"/>
    <w:p>
      <w:pPr>
        <w:spacing w:after="0"/>
        <w:ind w:left="0"/>
        <w:jc w:val="both"/>
      </w:pPr>
      <w:r>
        <w:rPr>
          <w:rFonts w:ascii="Times New Roman"/>
          <w:b w:val="false"/>
          <w:i w:val="false"/>
          <w:color w:val="000000"/>
          <w:sz w:val="28"/>
        </w:rPr>
        <w:t>
      Форма сведений и информации об операции, подлежащей финансовому мониторингу ФМ-1 заполняется на казахском или русском языках.</w:t>
      </w:r>
    </w:p>
    <w:p>
      <w:pPr>
        <w:spacing w:after="0"/>
        <w:ind w:left="0"/>
        <w:jc w:val="both"/>
      </w:pPr>
      <w:r>
        <w:rPr>
          <w:rFonts w:ascii="Times New Roman"/>
          <w:b w:val="false"/>
          <w:i w:val="false"/>
          <w:color w:val="000000"/>
          <w:sz w:val="28"/>
        </w:rPr>
        <w:t>
      Форма ФМ-1 содержит информацию о не более 2 (двух) участников (плательщик по операции и получатель по операции).</w:t>
      </w:r>
    </w:p>
    <w:bookmarkStart w:name="z575" w:id="39"/>
    <w:p>
      <w:pPr>
        <w:spacing w:after="0"/>
        <w:ind w:left="0"/>
        <w:jc w:val="left"/>
      </w:pPr>
      <w:r>
        <w:rPr>
          <w:rFonts w:ascii="Times New Roman"/>
          <w:b/>
          <w:i w:val="false"/>
          <w:color w:val="000000"/>
        </w:rPr>
        <w:t xml:space="preserve"> Глава 1. Сведения о Форме сведений и информации об операции, подлежащей финансовому мониторингу ФМ-1</w:t>
      </w:r>
    </w:p>
    <w:bookmarkEnd w:id="39"/>
    <w:bookmarkStart w:name="z576" w:id="40"/>
    <w:p>
      <w:pPr>
        <w:spacing w:after="0"/>
        <w:ind w:left="0"/>
        <w:jc w:val="both"/>
      </w:pPr>
      <w:r>
        <w:rPr>
          <w:rFonts w:ascii="Times New Roman"/>
          <w:b w:val="false"/>
          <w:i w:val="false"/>
          <w:color w:val="000000"/>
          <w:sz w:val="28"/>
        </w:rPr>
        <w:t xml:space="preserve">
      В реквизите 1.1 "Номер формы ФМ-1*" – указывается порядковый числовой номер сообщения об операции, подлежащей финансовому мониторингу, информация о которой представляется в государственный орган, осуществляющий финансовый мониторинг и принимающий иные меры по противодействию легализации (отмыванию) доходов, полученных преступным путем, финансированию терроризма, финансированию распространения оружия массового уничтожения (далее – уполномоченный орган)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противодействии легализации (отмыванию) доходов, полученных преступным путем, и финансированию терроризма" (далее – Закон). Порядковый номер операции, подлежащей финансовому мониторингу, формируется субъектами финансового мониторинга (далее – СФМ) в порядке возрастания, начиная с номера "1" в числовом формате, в течение 1 (одного) календарного года представления сообщений:</w:t>
      </w:r>
    </w:p>
    <w:bookmarkEnd w:id="40"/>
    <w:bookmarkStart w:name="z577" w:id="41"/>
    <w:p>
      <w:pPr>
        <w:spacing w:after="0"/>
        <w:ind w:left="0"/>
        <w:jc w:val="both"/>
      </w:pPr>
      <w:r>
        <w:rPr>
          <w:rFonts w:ascii="Times New Roman"/>
          <w:b w:val="false"/>
          <w:i w:val="false"/>
          <w:color w:val="000000"/>
          <w:sz w:val="28"/>
        </w:rPr>
        <w:t>
      "1. Номер" – указывается номер формы ФМ-1.</w:t>
      </w:r>
    </w:p>
    <w:bookmarkEnd w:id="41"/>
    <w:bookmarkStart w:name="z578" w:id="42"/>
    <w:p>
      <w:pPr>
        <w:spacing w:after="0"/>
        <w:ind w:left="0"/>
        <w:jc w:val="both"/>
      </w:pPr>
      <w:r>
        <w:rPr>
          <w:rFonts w:ascii="Times New Roman"/>
          <w:b w:val="false"/>
          <w:i w:val="false"/>
          <w:color w:val="000000"/>
          <w:sz w:val="28"/>
        </w:rPr>
        <w:t>
      "2. Связь с иной формой ФМ-1 (при наличии)" – указывается информация дополнительно к полю "1. Номер":</w:t>
      </w:r>
    </w:p>
    <w:bookmarkEnd w:id="42"/>
    <w:bookmarkStart w:name="z579" w:id="43"/>
    <w:p>
      <w:pPr>
        <w:spacing w:after="0"/>
        <w:ind w:left="0"/>
        <w:jc w:val="both"/>
      </w:pPr>
      <w:r>
        <w:rPr>
          <w:rFonts w:ascii="Times New Roman"/>
          <w:b w:val="false"/>
          <w:i w:val="false"/>
          <w:color w:val="000000"/>
          <w:sz w:val="28"/>
        </w:rPr>
        <w:t>
      "2.1. Номер связанной формы ФМ-1" и "2.2. Дата связанной формы ФМ-1" – указываются номер и дата формы ФМ-1, связанные с настоящей операцией, подлежащей финансовому мониторингу. Дата указывается в цифровом формате день (два знака)/месяц (два знака)/год (четыре знака).</w:t>
      </w:r>
    </w:p>
    <w:bookmarkEnd w:id="43"/>
    <w:bookmarkStart w:name="z580" w:id="44"/>
    <w:p>
      <w:pPr>
        <w:spacing w:after="0"/>
        <w:ind w:left="0"/>
        <w:jc w:val="both"/>
      </w:pPr>
      <w:r>
        <w:rPr>
          <w:rFonts w:ascii="Times New Roman"/>
          <w:b w:val="false"/>
          <w:i w:val="false"/>
          <w:color w:val="000000"/>
          <w:sz w:val="28"/>
        </w:rPr>
        <w:t>
      В реквизите 1.2 "Дата формы ФМ-1" – указывается дата передачи (отправки) сообщения об операции с деньгами и (или) иным имуществом. Дата сообщения указывается в цифровом формате день (два знака)/месяц (два знака)/год (четыре знака).</w:t>
      </w:r>
    </w:p>
    <w:bookmarkEnd w:id="44"/>
    <w:bookmarkStart w:name="z581" w:id="45"/>
    <w:p>
      <w:pPr>
        <w:spacing w:after="0"/>
        <w:ind w:left="0"/>
        <w:jc w:val="both"/>
      </w:pPr>
      <w:r>
        <w:rPr>
          <w:rFonts w:ascii="Times New Roman"/>
          <w:b w:val="false"/>
          <w:i w:val="false"/>
          <w:color w:val="000000"/>
          <w:sz w:val="28"/>
        </w:rPr>
        <w:t>
      Реквизиты 1.1 "Номер формы ФМ-1*" и 1.2 "Дата формы ФМ-1*" являются уникальными для каждого сообщения, представляемого СФМ в уполномоченный орган, и используются для идентификации сообщения СФМ в случаях обнаружения ошибок и/или направления запросов уполномоченного органа о представлении информации. Номер и дата сообщения определяются при первичном направлении сообщения об операции в уполномоченный орган.</w:t>
      </w:r>
    </w:p>
    <w:bookmarkEnd w:id="45"/>
    <w:bookmarkStart w:name="z582" w:id="46"/>
    <w:p>
      <w:pPr>
        <w:spacing w:after="0"/>
        <w:ind w:left="0"/>
        <w:jc w:val="both"/>
      </w:pPr>
      <w:r>
        <w:rPr>
          <w:rFonts w:ascii="Times New Roman"/>
          <w:b w:val="false"/>
          <w:i w:val="false"/>
          <w:color w:val="000000"/>
          <w:sz w:val="28"/>
        </w:rPr>
        <w:t>
      В реквизите 1.3 "Вид сообщения (нужное выбрать)*" имеются следующие поля:</w:t>
      </w:r>
    </w:p>
    <w:bookmarkEnd w:id="46"/>
    <w:bookmarkStart w:name="z583" w:id="47"/>
    <w:p>
      <w:pPr>
        <w:spacing w:after="0"/>
        <w:ind w:left="0"/>
        <w:jc w:val="both"/>
      </w:pPr>
      <w:r>
        <w:rPr>
          <w:rFonts w:ascii="Times New Roman"/>
          <w:b w:val="false"/>
          <w:i w:val="false"/>
          <w:color w:val="000000"/>
          <w:sz w:val="28"/>
        </w:rPr>
        <w:t>
      "1. Новое сообщение" – указывается в случае направления каждого нового сообщения в уполномоченный орган.</w:t>
      </w:r>
    </w:p>
    <w:bookmarkEnd w:id="47"/>
    <w:bookmarkStart w:name="z584" w:id="48"/>
    <w:p>
      <w:pPr>
        <w:spacing w:after="0"/>
        <w:ind w:left="0"/>
        <w:jc w:val="both"/>
      </w:pPr>
      <w:r>
        <w:rPr>
          <w:rFonts w:ascii="Times New Roman"/>
          <w:b w:val="false"/>
          <w:i w:val="false"/>
          <w:color w:val="000000"/>
          <w:sz w:val="28"/>
        </w:rPr>
        <w:t>
      "2. Корректировка непринятого сообщения (с указанием номера корректируемого сообщения)" – указывается в случае получения от уполномоченного органа извещения о непринятии формы ФМ-1, СФМ принимаются меры по устранению указанных в извещении причин непринятия сообщения, исправляются указанные в извещении замечания, и в течение двадцати четырех часов (за исключением выходных и праздничных дней) со дня получения извещения форма направляется повторно в исправленном виде. При этом указывается первичная пара значений реквизитов номера и даты сообщения.</w:t>
      </w:r>
    </w:p>
    <w:bookmarkEnd w:id="48"/>
    <w:bookmarkStart w:name="z585" w:id="49"/>
    <w:p>
      <w:pPr>
        <w:spacing w:after="0"/>
        <w:ind w:left="0"/>
        <w:jc w:val="both"/>
      </w:pPr>
      <w:r>
        <w:rPr>
          <w:rFonts w:ascii="Times New Roman"/>
          <w:b w:val="false"/>
          <w:i w:val="false"/>
          <w:color w:val="000000"/>
          <w:sz w:val="28"/>
        </w:rPr>
        <w:t>
      "3. Запрос замены сообщения (с указанием номера сообщения)" – указывается в случае инициативного внесения СФМ изменений или дополнений в ранее представленную и принятую уполномоченным органом форму ФМ-1, например, в сообщении были неверно указаны сумма операции, код валюты, основание совершения операции, адреса участников или иное. При этом СФМ направляет в уполномоченный орган заменяющее сообщение с заполнением всех реквизитов, которое имеет те же номер и дату сообщения, что и первичное сообщение, и в реквизите 3.14 указываются внесенные изменения и дополнения.</w:t>
      </w:r>
    </w:p>
    <w:bookmarkEnd w:id="49"/>
    <w:bookmarkStart w:name="z586" w:id="50"/>
    <w:p>
      <w:pPr>
        <w:spacing w:after="0"/>
        <w:ind w:left="0"/>
        <w:jc w:val="both"/>
      </w:pPr>
      <w:r>
        <w:rPr>
          <w:rFonts w:ascii="Times New Roman"/>
          <w:b w:val="false"/>
          <w:i w:val="false"/>
          <w:color w:val="000000"/>
          <w:sz w:val="28"/>
        </w:rPr>
        <w:t>
      В реквизите 1.4 "Состояние операции (нужное выбрать)" имеются следующие поля:</w:t>
      </w:r>
    </w:p>
    <w:bookmarkEnd w:id="50"/>
    <w:bookmarkStart w:name="z587" w:id="51"/>
    <w:p>
      <w:pPr>
        <w:spacing w:after="0"/>
        <w:ind w:left="0"/>
        <w:jc w:val="both"/>
      </w:pPr>
      <w:r>
        <w:rPr>
          <w:rFonts w:ascii="Times New Roman"/>
          <w:b w:val="false"/>
          <w:i w:val="false"/>
          <w:color w:val="000000"/>
          <w:sz w:val="28"/>
        </w:rPr>
        <w:t>
      "1. Совершено (время совершения операции)" – указывается в случае, если состояние проводимой операции является завершенным;</w:t>
      </w:r>
    </w:p>
    <w:bookmarkEnd w:id="51"/>
    <w:bookmarkStart w:name="z588" w:id="52"/>
    <w:p>
      <w:pPr>
        <w:spacing w:after="0"/>
        <w:ind w:left="0"/>
        <w:jc w:val="both"/>
      </w:pPr>
      <w:r>
        <w:rPr>
          <w:rFonts w:ascii="Times New Roman"/>
          <w:b w:val="false"/>
          <w:i w:val="false"/>
          <w:color w:val="000000"/>
          <w:sz w:val="28"/>
        </w:rPr>
        <w:t>
      "2. Не совершено – отказ в проведении" – указывается в случае, если СФМ было принято решение об отказе в проведении операции. При этом в реквизите 4.25 указывается причина отказа в проведении операции;</w:t>
      </w:r>
    </w:p>
    <w:bookmarkEnd w:id="52"/>
    <w:bookmarkStart w:name="z589" w:id="53"/>
    <w:p>
      <w:pPr>
        <w:spacing w:after="0"/>
        <w:ind w:left="0"/>
        <w:jc w:val="both"/>
      </w:pPr>
      <w:r>
        <w:rPr>
          <w:rFonts w:ascii="Times New Roman"/>
          <w:b w:val="false"/>
          <w:i w:val="false"/>
          <w:color w:val="000000"/>
          <w:sz w:val="28"/>
        </w:rPr>
        <w:t>
      "3. Не совершено – для принятия решения" – указывается в случае, если СФМ направляет сообщение о признании операции в качестве подозрительной в уполномоченный орган до ее проведения;</w:t>
      </w:r>
    </w:p>
    <w:bookmarkEnd w:id="53"/>
    <w:bookmarkStart w:name="z590" w:id="54"/>
    <w:p>
      <w:pPr>
        <w:spacing w:after="0"/>
        <w:ind w:left="0"/>
        <w:jc w:val="both"/>
      </w:pPr>
      <w:r>
        <w:rPr>
          <w:rFonts w:ascii="Times New Roman"/>
          <w:b w:val="false"/>
          <w:i w:val="false"/>
          <w:color w:val="000000"/>
          <w:sz w:val="28"/>
        </w:rPr>
        <w:t>
      "4. Сообщение о принятии мер по замораживанию операции с деньгами или иным имуществом" – указывается в случае, если СФМ были приняты меры по замораживанию операций с деньгами или иным имуществом.</w:t>
      </w:r>
    </w:p>
    <w:bookmarkEnd w:id="54"/>
    <w:bookmarkStart w:name="z591" w:id="55"/>
    <w:p>
      <w:pPr>
        <w:spacing w:after="0"/>
        <w:ind w:left="0"/>
        <w:jc w:val="both"/>
      </w:pPr>
      <w:r>
        <w:rPr>
          <w:rFonts w:ascii="Times New Roman"/>
          <w:b w:val="false"/>
          <w:i w:val="false"/>
          <w:color w:val="000000"/>
          <w:sz w:val="28"/>
        </w:rPr>
        <w:t>
      Время указывается в цифровом формате: часы (два знака)/минуты (два знака), день (два знака)/месяц (два знака)/год (четыре знака).</w:t>
      </w:r>
    </w:p>
    <w:bookmarkEnd w:id="55"/>
    <w:bookmarkStart w:name="z592" w:id="56"/>
    <w:p>
      <w:pPr>
        <w:spacing w:after="0"/>
        <w:ind w:left="0"/>
        <w:jc w:val="both"/>
      </w:pPr>
      <w:r>
        <w:rPr>
          <w:rFonts w:ascii="Times New Roman"/>
          <w:b w:val="false"/>
          <w:i w:val="false"/>
          <w:color w:val="000000"/>
          <w:sz w:val="28"/>
        </w:rPr>
        <w:t xml:space="preserve">
      В реквизите 1.4-1 "Дата и время совершения операции" – указывается дата и время совершения операции, подлежащей финансовому мониторингу. Дата указывается в цифровом формате день (два знака)/месяц (два знака)/год (четыре знака). Время указывается в цифровом формате: часы (два знака)/минуты (два знака), секунды (два знака). </w:t>
      </w:r>
    </w:p>
    <w:bookmarkEnd w:id="56"/>
    <w:bookmarkStart w:name="z593" w:id="57"/>
    <w:p>
      <w:pPr>
        <w:spacing w:after="0"/>
        <w:ind w:left="0"/>
        <w:jc w:val="both"/>
      </w:pPr>
      <w:r>
        <w:rPr>
          <w:rFonts w:ascii="Times New Roman"/>
          <w:b w:val="false"/>
          <w:i w:val="false"/>
          <w:color w:val="000000"/>
          <w:sz w:val="28"/>
        </w:rPr>
        <w:t>
      В реквизите 1.5 "Основание для подачи сообщения" имеются следующие поля:</w:t>
      </w:r>
    </w:p>
    <w:bookmarkEnd w:id="57"/>
    <w:bookmarkStart w:name="z594" w:id="58"/>
    <w:p>
      <w:pPr>
        <w:spacing w:after="0"/>
        <w:ind w:left="0"/>
        <w:jc w:val="both"/>
      </w:pPr>
      <w:r>
        <w:rPr>
          <w:rFonts w:ascii="Times New Roman"/>
          <w:b w:val="false"/>
          <w:i w:val="false"/>
          <w:color w:val="000000"/>
          <w:sz w:val="28"/>
        </w:rPr>
        <w:t xml:space="preserve">
      "1. Равна или превышает пороговую сумму" – указывается в случае, если сумма операции равна или превышает пороговое значение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4 Закона.</w:t>
      </w:r>
    </w:p>
    <w:bookmarkEnd w:id="58"/>
    <w:bookmarkStart w:name="z595" w:id="59"/>
    <w:p>
      <w:pPr>
        <w:spacing w:after="0"/>
        <w:ind w:left="0"/>
        <w:jc w:val="both"/>
      </w:pPr>
      <w:r>
        <w:rPr>
          <w:rFonts w:ascii="Times New Roman"/>
          <w:b w:val="false"/>
          <w:i w:val="false"/>
          <w:color w:val="000000"/>
          <w:sz w:val="28"/>
        </w:rPr>
        <w:t>
      "2. Подозрительная операция" – указывается в случаях, если операция клиента признана в качестве подозрительной в соответствии с признаками определения подозрительной операции.</w:t>
      </w:r>
    </w:p>
    <w:bookmarkEnd w:id="59"/>
    <w:bookmarkStart w:name="z596" w:id="60"/>
    <w:p>
      <w:pPr>
        <w:spacing w:after="0"/>
        <w:ind w:left="0"/>
        <w:jc w:val="both"/>
      </w:pPr>
      <w:r>
        <w:rPr>
          <w:rFonts w:ascii="Times New Roman"/>
          <w:b w:val="false"/>
          <w:i w:val="false"/>
          <w:color w:val="000000"/>
          <w:sz w:val="28"/>
        </w:rPr>
        <w:t>
      В случаях указания кода признаков определения подозрительных операций № 8002, обязательными к заполнению в разделах 3 и 4 формы ФМ-1 являются следующие реквизиты: 3.4, 4.2, 4.4, 4.5, 4.7 (поля 1.1, 1.2, 1.3), для юридических лиц: 4.8; для физических лиц: 4.14. При выборе в реквизите 4.2 поля "2. Является" обязательными к заполнению являются реквизиты: 4.7 (поле 1.4), 4.13; для физических лиц: 4.15, 4.16 (поле 1), 4.17, 4.18.</w:t>
      </w:r>
    </w:p>
    <w:bookmarkEnd w:id="60"/>
    <w:bookmarkStart w:name="z597" w:id="61"/>
    <w:p>
      <w:pPr>
        <w:spacing w:after="0"/>
        <w:ind w:left="0"/>
        <w:jc w:val="both"/>
      </w:pPr>
      <w:r>
        <w:rPr>
          <w:rFonts w:ascii="Times New Roman"/>
          <w:b w:val="false"/>
          <w:i w:val="false"/>
          <w:color w:val="000000"/>
          <w:sz w:val="28"/>
        </w:rPr>
        <w:t>
      "3. Поле не активно". Порядковый номер поля не меняется в связи с отсутствием технических возможностей программного обеспечения.</w:t>
      </w:r>
    </w:p>
    <w:bookmarkEnd w:id="61"/>
    <w:bookmarkStart w:name="z598" w:id="62"/>
    <w:p>
      <w:pPr>
        <w:spacing w:after="0"/>
        <w:ind w:left="0"/>
        <w:jc w:val="both"/>
      </w:pPr>
      <w:r>
        <w:rPr>
          <w:rFonts w:ascii="Times New Roman"/>
          <w:b w:val="false"/>
          <w:i w:val="false"/>
          <w:color w:val="000000"/>
          <w:sz w:val="28"/>
        </w:rPr>
        <w:t>
      "4. Совпадение участников операции с перечнем организаций и лиц, связанных с финансированием терроризма и экстремизма" – указывается в случае, если лицо или организация, участвующая в операции, состоит в перечне организаций и лиц, связанных с финансированием терроризма и экстремизма, где:</w:t>
      </w:r>
    </w:p>
    <w:bookmarkEnd w:id="62"/>
    <w:bookmarkStart w:name="z599" w:id="63"/>
    <w:p>
      <w:pPr>
        <w:spacing w:after="0"/>
        <w:ind w:left="0"/>
        <w:jc w:val="both"/>
      </w:pPr>
      <w:r>
        <w:rPr>
          <w:rFonts w:ascii="Times New Roman"/>
          <w:b w:val="false"/>
          <w:i w:val="false"/>
          <w:color w:val="000000"/>
          <w:sz w:val="28"/>
        </w:rPr>
        <w:t>
      "4.1 Приостановление расходных операций по банковским счетам" – указывается в случае приостановления расходных операций по банковским счетам такой организации или физического лица, а также по банковским счетам клиента, бенефициарным собственником которых является такое физическое лицо. При выборе данного поля обязательными к заполнению в разделах 3 и 4 формы ФМ-1 являются следующие реквизиты: 3.4, 4.2, 4.4, 4.5, 4.7 (поля 1.1, 1.2, 1.3, 1.4), 4.13, для юридических лиц: 4.8, для физических лиц: 4.14, 4.15, 4.16 (поле 1), 4.17, 4.18.</w:t>
      </w:r>
    </w:p>
    <w:bookmarkEnd w:id="63"/>
    <w:bookmarkStart w:name="z600" w:id="64"/>
    <w:p>
      <w:pPr>
        <w:spacing w:after="0"/>
        <w:ind w:left="0"/>
        <w:jc w:val="both"/>
      </w:pPr>
      <w:r>
        <w:rPr>
          <w:rFonts w:ascii="Times New Roman"/>
          <w:b w:val="false"/>
          <w:i w:val="false"/>
          <w:color w:val="000000"/>
          <w:sz w:val="28"/>
        </w:rPr>
        <w:t>
      "4.2 Приостановление исполнения указаний по платежам и переводам без использования банковского счета" – указывается в случае приостановления исполнения указаний по платежу или переводу денег без использования банковского счета такого физического лица, а также указаний клиента, бенефициарным собственником которого является такое физическое лицо. При выборе данного поля обязательными к заполнению в разделах 3 и 4 формы ФМ-1 являются следующие реквизиты: 3.4, 3,6, 3,7, 4.2, 4.4, 4.5, 4.7 (поля 1.1, 1.2, 1.3), 4.13, для юридических лиц: 4.8, для физических лиц: 4.14, 4.15, 4.16 (поле 1), 4.17, 4.18.</w:t>
      </w:r>
    </w:p>
    <w:bookmarkEnd w:id="64"/>
    <w:bookmarkStart w:name="z601" w:id="65"/>
    <w:p>
      <w:pPr>
        <w:spacing w:after="0"/>
        <w:ind w:left="0"/>
        <w:jc w:val="both"/>
      </w:pPr>
      <w:r>
        <w:rPr>
          <w:rFonts w:ascii="Times New Roman"/>
          <w:b w:val="false"/>
          <w:i w:val="false"/>
          <w:color w:val="000000"/>
          <w:sz w:val="28"/>
        </w:rPr>
        <w:t>
      "4.3 Блокирование ценных бумаг" – указывается в случае, если организация или физическое лицо включены в перечень организаций и лиц, связанных с финансированием терроризма и экстремизма. При этом блокируются ценные бумаги (сделки) в системе реестров держателей ценных бумаг и системе учета номинального держания на лицевых счетах такой организации или физического лица, а также на лицевых счетах клиента, бенефициарным собственником которого является такое физическое лицо. При выборе данного поля обязательными к заполнению в разделах 3 и 4 формы ФМ-1 являются следующие реквизиты: 3.4, 4.2, 4.4, 4.5, 4.13 для юридических лиц: 4.8, для физических лиц: 4.14, 4.15, 4.16 (поле 1), 4.17, 4.18.</w:t>
      </w:r>
    </w:p>
    <w:bookmarkEnd w:id="65"/>
    <w:bookmarkStart w:name="z602" w:id="66"/>
    <w:p>
      <w:pPr>
        <w:spacing w:after="0"/>
        <w:ind w:left="0"/>
        <w:jc w:val="both"/>
      </w:pPr>
      <w:r>
        <w:rPr>
          <w:rFonts w:ascii="Times New Roman"/>
          <w:b w:val="false"/>
          <w:i w:val="false"/>
          <w:color w:val="000000"/>
          <w:sz w:val="28"/>
        </w:rPr>
        <w:t>
      "4.4 Отказ в проведении иных операций" – указывается в случае отказа в проведении иных операций с деньгами и (или) иным имуществом, совершаемых организацией или физическим лицом, либо в их пользу, а равно клиентом, бенефициарным собственником которого является такое физическое лицо, либо в его пользу. В случае указания данного поля, обязательными к заполнению в разделах 3 и 4 формы ФМ-1 являются следующие реквизиты: 3.4, 4.2, 4.4, 4.5, 4.7 (поля 1.1, 1.2, 1.3, 1.4), 4.13, для юридических лиц: 4.8, для физических лиц: 4.14, 4.15, 4.16 (поле 1), 4.17, 4.18.</w:t>
      </w:r>
    </w:p>
    <w:bookmarkEnd w:id="66"/>
    <w:bookmarkStart w:name="z603" w:id="67"/>
    <w:p>
      <w:pPr>
        <w:spacing w:after="0"/>
        <w:ind w:left="0"/>
        <w:jc w:val="both"/>
      </w:pPr>
      <w:r>
        <w:rPr>
          <w:rFonts w:ascii="Times New Roman"/>
          <w:b w:val="false"/>
          <w:i w:val="false"/>
          <w:color w:val="000000"/>
          <w:sz w:val="28"/>
        </w:rPr>
        <w:t>
      "4.5 Отказ в проведении операции по осуществлению страховой выплаты, по возврату страховой премии или ее части в случае досрочного прекращения договора страхования и вознаграждения в случае досрочного прекращения страхователем договора об оказании услуг брокерской деятельности" – указывается в случае отказа в проведении операций по осуществлению страховой выплаты, по возврату страховой премии или ее части в случае досрочного прекращения договора страхования и вознаграждения в случае досрочного прекращения договора об оказании услуг брокерской деятельности. В случае указания данного поля, обязательными к заполнению в разделах 3 и 4 формы ФМ-1 являются следующие реквизиты: 3.4, 4.2, 4.4, 4.5, 4.7 (поля 1.1, 1.2, 1.3, 1.4), 4.13, для юридических лиц: 4.8, для физических лиц: 4.14, 4.15, 4.16 (поле 1), 4.17, 4.18.</w:t>
      </w:r>
    </w:p>
    <w:bookmarkEnd w:id="67"/>
    <w:bookmarkStart w:name="z604" w:id="68"/>
    <w:p>
      <w:pPr>
        <w:spacing w:after="0"/>
        <w:ind w:left="0"/>
        <w:jc w:val="both"/>
      </w:pPr>
      <w:r>
        <w:rPr>
          <w:rFonts w:ascii="Times New Roman"/>
          <w:b w:val="false"/>
          <w:i w:val="false"/>
          <w:color w:val="000000"/>
          <w:sz w:val="28"/>
        </w:rPr>
        <w:t>
      "4.6. Выплаты средств физическому лицу, включенному в перечень организаций и лиц, связанных с финансированием терроризма и экстремизма, в соответствие с законодательством РК" – указывается при получении денег физическим лицом, включенным в перечень организаций и лиц, связанных с финансированием терроризма и экстремизма, в виде пенсии, расходов на служебные командировки, стипендии, пособия, иной социальной выплаты в соответствии с законодательством Республики Казахстан, а также произведении уплаты налогов, коммунальных и социальных платежей, других обязательных платежей в бюджет, пеней и штрафов.</w:t>
      </w:r>
    </w:p>
    <w:bookmarkEnd w:id="68"/>
    <w:bookmarkStart w:name="z605" w:id="69"/>
    <w:p>
      <w:pPr>
        <w:spacing w:after="0"/>
        <w:ind w:left="0"/>
        <w:jc w:val="both"/>
      </w:pPr>
      <w:r>
        <w:rPr>
          <w:rFonts w:ascii="Times New Roman"/>
          <w:b w:val="false"/>
          <w:i w:val="false"/>
          <w:color w:val="000000"/>
          <w:sz w:val="28"/>
        </w:rPr>
        <w:t>
      "4.7. Погашение по договору банковского займа" – указывается при списании и перечислении денег в счет погашения обязательств по договорам банковского займа, заключенным между физическим лицом включенного в Перечень ФТ и с субъектом финансового мониторинга до включения лица в Перечень по ФТ.</w:t>
      </w:r>
    </w:p>
    <w:bookmarkEnd w:id="69"/>
    <w:bookmarkStart w:name="z606" w:id="70"/>
    <w:p>
      <w:pPr>
        <w:spacing w:after="0"/>
        <w:ind w:left="0"/>
        <w:jc w:val="both"/>
      </w:pPr>
      <w:r>
        <w:rPr>
          <w:rFonts w:ascii="Times New Roman"/>
          <w:b w:val="false"/>
          <w:i w:val="false"/>
          <w:color w:val="000000"/>
          <w:sz w:val="28"/>
        </w:rPr>
        <w:t>
       "5. Поле не активно", "6. Поле не активно", "7. Поле не активно" – порядковые номера полей не меняются в связи с отсутствием технических возможностей программного обеспечения.</w:t>
      </w:r>
    </w:p>
    <w:bookmarkEnd w:id="70"/>
    <w:bookmarkStart w:name="z607" w:id="71"/>
    <w:p>
      <w:pPr>
        <w:spacing w:after="0"/>
        <w:ind w:left="0"/>
        <w:jc w:val="both"/>
      </w:pPr>
      <w:r>
        <w:rPr>
          <w:rFonts w:ascii="Times New Roman"/>
          <w:b w:val="false"/>
          <w:i w:val="false"/>
          <w:color w:val="000000"/>
          <w:sz w:val="28"/>
        </w:rPr>
        <w:t xml:space="preserve">
      "8. Операции для обязательного изучения, признанные подозрительными СФМ, с фиксированием результатов такого изучения" – указываются в случае, если в результате изучения операций клиентов по основаниям, указанным в </w:t>
      </w:r>
      <w:r>
        <w:rPr>
          <w:rFonts w:ascii="Times New Roman"/>
          <w:b w:val="false"/>
          <w:i w:val="false"/>
          <w:color w:val="000000"/>
          <w:sz w:val="28"/>
        </w:rPr>
        <w:t>пункте 4</w:t>
      </w:r>
      <w:r>
        <w:rPr>
          <w:rFonts w:ascii="Times New Roman"/>
          <w:b w:val="false"/>
          <w:i w:val="false"/>
          <w:color w:val="000000"/>
          <w:sz w:val="28"/>
        </w:rPr>
        <w:t xml:space="preserve"> статьи 4 Закона, а также с учетом признаков определения подозрительной операции, разработанных СФМ самостоятельно, у СФМ имеются основания полагать, что операции клиента связаны с легализацией (отмыванием) доходов, полученных преступным путем, и (или) финансированием терроризма. Результаты изучения формируются в виде аналитической справки в произвольной форме, которая направляется в уполномоченный орган по доступным защищенным каналам.</w:t>
      </w:r>
    </w:p>
    <w:bookmarkEnd w:id="71"/>
    <w:bookmarkStart w:name="z608" w:id="72"/>
    <w:p>
      <w:pPr>
        <w:spacing w:after="0"/>
        <w:ind w:left="0"/>
        <w:jc w:val="both"/>
      </w:pPr>
      <w:r>
        <w:rPr>
          <w:rFonts w:ascii="Times New Roman"/>
          <w:b w:val="false"/>
          <w:i w:val="false"/>
          <w:color w:val="000000"/>
          <w:sz w:val="28"/>
        </w:rPr>
        <w:t xml:space="preserve">
      "9. Операции, имеющие характеристики, соответствующие типологиям, схемам и способам финансирования терроризма, экстремизма" – указываются в случае, если операции клиента имеют характеристики, соответствующие типологиям, схемам и способам финансирования терроризма и экстремизма. </w:t>
      </w:r>
    </w:p>
    <w:bookmarkEnd w:id="72"/>
    <w:bookmarkStart w:name="z609" w:id="73"/>
    <w:p>
      <w:pPr>
        <w:spacing w:after="0"/>
        <w:ind w:left="0"/>
        <w:jc w:val="both"/>
      </w:pPr>
      <w:r>
        <w:rPr>
          <w:rFonts w:ascii="Times New Roman"/>
          <w:b w:val="false"/>
          <w:i w:val="false"/>
          <w:color w:val="000000"/>
          <w:sz w:val="28"/>
        </w:rPr>
        <w:t>
      "10. Операции, имеющие характеристики, соответствующие типологиям, схемам и способам легализации (отмывания) преступных доходов" – указываются в случае, если операции клиента имеют характеристики, соответствующие типологиям, схемам и способам легализации (отмывания) преступных доходов.</w:t>
      </w:r>
    </w:p>
    <w:bookmarkEnd w:id="73"/>
    <w:bookmarkStart w:name="z610" w:id="74"/>
    <w:p>
      <w:pPr>
        <w:spacing w:after="0"/>
        <w:ind w:left="0"/>
        <w:jc w:val="both"/>
      </w:pPr>
      <w:r>
        <w:rPr>
          <w:rFonts w:ascii="Times New Roman"/>
          <w:b w:val="false"/>
          <w:i w:val="false"/>
          <w:color w:val="000000"/>
          <w:sz w:val="28"/>
        </w:rPr>
        <w:t>
      "11. Совпадение участников операции с перечнем организаций и лиц, связанных с финансированием распространения оружия массового уничтожения" – указывается в случае, если лицо или организация, участвующая в операции, состоит в перечне организаций и лиц, связанных с финансированием распространения оружия массового уничтожения, где:</w:t>
      </w:r>
    </w:p>
    <w:bookmarkEnd w:id="74"/>
    <w:bookmarkStart w:name="z611" w:id="75"/>
    <w:p>
      <w:pPr>
        <w:spacing w:after="0"/>
        <w:ind w:left="0"/>
        <w:jc w:val="both"/>
      </w:pPr>
      <w:r>
        <w:rPr>
          <w:rFonts w:ascii="Times New Roman"/>
          <w:b w:val="false"/>
          <w:i w:val="false"/>
          <w:color w:val="000000"/>
          <w:sz w:val="28"/>
        </w:rPr>
        <w:t>
      "11.1 Приостановление расходных операций по банковским счетам" – указывается в случае приостановления расходных операций по банковским счетам такой организации или физического лица, а также по банковским счетам клиента, бенефициарным собственником которых является такое физическое лицо. При выборе данного поля обязательными к заполнению в разделах 3 и 4 формы ФМ-1 являются следующие реквизиты: 3.4, 4.2, 4.4, 4.5, 4.7 (поля 1.1, 1.2, 1.3, 1.4), 4.13, для юридических лиц: 4.8, для физических лиц: 4.14, 4.15, 4.16 (поле 1), 4.17, 4.18.</w:t>
      </w:r>
    </w:p>
    <w:bookmarkEnd w:id="75"/>
    <w:bookmarkStart w:name="z612" w:id="76"/>
    <w:p>
      <w:pPr>
        <w:spacing w:after="0"/>
        <w:ind w:left="0"/>
        <w:jc w:val="both"/>
      </w:pPr>
      <w:r>
        <w:rPr>
          <w:rFonts w:ascii="Times New Roman"/>
          <w:b w:val="false"/>
          <w:i w:val="false"/>
          <w:color w:val="000000"/>
          <w:sz w:val="28"/>
        </w:rPr>
        <w:t>
      "11.2 Приостановление исполнения указаний по платежам и переводам без использования банковского счета" – указывается в случае приостановления исполнения указаний по платежу или переводу денег без использования банковского счета такого физического лица, а также указаний клиента, бенефициарным собственником которого является такое физическое лицо. При выборе данного поля обязательными к заполнению в разделах 3 и 4 формы ФМ-1 являются следующие реквизиты: 3.4, 3,6, 3,7, 4.2, 4.4, 4.5, 4.7 (поля 1.1, 1.2, 1.3), 4.13, для юридических лиц: 4.8, для физических лиц: 4.14, 4.15, 4.16 (поле 1), 4.17, 4.18.</w:t>
      </w:r>
    </w:p>
    <w:bookmarkEnd w:id="76"/>
    <w:bookmarkStart w:name="z613" w:id="77"/>
    <w:p>
      <w:pPr>
        <w:spacing w:after="0"/>
        <w:ind w:left="0"/>
        <w:jc w:val="both"/>
      </w:pPr>
      <w:r>
        <w:rPr>
          <w:rFonts w:ascii="Times New Roman"/>
          <w:b w:val="false"/>
          <w:i w:val="false"/>
          <w:color w:val="000000"/>
          <w:sz w:val="28"/>
        </w:rPr>
        <w:t>
      "11.3 Блокирование ценных бумаг" – указывается в случае, если организация или физическое лицо включены в перечень организаций и лиц, связанных с финансированием терроризма и экстремизма. При этом блокируются ценные бумаги (сделки) в системе реестров держателей ценных бумаг и системе учета номинального держания на лицевых счетах такой организации или физического лица, а также на лицевых счетах клиента, бенефициарным собственником которого является такое физическое лицо. При выборе данного поля обязательными к заполнению в разделах 3 и 4 формы ФМ-1 являются следующие реквизиты: 3.4, 4.2, 4.4, 4.5, 4.13 для юридических лиц: 4.8, для физических лиц: 4.14, 4.15, 4.16 (поле 1), 4.17, 4.18.</w:t>
      </w:r>
    </w:p>
    <w:bookmarkEnd w:id="77"/>
    <w:bookmarkStart w:name="z614" w:id="78"/>
    <w:p>
      <w:pPr>
        <w:spacing w:after="0"/>
        <w:ind w:left="0"/>
        <w:jc w:val="both"/>
      </w:pPr>
      <w:r>
        <w:rPr>
          <w:rFonts w:ascii="Times New Roman"/>
          <w:b w:val="false"/>
          <w:i w:val="false"/>
          <w:color w:val="000000"/>
          <w:sz w:val="28"/>
        </w:rPr>
        <w:t>
      "11.4 Отказ в проведении иных операций" – указывается в случае отказа в проведении иных операций с деньгами и (или) иным имуществом, совершаемых организацией или физическим лицом, либо в их пользу, а равно клиентом, бенефициарным собственником которого является такое физическое лицо, либо в его пользу. В случае указания данного поля, обязательными к заполнению в разделах 3 и 4 формы ФМ-1 являются следующие реквизиты: 3.4, 4.2, 4.4, 4.5, 4.7 (поля 1.1, 1.2, 1.3, 1.4), 4.13, для юридических лиц: 4.8, для физических лиц: 4.14, 4.15, 4.16 (поле 1), 4.17, 4.18.</w:t>
      </w:r>
    </w:p>
    <w:bookmarkEnd w:id="78"/>
    <w:bookmarkStart w:name="z615" w:id="79"/>
    <w:p>
      <w:pPr>
        <w:spacing w:after="0"/>
        <w:ind w:left="0"/>
        <w:jc w:val="both"/>
      </w:pPr>
      <w:r>
        <w:rPr>
          <w:rFonts w:ascii="Times New Roman"/>
          <w:b w:val="false"/>
          <w:i w:val="false"/>
          <w:color w:val="000000"/>
          <w:sz w:val="28"/>
        </w:rPr>
        <w:t>
      "11.5 Отказ в проведении операции по осуществлению страховой выплаты, по возврату страховой премии или ее части в случае досрочного прекращения договора страхования и вознаграждения в случае досрочного прекращения страхователем договора об оказании услуг брокерской деятельности" – указывается в случае отказа в проведении операций по осуществлению страховой выплаты, по возврату страховой премии или ее части в случае досрочного прекращения договора страхования и вознаграждения в случае досрочного прекращения договора об оказании услуг брокерской деятельности. В случае указания данного поля, обязательными к заполнению в разделах 3 и 4 формы ФМ-1 являются следующие реквизиты: 3.4, 4.2, 4.4, 4.5, 4.7 (поля 1.1, 1.2, 1.3, 1.4), 4.13, для юридических лиц: 4.8, для физических лиц: 4.14, 4.15, 4.16 (поле 1), 4.17, 4.18.</w:t>
      </w:r>
    </w:p>
    <w:bookmarkEnd w:id="79"/>
    <w:bookmarkStart w:name="z616" w:id="80"/>
    <w:p>
      <w:pPr>
        <w:spacing w:after="0"/>
        <w:ind w:left="0"/>
        <w:jc w:val="both"/>
      </w:pPr>
      <w:r>
        <w:rPr>
          <w:rFonts w:ascii="Times New Roman"/>
          <w:b w:val="false"/>
          <w:i w:val="false"/>
          <w:color w:val="000000"/>
          <w:sz w:val="28"/>
        </w:rPr>
        <w:t xml:space="preserve">
      "11.6 Направление на приостановление операций, указанных в </w:t>
      </w:r>
      <w:r>
        <w:rPr>
          <w:rFonts w:ascii="Times New Roman"/>
          <w:b w:val="false"/>
          <w:i w:val="false"/>
          <w:color w:val="000000"/>
          <w:sz w:val="28"/>
        </w:rPr>
        <w:t>пункте 6</w:t>
      </w:r>
      <w:r>
        <w:rPr>
          <w:rFonts w:ascii="Times New Roman"/>
          <w:b w:val="false"/>
          <w:i w:val="false"/>
          <w:color w:val="000000"/>
          <w:sz w:val="28"/>
        </w:rPr>
        <w:t xml:space="preserve"> статьи 12-1 Закона" – указывается в случае, если хотя бы одна из сторон операций является лицом, включенным в перечень организаций и лиц, связанных с финансированием распространения оружия массового уничтожения, и операции осуществляются в рамках договоров, заключенных до включения таких лиц в перечень организаций и лиц, связанных с финансированием распространения оружия массового уничтожения.</w:t>
      </w:r>
    </w:p>
    <w:bookmarkEnd w:id="80"/>
    <w:bookmarkStart w:name="z617" w:id="81"/>
    <w:p>
      <w:pPr>
        <w:spacing w:after="0"/>
        <w:ind w:left="0"/>
        <w:jc w:val="both"/>
      </w:pPr>
      <w:r>
        <w:rPr>
          <w:rFonts w:ascii="Times New Roman"/>
          <w:b w:val="false"/>
          <w:i w:val="false"/>
          <w:color w:val="000000"/>
          <w:sz w:val="28"/>
        </w:rPr>
        <w:t>
      "12. Отказ в установлении деловых отношений:" – указывается в случае отказа СФМ физическому или юридическому лицу в установлении деловых отношений.</w:t>
      </w:r>
    </w:p>
    <w:bookmarkEnd w:id="81"/>
    <w:bookmarkStart w:name="z618" w:id="82"/>
    <w:p>
      <w:pPr>
        <w:spacing w:after="0"/>
        <w:ind w:left="0"/>
        <w:jc w:val="both"/>
      </w:pPr>
      <w:r>
        <w:rPr>
          <w:rFonts w:ascii="Times New Roman"/>
          <w:b w:val="false"/>
          <w:i w:val="false"/>
          <w:color w:val="000000"/>
          <w:sz w:val="28"/>
        </w:rPr>
        <w:t xml:space="preserve">
      "12.1 В случае невозможности принятия мер, предусмотренных подпунктами 1), 2), 2-1), и 4) </w:t>
      </w:r>
      <w:r>
        <w:rPr>
          <w:rFonts w:ascii="Times New Roman"/>
          <w:b w:val="false"/>
          <w:i w:val="false"/>
          <w:color w:val="000000"/>
          <w:sz w:val="28"/>
        </w:rPr>
        <w:t>пункта 3</w:t>
      </w:r>
      <w:r>
        <w:rPr>
          <w:rFonts w:ascii="Times New Roman"/>
          <w:b w:val="false"/>
          <w:i w:val="false"/>
          <w:color w:val="000000"/>
          <w:sz w:val="28"/>
        </w:rPr>
        <w:t xml:space="preserve"> статьи 5 Закона" – указывается в случае отказа СФМ физическому или юридическому лицу в установлении деловых отношений в случае невозможности принятия мер, предусмотренных подпунктами 1), 2), 2-1), 2-2) и 4) </w:t>
      </w:r>
      <w:r>
        <w:rPr>
          <w:rFonts w:ascii="Times New Roman"/>
          <w:b w:val="false"/>
          <w:i w:val="false"/>
          <w:color w:val="000000"/>
          <w:sz w:val="28"/>
        </w:rPr>
        <w:t>пункта 3</w:t>
      </w:r>
      <w:r>
        <w:rPr>
          <w:rFonts w:ascii="Times New Roman"/>
          <w:b w:val="false"/>
          <w:i w:val="false"/>
          <w:color w:val="000000"/>
          <w:sz w:val="28"/>
        </w:rPr>
        <w:t xml:space="preserve"> статьи 5 Закона. В случае указания данного поля, обязательными к заполнению в разделах 3 и 4 формы ФМ-1 являются следующие реквизиты: 3.4, 4.2, 4.4, 4.5, 4.7 (поля 1.1, 1.2, 1.3, 1.4), 4.13, для юридических лиц: 4.8, для физических лиц: 4.14, 4.15, 4.16 (поле 1), 4.17, 4.18.</w:t>
      </w:r>
    </w:p>
    <w:bookmarkEnd w:id="82"/>
    <w:bookmarkStart w:name="z619" w:id="83"/>
    <w:p>
      <w:pPr>
        <w:spacing w:after="0"/>
        <w:ind w:left="0"/>
        <w:jc w:val="both"/>
      </w:pPr>
      <w:r>
        <w:rPr>
          <w:rFonts w:ascii="Times New Roman"/>
          <w:b w:val="false"/>
          <w:i w:val="false"/>
          <w:color w:val="000000"/>
          <w:sz w:val="28"/>
        </w:rPr>
        <w:t>
      "12.2 В случае наличия подозрений о том, что деловые отношения используются клиентом в целях легализации (отмывания) доходов, полученных преступным путем" – указывается в случае отказа СФМ физическому или юридическому лицу в установлении деловых отношений с клиентом в случае наличия подозрений в том, что деловые отношения используются клиентом в целях легализации (отмывания) доходов, полученных преступным путем. В случае указания данного пункта, обязательными к заполнению в разделах 3 и 4 формы ФМ-1 являются следующие реквизиты: 3.4, 4.2, 4.4, 4.5, 4.7 (поля 1.1, 1.2, 1.3, 1.4), 4.13, для юридических лиц: 4.8, для физических лиц: 4.14, 4.15, 4.16 (поле 1), 4.17, 4.18.</w:t>
      </w:r>
    </w:p>
    <w:bookmarkEnd w:id="83"/>
    <w:bookmarkStart w:name="z620" w:id="84"/>
    <w:p>
      <w:pPr>
        <w:spacing w:after="0"/>
        <w:ind w:left="0"/>
        <w:jc w:val="both"/>
      </w:pPr>
      <w:r>
        <w:rPr>
          <w:rFonts w:ascii="Times New Roman"/>
          <w:b w:val="false"/>
          <w:i w:val="false"/>
          <w:color w:val="000000"/>
          <w:sz w:val="28"/>
        </w:rPr>
        <w:t>
      "12.3 В случае наличия подозрений о том, что деловые отношения используются клиентом в целях финансирования терроризма" – указывается в случае отказа СФМ физическому или юридическому лицу в установлении деловых отношений с клиентом в случае наличия подозрений в том, что деловые отношения используются клиентом в целях финансирования терроризма. В случае указания данного пункта, обязательными к заполнению в разделах 3 и 4 формы ФМ-1 являются следующие реквизиты: 3.4, 4.2, 4.4, 4.5, 4.7 (поля 1.1, 1.2, 1.3, 1.4), 4.13, для юридических лиц: 4.8, для физических лиц: 4.14, 4.15, 4.16 (поле 1), 4.17, 4.18.</w:t>
      </w:r>
    </w:p>
    <w:bookmarkEnd w:id="84"/>
    <w:bookmarkStart w:name="z621" w:id="85"/>
    <w:p>
      <w:pPr>
        <w:spacing w:after="0"/>
        <w:ind w:left="0"/>
        <w:jc w:val="both"/>
      </w:pPr>
      <w:r>
        <w:rPr>
          <w:rFonts w:ascii="Times New Roman"/>
          <w:b w:val="false"/>
          <w:i w:val="false"/>
          <w:color w:val="000000"/>
          <w:sz w:val="28"/>
        </w:rPr>
        <w:t xml:space="preserve">
      "13. Отказ в проведении операции:" – указывается в случае отказа в проведении операции с деньгами и (или) иным имуществом по основаниям, предусмотренным </w:t>
      </w:r>
      <w:r>
        <w:rPr>
          <w:rFonts w:ascii="Times New Roman"/>
          <w:b w:val="false"/>
          <w:i w:val="false"/>
          <w:color w:val="000000"/>
          <w:sz w:val="28"/>
        </w:rPr>
        <w:t>пунктом 1</w:t>
      </w:r>
      <w:r>
        <w:rPr>
          <w:rFonts w:ascii="Times New Roman"/>
          <w:b w:val="false"/>
          <w:i w:val="false"/>
          <w:color w:val="000000"/>
          <w:sz w:val="28"/>
        </w:rPr>
        <w:t xml:space="preserve"> статьи 13 Закона.</w:t>
      </w:r>
    </w:p>
    <w:bookmarkEnd w:id="85"/>
    <w:bookmarkStart w:name="z622" w:id="86"/>
    <w:p>
      <w:pPr>
        <w:spacing w:after="0"/>
        <w:ind w:left="0"/>
        <w:jc w:val="both"/>
      </w:pPr>
      <w:r>
        <w:rPr>
          <w:rFonts w:ascii="Times New Roman"/>
          <w:b w:val="false"/>
          <w:i w:val="false"/>
          <w:color w:val="000000"/>
          <w:sz w:val="28"/>
        </w:rPr>
        <w:t xml:space="preserve">
      "13.1. В случае невозможности принятия мер, предусмотренных подпунктами 1), 2), 2-1), 2-2), 4) и 6) </w:t>
      </w:r>
      <w:r>
        <w:rPr>
          <w:rFonts w:ascii="Times New Roman"/>
          <w:b w:val="false"/>
          <w:i w:val="false"/>
          <w:color w:val="000000"/>
          <w:sz w:val="28"/>
        </w:rPr>
        <w:t>пункта 3</w:t>
      </w:r>
      <w:r>
        <w:rPr>
          <w:rFonts w:ascii="Times New Roman"/>
          <w:b w:val="false"/>
          <w:i w:val="false"/>
          <w:color w:val="000000"/>
          <w:sz w:val="28"/>
        </w:rPr>
        <w:t xml:space="preserve"> статьи 5 Закона" – указывается в случае отказа СФМ физическому или юридическому лицу в проведении операции с деньгами и (или) иным имуществом в случае невозможности принятия мер, предусмотренных подпунктами 1), 2), 2-1) и 4) </w:t>
      </w:r>
      <w:r>
        <w:rPr>
          <w:rFonts w:ascii="Times New Roman"/>
          <w:b w:val="false"/>
          <w:i w:val="false"/>
          <w:color w:val="000000"/>
          <w:sz w:val="28"/>
        </w:rPr>
        <w:t>пункта 3</w:t>
      </w:r>
      <w:r>
        <w:rPr>
          <w:rFonts w:ascii="Times New Roman"/>
          <w:b w:val="false"/>
          <w:i w:val="false"/>
          <w:color w:val="000000"/>
          <w:sz w:val="28"/>
        </w:rPr>
        <w:t xml:space="preserve"> статьи 5 Закона. В случае указания данного пункта, обязательными к заполнению в разделах 3 и 4 формы ФМ-1 являются следующие реквизиты: 3.4, 4.2, 4.4, 4.5, 4.7 (поля 1.1, 1.2, 1.3, 1.4), 4.13, для юридических лиц: 4.8, для физических лиц: 4.14, 4.15, 4.16 (поле 1), 4.17, 4.18.</w:t>
      </w:r>
    </w:p>
    <w:bookmarkEnd w:id="86"/>
    <w:bookmarkStart w:name="z623" w:id="87"/>
    <w:p>
      <w:pPr>
        <w:spacing w:after="0"/>
        <w:ind w:left="0"/>
        <w:jc w:val="both"/>
      </w:pPr>
      <w:r>
        <w:rPr>
          <w:rFonts w:ascii="Times New Roman"/>
          <w:b w:val="false"/>
          <w:i w:val="false"/>
          <w:color w:val="000000"/>
          <w:sz w:val="28"/>
        </w:rPr>
        <w:t>
      "13.2 В случае наличия подозрений о том, что деловые отношения используются клиентом в целях легализации (отмывания) доходов, полученных преступным путем" – указывается в случае отказа СФМ физическому или юридическому лицу в проведении операции с деньгами и (или) иным имуществом в случае наличия подозрений в том, что деловые отношения используются клиентом в целях легализации (отмывания) доходов, полученных преступным путем. В случае указания данного пункта, обязательными к заполнению в разделах 3 и 4 формы ФМ-1 являются следующие реквизиты: 3.4, 4.2, 4.4, 4.5, 4.7 (поля 1.1, 1.2, 1.3, 1.4), 4.13, для юридических лиц: 4.8, для физических лиц: 4.14, 4.15, 4.16 (поле 1), 4.17, 4.18.</w:t>
      </w:r>
    </w:p>
    <w:bookmarkEnd w:id="87"/>
    <w:bookmarkStart w:name="z624" w:id="88"/>
    <w:p>
      <w:pPr>
        <w:spacing w:after="0"/>
        <w:ind w:left="0"/>
        <w:jc w:val="both"/>
      </w:pPr>
      <w:r>
        <w:rPr>
          <w:rFonts w:ascii="Times New Roman"/>
          <w:b w:val="false"/>
          <w:i w:val="false"/>
          <w:color w:val="000000"/>
          <w:sz w:val="28"/>
        </w:rPr>
        <w:t>
      "13.3. В случае наличия подозрений о том, что деловые отношения используются клиентом в целях финансирования терроризма" – указывается в случае отказа СФМ физическому или юридическому лицу в проведении операции с деньгами и (или) иным имуществом в случае наличия подозрений в том, что деловые отношения используются клиентом в целях финансирования терроризма. В случае указания данного пункта, обязательными к заполнению в разделах 3 и 4 формы ФМ-1 являются следующие реквизиты: 3.4, 4.2, 4.4, 4.5, 4.7 (поля 1.1, 1.2, 1.3, 1.4), 4.13, для юридических лиц: 4.8, для физических лиц: 4.14, 4.15, 4.16 (поле 1), 4.17, 4.18.</w:t>
      </w:r>
    </w:p>
    <w:bookmarkEnd w:id="88"/>
    <w:bookmarkStart w:name="z625" w:id="89"/>
    <w:p>
      <w:pPr>
        <w:spacing w:after="0"/>
        <w:ind w:left="0"/>
        <w:jc w:val="both"/>
      </w:pPr>
      <w:r>
        <w:rPr>
          <w:rFonts w:ascii="Times New Roman"/>
          <w:b w:val="false"/>
          <w:i w:val="false"/>
          <w:color w:val="000000"/>
          <w:sz w:val="28"/>
        </w:rPr>
        <w:t>
      "14. Прекращение деловых отношений" – указывается в случае прекращения СФМ деловых отношений с физическим или юридическим лицом.</w:t>
      </w:r>
    </w:p>
    <w:bookmarkEnd w:id="89"/>
    <w:bookmarkStart w:name="z626" w:id="90"/>
    <w:p>
      <w:pPr>
        <w:spacing w:after="0"/>
        <w:ind w:left="0"/>
        <w:jc w:val="both"/>
      </w:pPr>
      <w:r>
        <w:rPr>
          <w:rFonts w:ascii="Times New Roman"/>
          <w:b w:val="false"/>
          <w:i w:val="false"/>
          <w:color w:val="000000"/>
          <w:sz w:val="28"/>
        </w:rPr>
        <w:t>
      "14.1 В случае наличия подозрений о том, что деловые отношения используются клиентом в целях легализации (отмывания) доходов, полученных преступным путем" – указывается в случае прекращения СФМ деловых отношений с клиентом в случае наличия подозрений в том, что деловые отношения используются клиентом в целях легализации (отмывания) доходов, полученных преступным путем.</w:t>
      </w:r>
    </w:p>
    <w:bookmarkEnd w:id="90"/>
    <w:bookmarkStart w:name="z627" w:id="91"/>
    <w:p>
      <w:pPr>
        <w:spacing w:after="0"/>
        <w:ind w:left="0"/>
        <w:jc w:val="both"/>
      </w:pPr>
      <w:r>
        <w:rPr>
          <w:rFonts w:ascii="Times New Roman"/>
          <w:b w:val="false"/>
          <w:i w:val="false"/>
          <w:color w:val="000000"/>
          <w:sz w:val="28"/>
        </w:rPr>
        <w:t>
      "14.2 В случае наличия подозрений о том, что деловые отношения используются клиентом в целях финансирования терроризма" – указывается в случае прекращения СФМ деловых отношений с клиентом в случае наличия подозрений в том, что деловые отношения используются клиентом в целях финансирования терроризма.</w:t>
      </w:r>
    </w:p>
    <w:bookmarkEnd w:id="91"/>
    <w:bookmarkStart w:name="z628" w:id="92"/>
    <w:p>
      <w:pPr>
        <w:spacing w:after="0"/>
        <w:ind w:left="0"/>
        <w:jc w:val="both"/>
      </w:pPr>
      <w:r>
        <w:rPr>
          <w:rFonts w:ascii="Times New Roman"/>
          <w:b w:val="false"/>
          <w:i w:val="false"/>
          <w:color w:val="000000"/>
          <w:sz w:val="28"/>
        </w:rPr>
        <w:t>
      Реквизит обязателен для заполнения.</w:t>
      </w:r>
    </w:p>
    <w:bookmarkEnd w:id="92"/>
    <w:bookmarkStart w:name="z629" w:id="93"/>
    <w:p>
      <w:pPr>
        <w:spacing w:after="0"/>
        <w:ind w:left="0"/>
        <w:jc w:val="left"/>
      </w:pPr>
      <w:r>
        <w:rPr>
          <w:rFonts w:ascii="Times New Roman"/>
          <w:b/>
          <w:i w:val="false"/>
          <w:color w:val="000000"/>
        </w:rPr>
        <w:t xml:space="preserve"> Глава 2. Сведения о СФМ, направившем Форму сведений и информации об операции, подлежащей финансовому мониторингу ФМ-1</w:t>
      </w:r>
    </w:p>
    <w:bookmarkEnd w:id="93"/>
    <w:bookmarkStart w:name="z630" w:id="94"/>
    <w:p>
      <w:pPr>
        <w:spacing w:after="0"/>
        <w:ind w:left="0"/>
        <w:jc w:val="both"/>
      </w:pPr>
      <w:r>
        <w:rPr>
          <w:rFonts w:ascii="Times New Roman"/>
          <w:b w:val="false"/>
          <w:i w:val="false"/>
          <w:color w:val="000000"/>
          <w:sz w:val="28"/>
        </w:rPr>
        <w:t>
      В реквизите 2.1 "Код субъекта финансового мониторинга*" – указывается код СФМ, представляющего форму ФМ-1 в уполномоченный орган, в соответствии со справочником кодов видов СФМ. Реквизит обязателен для заполнения.</w:t>
      </w:r>
    </w:p>
    <w:bookmarkEnd w:id="94"/>
    <w:bookmarkStart w:name="z631" w:id="95"/>
    <w:p>
      <w:pPr>
        <w:spacing w:after="0"/>
        <w:ind w:left="0"/>
        <w:jc w:val="both"/>
      </w:pPr>
      <w:r>
        <w:rPr>
          <w:rFonts w:ascii="Times New Roman"/>
          <w:b w:val="false"/>
          <w:i w:val="false"/>
          <w:color w:val="000000"/>
          <w:sz w:val="28"/>
        </w:rPr>
        <w:t>
      В реквизите 2.2 "СФМ*" – указываются:</w:t>
      </w:r>
    </w:p>
    <w:bookmarkEnd w:id="95"/>
    <w:bookmarkStart w:name="z632" w:id="96"/>
    <w:p>
      <w:pPr>
        <w:spacing w:after="0"/>
        <w:ind w:left="0"/>
        <w:jc w:val="both"/>
      </w:pPr>
      <w:r>
        <w:rPr>
          <w:rFonts w:ascii="Times New Roman"/>
          <w:b w:val="false"/>
          <w:i w:val="false"/>
          <w:color w:val="000000"/>
          <w:sz w:val="28"/>
        </w:rPr>
        <w:t>
      "1.1. Организационная форма:" – указывается организационная правовая форма СФМ (к примеру, АО (акционерное общество), ТОО (товарищество с ограниченной ответственностью), ИП (индивидуальный предприниматель) или иная организационная правовая форма). В случае если СФМ является физическое лицо, то данное поле не заполняется. Реквизит обязателен для заполнения.</w:t>
      </w:r>
    </w:p>
    <w:bookmarkEnd w:id="96"/>
    <w:bookmarkStart w:name="z633" w:id="97"/>
    <w:p>
      <w:pPr>
        <w:spacing w:after="0"/>
        <w:ind w:left="0"/>
        <w:jc w:val="both"/>
      </w:pPr>
      <w:r>
        <w:rPr>
          <w:rFonts w:ascii="Times New Roman"/>
          <w:b w:val="false"/>
          <w:i w:val="false"/>
          <w:color w:val="000000"/>
          <w:sz w:val="28"/>
        </w:rPr>
        <w:t>
      "1.2. Наименование:" – указываются без кавычек наименование организации,</w:t>
      </w:r>
    </w:p>
    <w:bookmarkEnd w:id="97"/>
    <w:bookmarkStart w:name="z634" w:id="98"/>
    <w:p>
      <w:pPr>
        <w:spacing w:after="0"/>
        <w:ind w:left="0"/>
        <w:jc w:val="both"/>
      </w:pPr>
      <w:r>
        <w:rPr>
          <w:rFonts w:ascii="Times New Roman"/>
          <w:b w:val="false"/>
          <w:i w:val="false"/>
          <w:color w:val="000000"/>
          <w:sz w:val="28"/>
        </w:rPr>
        <w:t>
      "1.2.1 Фамилия", "1.2.2. Имя", "1.2.3 Отчество" – указываются фамилия, имя и отчество (при наличии) СФМ.</w:t>
      </w:r>
    </w:p>
    <w:bookmarkEnd w:id="98"/>
    <w:bookmarkStart w:name="z635" w:id="99"/>
    <w:p>
      <w:pPr>
        <w:spacing w:after="0"/>
        <w:ind w:left="0"/>
        <w:jc w:val="both"/>
      </w:pPr>
      <w:r>
        <w:rPr>
          <w:rFonts w:ascii="Times New Roman"/>
          <w:b w:val="false"/>
          <w:i w:val="false"/>
          <w:color w:val="000000"/>
          <w:sz w:val="28"/>
        </w:rPr>
        <w:t>
      "Реквизит 2.3 – не активен". Порядковый номер реквизита не меняется в связи с отсутствием технических возможностей программного обеспечения.</w:t>
      </w:r>
    </w:p>
    <w:bookmarkEnd w:id="99"/>
    <w:bookmarkStart w:name="z636" w:id="100"/>
    <w:p>
      <w:pPr>
        <w:spacing w:after="0"/>
        <w:ind w:left="0"/>
        <w:jc w:val="both"/>
      </w:pPr>
      <w:r>
        <w:rPr>
          <w:rFonts w:ascii="Times New Roman"/>
          <w:b w:val="false"/>
          <w:i w:val="false"/>
          <w:color w:val="000000"/>
          <w:sz w:val="28"/>
        </w:rPr>
        <w:t>
      В реквизите 2.4 "Индивидуальный идентификационный номер/бизнес – идентификационный номер (далее – ИИН/БИН)*" – указывается индивидуальный идентификационный номер или бизнес-идентификационный номер СФМ, направляющего форму ФМ-1. Реквизит обязателен для заполнения.</w:t>
      </w:r>
    </w:p>
    <w:bookmarkEnd w:id="100"/>
    <w:bookmarkStart w:name="z637" w:id="101"/>
    <w:p>
      <w:pPr>
        <w:spacing w:after="0"/>
        <w:ind w:left="0"/>
        <w:jc w:val="both"/>
      </w:pPr>
      <w:r>
        <w:rPr>
          <w:rFonts w:ascii="Times New Roman"/>
          <w:b w:val="false"/>
          <w:i w:val="false"/>
          <w:color w:val="000000"/>
          <w:sz w:val="28"/>
        </w:rPr>
        <w:t>
      В реквизите 2.5 "Адрес местонахождения*" – указываются юридический адрес СФМ, в формате область (в том числе городов республиканского значения и столицы), район, населенный пункт (город/поселок/село), за исключением городов республиканского значения и столицы, наименование улицы/проспекта/микрорайона, номер дома, номер квартиры/офиса (при наличии), почтовый индекс. Реквизит обязателен для заполнения.</w:t>
      </w:r>
    </w:p>
    <w:bookmarkEnd w:id="101"/>
    <w:bookmarkStart w:name="z638" w:id="102"/>
    <w:p>
      <w:pPr>
        <w:spacing w:after="0"/>
        <w:ind w:left="0"/>
        <w:jc w:val="both"/>
      </w:pPr>
      <w:r>
        <w:rPr>
          <w:rFonts w:ascii="Times New Roman"/>
          <w:b w:val="false"/>
          <w:i w:val="false"/>
          <w:color w:val="000000"/>
          <w:sz w:val="28"/>
        </w:rPr>
        <w:t>
      В реквизите 2.6 "Документ, удостоверяющий личность (для физических лиц)" – указывается цифровой код вида документа, удостоверяющего личность.</w:t>
      </w:r>
    </w:p>
    <w:bookmarkEnd w:id="102"/>
    <w:bookmarkStart w:name="z639" w:id="103"/>
    <w:p>
      <w:pPr>
        <w:spacing w:after="0"/>
        <w:ind w:left="0"/>
        <w:jc w:val="both"/>
      </w:pPr>
      <w:r>
        <w:rPr>
          <w:rFonts w:ascii="Times New Roman"/>
          <w:b w:val="false"/>
          <w:i w:val="false"/>
          <w:color w:val="000000"/>
          <w:sz w:val="28"/>
        </w:rPr>
        <w:t>
      В реквизите 2.6.1 "Номер и серия документа, удостоверяющего личность (для физических лиц)" – указываются номер и серия (при наличии) документа, удостоверяющего личность.</w:t>
      </w:r>
    </w:p>
    <w:bookmarkEnd w:id="103"/>
    <w:bookmarkStart w:name="z640" w:id="104"/>
    <w:p>
      <w:pPr>
        <w:spacing w:after="0"/>
        <w:ind w:left="0"/>
        <w:jc w:val="both"/>
      </w:pPr>
      <w:r>
        <w:rPr>
          <w:rFonts w:ascii="Times New Roman"/>
          <w:b w:val="false"/>
          <w:i w:val="false"/>
          <w:color w:val="000000"/>
          <w:sz w:val="28"/>
        </w:rPr>
        <w:t>
      В реквизите 2.6.2 "Кем выдан документ, удостоверяющий личность (для физических лиц)" – указывается наименование органа, выдавшего документ, удостоверяющий личность.</w:t>
      </w:r>
    </w:p>
    <w:bookmarkEnd w:id="104"/>
    <w:bookmarkStart w:name="z641" w:id="105"/>
    <w:p>
      <w:pPr>
        <w:spacing w:after="0"/>
        <w:ind w:left="0"/>
        <w:jc w:val="both"/>
      </w:pPr>
      <w:r>
        <w:rPr>
          <w:rFonts w:ascii="Times New Roman"/>
          <w:b w:val="false"/>
          <w:i w:val="false"/>
          <w:color w:val="000000"/>
          <w:sz w:val="28"/>
        </w:rPr>
        <w:t>
      В реквизите 2.6.3 "Когда выдан документ, удостоверяющий личность (для физических лиц)" – указывается дата выдачи документа, удостоверяющего личность в формате день (два знака)/месяц (два знака)/год (четыре знака).</w:t>
      </w:r>
    </w:p>
    <w:bookmarkEnd w:id="105"/>
    <w:bookmarkStart w:name="z642" w:id="106"/>
    <w:p>
      <w:pPr>
        <w:spacing w:after="0"/>
        <w:ind w:left="0"/>
        <w:jc w:val="both"/>
      </w:pPr>
      <w:r>
        <w:rPr>
          <w:rFonts w:ascii="Times New Roman"/>
          <w:b w:val="false"/>
          <w:i w:val="false"/>
          <w:color w:val="000000"/>
          <w:sz w:val="28"/>
        </w:rPr>
        <w:t>
      В реквизите 2.7 "Ответственный работник" – указываются данные контактного лица, ответственного за соблюдение правил внутреннего контроля: фамилия, имя, отчество (при наличии).</w:t>
      </w:r>
    </w:p>
    <w:bookmarkEnd w:id="106"/>
    <w:bookmarkStart w:name="z643" w:id="107"/>
    <w:p>
      <w:pPr>
        <w:spacing w:after="0"/>
        <w:ind w:left="0"/>
        <w:jc w:val="both"/>
      </w:pPr>
      <w:r>
        <w:rPr>
          <w:rFonts w:ascii="Times New Roman"/>
          <w:b w:val="false"/>
          <w:i w:val="false"/>
          <w:color w:val="000000"/>
          <w:sz w:val="28"/>
        </w:rPr>
        <w:t>
      В реквизите 2.7.1 "Должность ответственного работника" – указывается занимаемая должность лица, ответственного за соблюдение правил внутреннего контроля.</w:t>
      </w:r>
    </w:p>
    <w:bookmarkEnd w:id="107"/>
    <w:bookmarkStart w:name="z644" w:id="108"/>
    <w:p>
      <w:pPr>
        <w:spacing w:after="0"/>
        <w:ind w:left="0"/>
        <w:jc w:val="both"/>
      </w:pPr>
      <w:r>
        <w:rPr>
          <w:rFonts w:ascii="Times New Roman"/>
          <w:b w:val="false"/>
          <w:i w:val="false"/>
          <w:color w:val="000000"/>
          <w:sz w:val="28"/>
        </w:rPr>
        <w:t>
      В реквизите 2.8 "Контактные телефоны*" – указываются номера телефонов сотовой (в формате +7 ХХХ ХХХ ХХХХ) и городской (в формате код города/номер телефона/номер внутреннего телефона (при наличии) связей лица, ответственного за соблюдение правил внутреннего контроля. Реквизит обязателен для заполнения.</w:t>
      </w:r>
    </w:p>
    <w:bookmarkEnd w:id="108"/>
    <w:bookmarkStart w:name="z645" w:id="109"/>
    <w:p>
      <w:pPr>
        <w:spacing w:after="0"/>
        <w:ind w:left="0"/>
        <w:jc w:val="both"/>
      </w:pPr>
      <w:r>
        <w:rPr>
          <w:rFonts w:ascii="Times New Roman"/>
          <w:b w:val="false"/>
          <w:i w:val="false"/>
          <w:color w:val="000000"/>
          <w:sz w:val="28"/>
        </w:rPr>
        <w:t>
      В реквизите 2.9 "Электронная почта*" – указывается адрес электронной почты лица, ответственного за соблюдение правил внутреннего контроля. Реквизит обязателен для заполнения.</w:t>
      </w:r>
    </w:p>
    <w:bookmarkEnd w:id="109"/>
    <w:bookmarkStart w:name="z646" w:id="110"/>
    <w:p>
      <w:pPr>
        <w:spacing w:after="0"/>
        <w:ind w:left="0"/>
        <w:jc w:val="left"/>
      </w:pPr>
      <w:r>
        <w:rPr>
          <w:rFonts w:ascii="Times New Roman"/>
          <w:b/>
          <w:i w:val="false"/>
          <w:color w:val="000000"/>
        </w:rPr>
        <w:t xml:space="preserve"> Глава 3. Информация об операции, подлежащей финансовому мониторингу</w:t>
      </w:r>
    </w:p>
    <w:bookmarkEnd w:id="110"/>
    <w:bookmarkStart w:name="z647" w:id="111"/>
    <w:p>
      <w:pPr>
        <w:spacing w:after="0"/>
        <w:ind w:left="0"/>
        <w:jc w:val="both"/>
      </w:pPr>
      <w:r>
        <w:rPr>
          <w:rFonts w:ascii="Times New Roman"/>
          <w:b w:val="false"/>
          <w:i w:val="false"/>
          <w:color w:val="000000"/>
          <w:sz w:val="28"/>
        </w:rPr>
        <w:t>
      В реквизите 3.1 "Номер операции*" – указывается номер операции, который присвоен во внутреннем реестре СФМ, направляющего форму ФМ-1. Реквизит обязателен к заполнению.</w:t>
      </w:r>
    </w:p>
    <w:bookmarkEnd w:id="111"/>
    <w:bookmarkStart w:name="z648" w:id="112"/>
    <w:p>
      <w:pPr>
        <w:spacing w:after="0"/>
        <w:ind w:left="0"/>
        <w:jc w:val="both"/>
      </w:pPr>
      <w:r>
        <w:rPr>
          <w:rFonts w:ascii="Times New Roman"/>
          <w:b w:val="false"/>
          <w:i w:val="false"/>
          <w:color w:val="000000"/>
          <w:sz w:val="28"/>
        </w:rPr>
        <w:t>
      В реквизите 3.2 "Код вида операции*" – указывается цифровой код вида операции в соответствии со справочником кодов видов операций, подлежащих финансовому мониторингу. Реквизит обязателен к заполнению.</w:t>
      </w:r>
    </w:p>
    <w:bookmarkEnd w:id="112"/>
    <w:bookmarkStart w:name="z649" w:id="113"/>
    <w:p>
      <w:pPr>
        <w:spacing w:after="0"/>
        <w:ind w:left="0"/>
        <w:jc w:val="both"/>
      </w:pPr>
      <w:r>
        <w:rPr>
          <w:rFonts w:ascii="Times New Roman"/>
          <w:b w:val="false"/>
          <w:i w:val="false"/>
          <w:color w:val="000000"/>
          <w:sz w:val="28"/>
        </w:rPr>
        <w:t>
      Коды 0530, 0540 – указываются в случае выдачи клиенту либо приема от клиента наличных денег, за исключением операций, предусмотренных кодами 0511, 0521, 0911, 1311, 1321, 1411, 1421, 1431.</w:t>
      </w:r>
    </w:p>
    <w:bookmarkEnd w:id="113"/>
    <w:bookmarkStart w:name="z650" w:id="114"/>
    <w:p>
      <w:pPr>
        <w:spacing w:after="0"/>
        <w:ind w:left="0"/>
        <w:jc w:val="both"/>
      </w:pPr>
      <w:r>
        <w:rPr>
          <w:rFonts w:ascii="Times New Roman"/>
          <w:b w:val="false"/>
          <w:i w:val="false"/>
          <w:color w:val="000000"/>
          <w:sz w:val="28"/>
        </w:rPr>
        <w:t xml:space="preserve">
      В случаях указания кодов 0623, 0633 и проведения операции в/из оффшорной зоны, поле "1.5.1 Местонахождение банка" реквизита 4.7 "Банк участника операции" заполняется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Правления Агентства Республики Казахстан по регулированию и развитию финансового рынка от 24 февраля 2020 года № 8 "Об установлении Перечня оффшорных зон для целей банковской и страховой деятельности, деятельности профессиональных участников рынка ценных бумаг и иных лицензируемых видов деятельности на рынке ценных бумаг, деятельности акционерных инвестиционных фондов и деятельности организаций, осуществляющих микрофинансовую деятельность" (зарегистрирован в Реестре государственной регистрации нормативных правовых актов под № 20095) и приказом Министра финансов от 8 февраля 2018 года № 142 "Об утверждении перечня государств с льготным налогообложением" (зарегистрирован в Реестре государственной регистрации нормативных правовых актов под № 16404).</w:t>
      </w:r>
    </w:p>
    <w:bookmarkEnd w:id="114"/>
    <w:bookmarkStart w:name="z651" w:id="115"/>
    <w:p>
      <w:pPr>
        <w:spacing w:after="0"/>
        <w:ind w:left="0"/>
        <w:jc w:val="both"/>
      </w:pPr>
      <w:r>
        <w:rPr>
          <w:rFonts w:ascii="Times New Roman"/>
          <w:b w:val="false"/>
          <w:i w:val="false"/>
          <w:color w:val="000000"/>
          <w:sz w:val="28"/>
        </w:rPr>
        <w:t>
      Код 0640 – указывается в случае проведения операции клиента с деньгами и (или) иным имуществом с категорией лиц, имеющих регистрацию, место жительства или место нахождения в оффшорной зоне, а равно владеющих счетом в банке, зарегистрированном в оффшорной зоне, за исключением операций, предусмотренных кодами 0623, 0633.</w:t>
      </w:r>
    </w:p>
    <w:bookmarkEnd w:id="115"/>
    <w:bookmarkStart w:name="z652" w:id="116"/>
    <w:p>
      <w:pPr>
        <w:spacing w:after="0"/>
        <w:ind w:left="0"/>
        <w:jc w:val="both"/>
      </w:pPr>
      <w:r>
        <w:rPr>
          <w:rFonts w:ascii="Times New Roman"/>
          <w:b w:val="false"/>
          <w:i w:val="false"/>
          <w:color w:val="000000"/>
          <w:sz w:val="28"/>
        </w:rPr>
        <w:t xml:space="preserve">
      В случае указания кода 1811 информация об имуществе, подлежащем государственной регистрации, указывается в полях "2.1. Вид имущества", например, квартира, земельный участок или иное недвижимое имущество, согласно Гражданского кодекса Республики Казахстан, и "2.2. Регистрационный номер имущества". </w:t>
      </w:r>
    </w:p>
    <w:bookmarkEnd w:id="116"/>
    <w:bookmarkStart w:name="z653" w:id="117"/>
    <w:p>
      <w:pPr>
        <w:spacing w:after="0"/>
        <w:ind w:left="0"/>
        <w:jc w:val="both"/>
      </w:pPr>
      <w:r>
        <w:rPr>
          <w:rFonts w:ascii="Times New Roman"/>
          <w:b w:val="false"/>
          <w:i w:val="false"/>
          <w:color w:val="000000"/>
          <w:sz w:val="28"/>
        </w:rPr>
        <w:t>
      В случае указания кодов 1911, 2020 применяются субъектами финансового мониторинга Международного финансового центра "Астана" в случае, когда клиентом выступает резидент Республики Казахстан, и нерезидент зарегистрированный в Республики Казахатсан.</w:t>
      </w:r>
    </w:p>
    <w:bookmarkEnd w:id="117"/>
    <w:bookmarkStart w:name="z654" w:id="118"/>
    <w:p>
      <w:pPr>
        <w:spacing w:after="0"/>
        <w:ind w:left="0"/>
        <w:jc w:val="both"/>
      </w:pPr>
      <w:r>
        <w:rPr>
          <w:rFonts w:ascii="Times New Roman"/>
          <w:b w:val="false"/>
          <w:i w:val="false"/>
          <w:color w:val="000000"/>
          <w:sz w:val="28"/>
        </w:rPr>
        <w:t xml:space="preserve">
      При проведении операции с ценными бумагами, в поле "2.2.1. ISIN*" указывается ISIN (международный идентификационный номер), в поле "2.2.2. CFI" указывается CFI (классификатор финансового инструмента). Реквизит ISIN обязателен для заполнения, реквизит CFI необязателен для заполнения. </w:t>
      </w:r>
    </w:p>
    <w:bookmarkEnd w:id="118"/>
    <w:bookmarkStart w:name="z655" w:id="119"/>
    <w:p>
      <w:pPr>
        <w:spacing w:after="0"/>
        <w:ind w:left="0"/>
        <w:jc w:val="both"/>
      </w:pPr>
      <w:r>
        <w:rPr>
          <w:rFonts w:ascii="Times New Roman"/>
          <w:b w:val="false"/>
          <w:i w:val="false"/>
          <w:color w:val="000000"/>
          <w:sz w:val="28"/>
        </w:rPr>
        <w:t>
      В реквизитах 3.2.1 "Первый дополнительный код вида операции" и 3.2.2 "Второй дополнительный код вида операции" – указываются дополнительные коды видов операции</w:t>
      </w:r>
    </w:p>
    <w:bookmarkEnd w:id="119"/>
    <w:bookmarkStart w:name="z656" w:id="120"/>
    <w:p>
      <w:pPr>
        <w:spacing w:after="0"/>
        <w:ind w:left="0"/>
        <w:jc w:val="both"/>
      </w:pPr>
      <w:r>
        <w:rPr>
          <w:rFonts w:ascii="Times New Roman"/>
          <w:b w:val="false"/>
          <w:i w:val="false"/>
          <w:color w:val="000000"/>
          <w:sz w:val="28"/>
        </w:rPr>
        <w:t xml:space="preserve">
      В реквизите 3.3 "Код назначения платежа*" – указывается код назначения платежа операции, подлежащей финансовому мониторингу,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31 августа 2016 года № 203 "Об утверждении Правил применения кодов секторов экономики и назначения платежей". Реквизит обязателен для заполнения в случае указания кодов вида субъекта финансового мониторинга 011, 013-016 или 101. Реквизит обязателен к заполнению.</w:t>
      </w:r>
    </w:p>
    <w:bookmarkEnd w:id="120"/>
    <w:bookmarkStart w:name="z657" w:id="121"/>
    <w:p>
      <w:pPr>
        <w:spacing w:after="0"/>
        <w:ind w:left="0"/>
        <w:jc w:val="both"/>
      </w:pPr>
      <w:r>
        <w:rPr>
          <w:rFonts w:ascii="Times New Roman"/>
          <w:b w:val="false"/>
          <w:i w:val="false"/>
          <w:color w:val="000000"/>
          <w:sz w:val="28"/>
        </w:rPr>
        <w:t>
      Поле 2 "Невозможно установить реквизита" – указывается в случае, если код назначения платежа невозможно установить.</w:t>
      </w:r>
    </w:p>
    <w:bookmarkEnd w:id="121"/>
    <w:bookmarkStart w:name="z658" w:id="122"/>
    <w:p>
      <w:pPr>
        <w:spacing w:after="0"/>
        <w:ind w:left="0"/>
        <w:jc w:val="both"/>
      </w:pPr>
      <w:r>
        <w:rPr>
          <w:rFonts w:ascii="Times New Roman"/>
          <w:b w:val="false"/>
          <w:i w:val="false"/>
          <w:color w:val="000000"/>
          <w:sz w:val="28"/>
        </w:rPr>
        <w:t>
      В реквизите 3.4 "Количество участников операции*" – указывается количество участников операции, не включая СФМ. Реквизит обязателен к заполнению.</w:t>
      </w:r>
    </w:p>
    <w:bookmarkEnd w:id="122"/>
    <w:bookmarkStart w:name="z659" w:id="123"/>
    <w:p>
      <w:pPr>
        <w:spacing w:after="0"/>
        <w:ind w:left="0"/>
        <w:jc w:val="both"/>
      </w:pPr>
      <w:r>
        <w:rPr>
          <w:rFonts w:ascii="Times New Roman"/>
          <w:b w:val="false"/>
          <w:i w:val="false"/>
          <w:color w:val="000000"/>
          <w:sz w:val="28"/>
        </w:rPr>
        <w:t>
      В реквизите 3.5 "Код валюты операции/валютного договора*" – указывается код валюты совершения операции, в том числе, связанной с учетом валютного договора, контроля выполнения требований репатриации, мониторинга движения денег и иного исполнения обязательств по нему. Код валюты указывается в соответствии с приложением 23 "Классификатор валют", утвержденным решением Комиссии таможенного союза от 20 сентября 2010 года № 378 "О классификаторах, используемых для заполнения таможенных деклараций" (далее – Решение № 378). Реквизит обязателен к заполнению.</w:t>
      </w:r>
    </w:p>
    <w:bookmarkEnd w:id="123"/>
    <w:bookmarkStart w:name="z660" w:id="124"/>
    <w:p>
      <w:pPr>
        <w:spacing w:after="0"/>
        <w:ind w:left="0"/>
        <w:jc w:val="both"/>
      </w:pPr>
      <w:r>
        <w:rPr>
          <w:rFonts w:ascii="Times New Roman"/>
          <w:b w:val="false"/>
          <w:i w:val="false"/>
          <w:color w:val="000000"/>
          <w:sz w:val="28"/>
        </w:rPr>
        <w:t>
      В реквизите 3.6 "Сумма операции в валюте ее проведения*" – указывается сумма операции в валюте ее проведения. Реквизит обязателен к заполнению.</w:t>
      </w:r>
    </w:p>
    <w:bookmarkEnd w:id="124"/>
    <w:bookmarkStart w:name="z661" w:id="125"/>
    <w:p>
      <w:pPr>
        <w:spacing w:after="0"/>
        <w:ind w:left="0"/>
        <w:jc w:val="both"/>
      </w:pPr>
      <w:r>
        <w:rPr>
          <w:rFonts w:ascii="Times New Roman"/>
          <w:b w:val="false"/>
          <w:i w:val="false"/>
          <w:color w:val="000000"/>
          <w:sz w:val="28"/>
        </w:rPr>
        <w:t xml:space="preserve">
      Для субъектов финансового мониторинга Международного финансового центра "Астана" курс валютирования определяется по курсv Национального банка Республики Казахстан на момент совершения операции. </w:t>
      </w:r>
    </w:p>
    <w:bookmarkEnd w:id="125"/>
    <w:bookmarkStart w:name="z662" w:id="126"/>
    <w:p>
      <w:pPr>
        <w:spacing w:after="0"/>
        <w:ind w:left="0"/>
        <w:jc w:val="both"/>
      </w:pPr>
      <w:r>
        <w:rPr>
          <w:rFonts w:ascii="Times New Roman"/>
          <w:b w:val="false"/>
          <w:i w:val="false"/>
          <w:color w:val="000000"/>
          <w:sz w:val="28"/>
        </w:rPr>
        <w:t xml:space="preserve">
      Для субъектов финансового мониторинга Международного финансового центра "Астана", работающих с криптоактивами (криптобиржи) курс определяется независимыми информационными ресурсами (согласно списка) на момент совершения операции с ЦА. </w:t>
      </w:r>
    </w:p>
    <w:bookmarkEnd w:id="126"/>
    <w:bookmarkStart w:name="z663" w:id="127"/>
    <w:p>
      <w:pPr>
        <w:spacing w:after="0"/>
        <w:ind w:left="0"/>
        <w:jc w:val="both"/>
      </w:pPr>
      <w:r>
        <w:rPr>
          <w:rFonts w:ascii="Times New Roman"/>
          <w:b w:val="false"/>
          <w:i w:val="false"/>
          <w:color w:val="000000"/>
          <w:sz w:val="28"/>
        </w:rPr>
        <w:t xml:space="preserve">
      В реквизите 3.7 "Сумма операции в тенге*" – указывается сумма операции в тенговом эквиваленте по рыночному курсу обмена валют на дату совершения операции. При указании в реквизите 3.5 "Код валюты операции" кода валюты "Тенге (казахский)", указанная сумма операции в реквизите 3.6 "Сумма операции в валюте ее проведения" дублируется. Реквизит обязателен к заполнению. </w:t>
      </w:r>
    </w:p>
    <w:bookmarkEnd w:id="127"/>
    <w:bookmarkStart w:name="z664" w:id="128"/>
    <w:p>
      <w:pPr>
        <w:spacing w:after="0"/>
        <w:ind w:left="0"/>
        <w:jc w:val="both"/>
      </w:pPr>
      <w:r>
        <w:rPr>
          <w:rFonts w:ascii="Times New Roman"/>
          <w:b w:val="false"/>
          <w:i w:val="false"/>
          <w:color w:val="000000"/>
          <w:sz w:val="28"/>
        </w:rPr>
        <w:t xml:space="preserve">
      Для субъектов финансового мониторинга Международного финансового центра "Астана" допускается применение курса Национального Банка на день совершения операции. </w:t>
      </w:r>
    </w:p>
    <w:bookmarkEnd w:id="128"/>
    <w:bookmarkStart w:name="z665" w:id="129"/>
    <w:p>
      <w:pPr>
        <w:spacing w:after="0"/>
        <w:ind w:left="0"/>
        <w:jc w:val="both"/>
      </w:pPr>
      <w:r>
        <w:rPr>
          <w:rFonts w:ascii="Times New Roman"/>
          <w:b w:val="false"/>
          <w:i w:val="false"/>
          <w:color w:val="000000"/>
          <w:sz w:val="28"/>
        </w:rPr>
        <w:t>
      В реквизите 3.7.1 "Сумма валютного договора в валюте заключения" – сумма указывается в валюте заключения валютного договора, представленного клиентом в рамках учетной регистрации, выполнения требований репатриации и иного исполнения обязательств по валютному договору. При отсутствии денежного платежа/перевода в реквизитах 3.6 и 3.7 указывается сумма "0".</w:t>
      </w:r>
    </w:p>
    <w:bookmarkEnd w:id="129"/>
    <w:bookmarkStart w:name="z666" w:id="130"/>
    <w:p>
      <w:pPr>
        <w:spacing w:after="0"/>
        <w:ind w:left="0"/>
        <w:jc w:val="both"/>
      </w:pPr>
      <w:r>
        <w:rPr>
          <w:rFonts w:ascii="Times New Roman"/>
          <w:b w:val="false"/>
          <w:i w:val="false"/>
          <w:color w:val="000000"/>
          <w:sz w:val="28"/>
        </w:rPr>
        <w:t>
      В реквизите 3.7.2 "Сумма валютного договора в тенге" – сумма указывается в тенге, эквивалентной сумме валютного договора, представленного клиентом в рамках учетной регистрации, выполнения требований репатриации и иного исполнения обязательств по валютному договору. Курс перерасчета в тенге осуществляется по официальному курсу Национального банка Республики Казахстан на дату направления сообщения (формы – ФМ1).</w:t>
      </w:r>
    </w:p>
    <w:bookmarkEnd w:id="130"/>
    <w:bookmarkStart w:name="z667" w:id="131"/>
    <w:p>
      <w:pPr>
        <w:spacing w:after="0"/>
        <w:ind w:left="0"/>
        <w:jc w:val="both"/>
      </w:pPr>
      <w:r>
        <w:rPr>
          <w:rFonts w:ascii="Times New Roman"/>
          <w:b w:val="false"/>
          <w:i w:val="false"/>
          <w:color w:val="000000"/>
          <w:sz w:val="28"/>
        </w:rPr>
        <w:t xml:space="preserve">
      В реквизите 3.7.3 "Стоимость (грязная цена) за 1 единицу ценной бумаги в сделке, в валюте ее проведения" – при проведении операции с ценными бумагами, указывается стоимость (грязная цена) за 1 единицу ценной бумаги, в валюте ее проведения. </w:t>
      </w:r>
    </w:p>
    <w:bookmarkEnd w:id="131"/>
    <w:bookmarkStart w:name="z668" w:id="132"/>
    <w:p>
      <w:pPr>
        <w:spacing w:after="0"/>
        <w:ind w:left="0"/>
        <w:jc w:val="both"/>
      </w:pPr>
      <w:r>
        <w:rPr>
          <w:rFonts w:ascii="Times New Roman"/>
          <w:b w:val="false"/>
          <w:i w:val="false"/>
          <w:color w:val="000000"/>
          <w:sz w:val="28"/>
        </w:rPr>
        <w:t xml:space="preserve">
      В реквизите 3.7.4 "Стоимость (грязная цена) за 1 единицу ценной бумаги в тенге" – при проведении операции с ценными бумагами, указывается стоимость (грязная цена) за 1 единицу ценной бумаги, в тенге. Реквизит необязателен к заполнению. </w:t>
      </w:r>
    </w:p>
    <w:bookmarkEnd w:id="132"/>
    <w:bookmarkStart w:name="z669" w:id="133"/>
    <w:p>
      <w:pPr>
        <w:spacing w:after="0"/>
        <w:ind w:left="0"/>
        <w:jc w:val="both"/>
      </w:pPr>
      <w:r>
        <w:rPr>
          <w:rFonts w:ascii="Times New Roman"/>
          <w:b w:val="false"/>
          <w:i w:val="false"/>
          <w:color w:val="000000"/>
          <w:sz w:val="28"/>
        </w:rPr>
        <w:t>
      В реквизите 3.8 "Основание совершения операции*" – указывается код вида сделки, на основании которой совершается операция с деньгами и (или) иным имуществом в соответствии со справочником кодов видов участников и сделок с деньгами и (или) иным имуществом. Реквизит обязателен к заполнению.</w:t>
      </w:r>
    </w:p>
    <w:bookmarkEnd w:id="133"/>
    <w:bookmarkStart w:name="z670" w:id="134"/>
    <w:p>
      <w:pPr>
        <w:spacing w:after="0"/>
        <w:ind w:left="0"/>
        <w:jc w:val="both"/>
      </w:pPr>
      <w:r>
        <w:rPr>
          <w:rFonts w:ascii="Times New Roman"/>
          <w:b w:val="false"/>
          <w:i w:val="false"/>
          <w:color w:val="000000"/>
          <w:sz w:val="28"/>
        </w:rPr>
        <w:t>
      В реквизите 3.9 "Дата и номер документа, на основании которого осуществляется операция" – указываются дата и номер документа, на основании которого осуществляется операция. Дата документа указывается в формате день (два знака)/месяц (два знака)/год (четыре знака).</w:t>
      </w:r>
    </w:p>
    <w:bookmarkEnd w:id="134"/>
    <w:bookmarkStart w:name="z671" w:id="135"/>
    <w:p>
      <w:pPr>
        <w:spacing w:after="0"/>
        <w:ind w:left="0"/>
        <w:jc w:val="both"/>
      </w:pPr>
      <w:r>
        <w:rPr>
          <w:rFonts w:ascii="Times New Roman"/>
          <w:b w:val="false"/>
          <w:i w:val="false"/>
          <w:color w:val="000000"/>
          <w:sz w:val="28"/>
        </w:rPr>
        <w:t>
      В реквизите 3.10 "Код признака подозрительности операции" – указывается цифровой код основного признака подозрительности операции в соответствии с признаками определения подозрительной операции, утвержденными настоящим приказом. Реквизит обязателен для заполнения в случае указания в реквизите 1.5 "Основания для подачи сообщения" поля "2. Подозрительная операция".</w:t>
      </w:r>
    </w:p>
    <w:bookmarkEnd w:id="135"/>
    <w:bookmarkStart w:name="z672" w:id="136"/>
    <w:p>
      <w:pPr>
        <w:spacing w:after="0"/>
        <w:ind w:left="0"/>
        <w:jc w:val="both"/>
      </w:pPr>
      <w:r>
        <w:rPr>
          <w:rFonts w:ascii="Times New Roman"/>
          <w:b w:val="false"/>
          <w:i w:val="false"/>
          <w:color w:val="000000"/>
          <w:sz w:val="28"/>
        </w:rPr>
        <w:t>
      В реквизите 3.11 "1-й дополнительный код признака подозрительности операции" – указывается код первого дополнительного признака подозрительности операции в соответствии с признаками определения подозрительной операции, утвержденными настоящим приказом.</w:t>
      </w:r>
    </w:p>
    <w:bookmarkEnd w:id="136"/>
    <w:bookmarkStart w:name="z673" w:id="137"/>
    <w:p>
      <w:pPr>
        <w:spacing w:after="0"/>
        <w:ind w:left="0"/>
        <w:jc w:val="both"/>
      </w:pPr>
      <w:r>
        <w:rPr>
          <w:rFonts w:ascii="Times New Roman"/>
          <w:b w:val="false"/>
          <w:i w:val="false"/>
          <w:color w:val="000000"/>
          <w:sz w:val="28"/>
        </w:rPr>
        <w:t>
      В реквизите 3.12 "2-й дополнительный код признака подозрительности операции" – указывается код второго дополнительного признака подозрительности операции в соответствии с признаками определения подозрительной операции, утвержденными настоящим приказом. Реквизит заполняется в случае выявления дополнительного признака подозрительности операции в результате реализации мер внутреннего контроля.</w:t>
      </w:r>
    </w:p>
    <w:bookmarkEnd w:id="137"/>
    <w:bookmarkStart w:name="z674" w:id="138"/>
    <w:p>
      <w:pPr>
        <w:spacing w:after="0"/>
        <w:ind w:left="0"/>
        <w:jc w:val="both"/>
      </w:pPr>
      <w:r>
        <w:rPr>
          <w:rFonts w:ascii="Times New Roman"/>
          <w:b w:val="false"/>
          <w:i w:val="false"/>
          <w:color w:val="000000"/>
          <w:sz w:val="28"/>
        </w:rPr>
        <w:t>
      В реквизите 3.13 "Описание возникших затруднений квалификации операции как подозрительной" – указывается описание затруднений в квалификации подозрительной операции.</w:t>
      </w:r>
    </w:p>
    <w:bookmarkEnd w:id="138"/>
    <w:bookmarkStart w:name="z675" w:id="139"/>
    <w:p>
      <w:pPr>
        <w:spacing w:after="0"/>
        <w:ind w:left="0"/>
        <w:jc w:val="both"/>
      </w:pPr>
      <w:r>
        <w:rPr>
          <w:rFonts w:ascii="Times New Roman"/>
          <w:b w:val="false"/>
          <w:i w:val="false"/>
          <w:color w:val="000000"/>
          <w:sz w:val="28"/>
        </w:rPr>
        <w:t xml:space="preserve">
      В реквизите 3.14 "Дополнительная информация по операции" – указывается дополнительная информация по операции, в отношении которой при реализации мер внутреннего контроля возникают подозрения о ее осуществлении с целью легализации (отмывания) доходов, полученных преступным путем, или финансирования терроризма, за исключением информации, подлежащей заполнению в реквизитах раздела 3 "Информация об операции, подлежащей финансовому мониторингу". Реквизит обязателен к заполнению в случае выбора основания направления сообщения "8. Операции для обязательного изучения" реквизита 1.5 при выборе кода признака определения подозрительной операции "7006". </w:t>
      </w:r>
    </w:p>
    <w:bookmarkEnd w:id="139"/>
    <w:bookmarkStart w:name="z676" w:id="140"/>
    <w:p>
      <w:pPr>
        <w:spacing w:after="0"/>
        <w:ind w:left="0"/>
        <w:jc w:val="both"/>
      </w:pPr>
      <w:r>
        <w:rPr>
          <w:rFonts w:ascii="Times New Roman"/>
          <w:b w:val="false"/>
          <w:i w:val="false"/>
          <w:color w:val="000000"/>
          <w:sz w:val="28"/>
        </w:rPr>
        <w:t>
      В случае представления заменяющего сообщения в данном реквизите указывается информация скорректированных реквизитов, например, изменены сумма операции, назначение платежа или иное.</w:t>
      </w:r>
    </w:p>
    <w:bookmarkEnd w:id="140"/>
    <w:bookmarkStart w:name="z677" w:id="141"/>
    <w:p>
      <w:pPr>
        <w:spacing w:after="0"/>
        <w:ind w:left="0"/>
        <w:jc w:val="both"/>
      </w:pPr>
      <w:r>
        <w:rPr>
          <w:rFonts w:ascii="Times New Roman"/>
          <w:b w:val="false"/>
          <w:i w:val="false"/>
          <w:color w:val="000000"/>
          <w:sz w:val="28"/>
        </w:rPr>
        <w:t>
      В реквизите 3.15 "Адрес места совершения операции*" – указывается способ проведения операции (онлайн/офлайн). В случае совершения операции офлайн на территории Республики Казахстан, указывается адрес (область (в том числе городов республиканского значения и столицы), район, населенный пункт (город/поселок/село), наименование улицы/проспекта/микрорайона, номер дома, номер квартиры/офиса), по которому завершается операция. В случае совершения операции офлайн за пределами Республики Казахстан указывается страна в соответствии с приложением 22 "Классификатор стран мира", утвержденным Решением КТС № 378. Реквизит обязателен для заполнения в случае указания способа проведения операции "офлайн".</w:t>
      </w:r>
    </w:p>
    <w:bookmarkEnd w:id="141"/>
    <w:bookmarkStart w:name="z678" w:id="142"/>
    <w:p>
      <w:pPr>
        <w:spacing w:after="0"/>
        <w:ind w:left="0"/>
        <w:jc w:val="both"/>
      </w:pPr>
      <w:r>
        <w:rPr>
          <w:rFonts w:ascii="Times New Roman"/>
          <w:b w:val="false"/>
          <w:i w:val="false"/>
          <w:color w:val="000000"/>
          <w:sz w:val="28"/>
        </w:rPr>
        <w:t>
      В реквизите 3.16 "Место проведения сделки (необходимо выбрать)*" – указывается место проведения операции с ценными бумагами. В случае проведения операции с ценными бумагами в соответствии с внутренними документами фондовой биржи выбирается пункт 3.16.1 "Организованный рынок", при проведении операции с ценными бумагами без соблюдения требований, установленных внутренними документами фондовой биржи выбирается пункт 3.16.2 "Неорганизованный рынок", при проведений операции с ценными бумагами в месте не подпадающим под вышеуказанные пункты выбирается пункт 3.16.3 "Иное". Реквизит обязателен для заполнения.</w:t>
      </w:r>
    </w:p>
    <w:bookmarkEnd w:id="142"/>
    <w:bookmarkStart w:name="z679" w:id="143"/>
    <w:p>
      <w:pPr>
        <w:spacing w:after="0"/>
        <w:ind w:left="0"/>
        <w:jc w:val="both"/>
      </w:pPr>
      <w:r>
        <w:rPr>
          <w:rFonts w:ascii="Times New Roman"/>
          <w:b w:val="false"/>
          <w:i w:val="false"/>
          <w:color w:val="000000"/>
          <w:sz w:val="28"/>
        </w:rPr>
        <w:t>
      В реквизите 3.17 "Количество ценных бумаг, реализуемых в сделке*" – указывается количество ценных бумаг, реализуемых в сделке в единичном измерении. Реквизит обязателен для заполнения.</w:t>
      </w:r>
    </w:p>
    <w:bookmarkEnd w:id="143"/>
    <w:bookmarkStart w:name="z680" w:id="144"/>
    <w:p>
      <w:pPr>
        <w:spacing w:after="0"/>
        <w:ind w:left="0"/>
        <w:jc w:val="left"/>
      </w:pPr>
      <w:r>
        <w:rPr>
          <w:rFonts w:ascii="Times New Roman"/>
          <w:b/>
          <w:i w:val="false"/>
          <w:color w:val="000000"/>
        </w:rPr>
        <w:t xml:space="preserve"> Глава 4. Сведения об участниках операции, подлежащей финансовому мониторингу</w:t>
      </w:r>
    </w:p>
    <w:bookmarkEnd w:id="144"/>
    <w:bookmarkStart w:name="z681" w:id="145"/>
    <w:p>
      <w:pPr>
        <w:spacing w:after="0"/>
        <w:ind w:left="0"/>
        <w:jc w:val="both"/>
      </w:pPr>
      <w:r>
        <w:rPr>
          <w:rFonts w:ascii="Times New Roman"/>
          <w:b w:val="false"/>
          <w:i w:val="false"/>
          <w:color w:val="000000"/>
          <w:sz w:val="28"/>
        </w:rPr>
        <w:t>
      В зависимости от количества участников, указанного в реквизите 3.4 "Количество участников операции", заполняется такое же количество разделов 4 "Сведения об участниках операции, подлежащей финансовому мониторингу" на каждого участника.</w:t>
      </w:r>
    </w:p>
    <w:bookmarkEnd w:id="145"/>
    <w:bookmarkStart w:name="z682" w:id="146"/>
    <w:p>
      <w:pPr>
        <w:spacing w:after="0"/>
        <w:ind w:left="0"/>
        <w:jc w:val="both"/>
      </w:pPr>
      <w:r>
        <w:rPr>
          <w:rFonts w:ascii="Times New Roman"/>
          <w:b w:val="false"/>
          <w:i w:val="false"/>
          <w:color w:val="000000"/>
          <w:sz w:val="28"/>
        </w:rPr>
        <w:t>
      В реквизите 4.1 "Участник (нужное выбрать)*" – указывается соответствующее значение участника операции, подлежащей финансовому мониторингу. Реквизит обязателен к заполнению.</w:t>
      </w:r>
    </w:p>
    <w:bookmarkEnd w:id="146"/>
    <w:bookmarkStart w:name="z683" w:id="147"/>
    <w:p>
      <w:pPr>
        <w:spacing w:after="0"/>
        <w:ind w:left="0"/>
        <w:jc w:val="both"/>
      </w:pPr>
      <w:r>
        <w:rPr>
          <w:rFonts w:ascii="Times New Roman"/>
          <w:b w:val="false"/>
          <w:i w:val="false"/>
          <w:color w:val="000000"/>
          <w:sz w:val="28"/>
        </w:rPr>
        <w:t>
      В реквизите 4.2 "Клиент субъекта финансового мониторинга (нужное выбрать)*" имеются следующие поля:</w:t>
      </w:r>
    </w:p>
    <w:bookmarkEnd w:id="147"/>
    <w:bookmarkStart w:name="z684" w:id="148"/>
    <w:p>
      <w:pPr>
        <w:spacing w:after="0"/>
        <w:ind w:left="0"/>
        <w:jc w:val="both"/>
      </w:pPr>
      <w:r>
        <w:rPr>
          <w:rFonts w:ascii="Times New Roman"/>
          <w:b w:val="false"/>
          <w:i w:val="false"/>
          <w:color w:val="000000"/>
          <w:sz w:val="28"/>
        </w:rPr>
        <w:t>
      "1. Не является" – указывается в случае, если участник операции не является клиентом субъекта финансового мониторинга, направляющим форму ФМ-1;</w:t>
      </w:r>
    </w:p>
    <w:bookmarkEnd w:id="148"/>
    <w:bookmarkStart w:name="z685" w:id="149"/>
    <w:p>
      <w:pPr>
        <w:spacing w:after="0"/>
        <w:ind w:left="0"/>
        <w:jc w:val="both"/>
      </w:pPr>
      <w:r>
        <w:rPr>
          <w:rFonts w:ascii="Times New Roman"/>
          <w:b w:val="false"/>
          <w:i w:val="false"/>
          <w:color w:val="000000"/>
          <w:sz w:val="28"/>
        </w:rPr>
        <w:t>
      "2. Является" – указывается в случае, если участник операции является клиентом субъекта финансового мониторинга, направляющим форму ФМ-1. Реквизит обязателен к заполнению.</w:t>
      </w:r>
    </w:p>
    <w:bookmarkEnd w:id="149"/>
    <w:bookmarkStart w:name="z686" w:id="150"/>
    <w:p>
      <w:pPr>
        <w:spacing w:after="0"/>
        <w:ind w:left="0"/>
        <w:jc w:val="both"/>
      </w:pPr>
      <w:r>
        <w:rPr>
          <w:rFonts w:ascii="Times New Roman"/>
          <w:b w:val="false"/>
          <w:i w:val="false"/>
          <w:color w:val="000000"/>
          <w:sz w:val="28"/>
        </w:rPr>
        <w:t>
      В реквизите 4.3 "Вид участника*" – указывается код вида участника операции в соответствии со справочником кодов видов участников и сделок с деньгами и (или) иным имуществом.</w:t>
      </w:r>
    </w:p>
    <w:bookmarkEnd w:id="150"/>
    <w:bookmarkStart w:name="z687" w:id="151"/>
    <w:p>
      <w:pPr>
        <w:spacing w:after="0"/>
        <w:ind w:left="0"/>
        <w:jc w:val="both"/>
      </w:pPr>
      <w:r>
        <w:rPr>
          <w:rFonts w:ascii="Times New Roman"/>
          <w:b w:val="false"/>
          <w:i w:val="false"/>
          <w:color w:val="000000"/>
          <w:sz w:val="28"/>
        </w:rPr>
        <w:t>
      В реквизите 4.4 "Резидентство*" – указывается резидентство участника операции в соответствии с приложением 22 "Классификатор стран мира", утвержденным Решением № 378. Реквизит обязателен для заполнения.</w:t>
      </w:r>
    </w:p>
    <w:bookmarkEnd w:id="151"/>
    <w:bookmarkStart w:name="z688" w:id="152"/>
    <w:p>
      <w:pPr>
        <w:spacing w:after="0"/>
        <w:ind w:left="0"/>
        <w:jc w:val="both"/>
      </w:pPr>
      <w:r>
        <w:rPr>
          <w:rFonts w:ascii="Times New Roman"/>
          <w:b w:val="false"/>
          <w:i w:val="false"/>
          <w:color w:val="000000"/>
          <w:sz w:val="28"/>
        </w:rPr>
        <w:t>
      В реквизите 4.4.1 "Гражданство*" - указывается гражданство участника операции в соответствии с приложением 22 "Классификатор стран мира", утвержденным Решением № 378. Реквизит обязателен для заполнения.</w:t>
      </w:r>
    </w:p>
    <w:bookmarkEnd w:id="152"/>
    <w:bookmarkStart w:name="z689" w:id="153"/>
    <w:p>
      <w:pPr>
        <w:spacing w:after="0"/>
        <w:ind w:left="0"/>
        <w:jc w:val="both"/>
      </w:pPr>
      <w:r>
        <w:rPr>
          <w:rFonts w:ascii="Times New Roman"/>
          <w:b w:val="false"/>
          <w:i w:val="false"/>
          <w:color w:val="000000"/>
          <w:sz w:val="28"/>
        </w:rPr>
        <w:t>
      В реквизите 4.5 "Тип участника операции (нужное выбрать)*" – указывается соответствующее значение типа участника операции, подлежащей финансовому мониторингу. Реквизит обязателен к заполнению.</w:t>
      </w:r>
    </w:p>
    <w:bookmarkEnd w:id="153"/>
    <w:bookmarkStart w:name="z690" w:id="154"/>
    <w:p>
      <w:pPr>
        <w:spacing w:after="0"/>
        <w:ind w:left="0"/>
        <w:jc w:val="both"/>
      </w:pPr>
      <w:r>
        <w:rPr>
          <w:rFonts w:ascii="Times New Roman"/>
          <w:b w:val="false"/>
          <w:i w:val="false"/>
          <w:color w:val="000000"/>
          <w:sz w:val="28"/>
        </w:rPr>
        <w:t>
      В реквизите 4.6 "Иностранное публичное должностное лицо" – указывается соответствующее значение в случае указания поля "2. Физическое лицо" или "3. Индивидуальный предприниматель" в реквизите 4.5 "Тип участника операции (нужное выбрать)*".</w:t>
      </w:r>
    </w:p>
    <w:bookmarkEnd w:id="154"/>
    <w:bookmarkStart w:name="z691" w:id="155"/>
    <w:p>
      <w:pPr>
        <w:spacing w:after="0"/>
        <w:ind w:left="0"/>
        <w:jc w:val="both"/>
      </w:pPr>
      <w:r>
        <w:rPr>
          <w:rFonts w:ascii="Times New Roman"/>
          <w:b w:val="false"/>
          <w:i w:val="false"/>
          <w:color w:val="000000"/>
          <w:sz w:val="28"/>
        </w:rPr>
        <w:t xml:space="preserve">
      В случае указания поля "2. Является" реквизита 4.6 указывается соответствующее значение "2. Физическое лицо" или "3. Индивидуальный предприниматель" в реквизите 4.5 "Тип участника операции (нужное выбрать)*". </w:t>
      </w:r>
    </w:p>
    <w:bookmarkEnd w:id="155"/>
    <w:bookmarkStart w:name="z692" w:id="156"/>
    <w:p>
      <w:pPr>
        <w:spacing w:after="0"/>
        <w:ind w:left="0"/>
        <w:jc w:val="both"/>
      </w:pPr>
      <w:r>
        <w:rPr>
          <w:rFonts w:ascii="Times New Roman"/>
          <w:b w:val="false"/>
          <w:i w:val="false"/>
          <w:color w:val="000000"/>
          <w:sz w:val="28"/>
        </w:rPr>
        <w:t>
      В случае указания поля "2. Является" реквизита 4.6 "Иностранное публичное должностное лицо, (нужное выбрать)" в реквизите 4.25 "Дополнительная информация об участнике операции" излагаются подробные сведения об иностранном публичном должностном лице", супруг (супруге) или их близких родственниках.</w:t>
      </w:r>
    </w:p>
    <w:bookmarkEnd w:id="156"/>
    <w:bookmarkStart w:name="z693" w:id="157"/>
    <w:p>
      <w:pPr>
        <w:spacing w:after="0"/>
        <w:ind w:left="0"/>
        <w:jc w:val="both"/>
      </w:pPr>
      <w:r>
        <w:rPr>
          <w:rFonts w:ascii="Times New Roman"/>
          <w:b w:val="false"/>
          <w:i w:val="false"/>
          <w:color w:val="000000"/>
          <w:sz w:val="28"/>
        </w:rPr>
        <w:t xml:space="preserve">
      В случае указания поля "3. Аффилированный(-ая) с иностранным публичным должностным лицом" в реквизите 4.25 "Дополнительная информация об участнике операции" излагаются подробные сведения об аффилированном(-ой) с иностранным публичным должностным лицом. </w:t>
      </w:r>
    </w:p>
    <w:bookmarkEnd w:id="157"/>
    <w:bookmarkStart w:name="z694" w:id="158"/>
    <w:p>
      <w:pPr>
        <w:spacing w:after="0"/>
        <w:ind w:left="0"/>
        <w:jc w:val="both"/>
      </w:pPr>
      <w:r>
        <w:rPr>
          <w:rFonts w:ascii="Times New Roman"/>
          <w:b w:val="false"/>
          <w:i w:val="false"/>
          <w:color w:val="000000"/>
          <w:sz w:val="28"/>
        </w:rPr>
        <w:t xml:space="preserve">
      В случае указания поля "2. Является" реквизита 4.6.1 указывается соответствующее значение "2. Физическое лицо" или "3. Индивидуальный предприниматель" в реквизите 4.5 "Тип участника операции (нужное выбрать)*". </w:t>
      </w:r>
    </w:p>
    <w:bookmarkEnd w:id="158"/>
    <w:bookmarkStart w:name="z695" w:id="159"/>
    <w:p>
      <w:pPr>
        <w:spacing w:after="0"/>
        <w:ind w:left="0"/>
        <w:jc w:val="both"/>
      </w:pPr>
      <w:r>
        <w:rPr>
          <w:rFonts w:ascii="Times New Roman"/>
          <w:b w:val="false"/>
          <w:i w:val="false"/>
          <w:color w:val="000000"/>
          <w:sz w:val="28"/>
        </w:rPr>
        <w:t>
      В случае указания поля "2. Является" реквизита 4.6.1 "Публичное должностное лицо (нужное выбрать)" в реквизите 4.25 "Дополнительная информация об участнике операции" излагаются подробные сведения об публичном должностном лице, супруг (супруге) или их близких родственниках.</w:t>
      </w:r>
    </w:p>
    <w:bookmarkEnd w:id="159"/>
    <w:bookmarkStart w:name="z696" w:id="160"/>
    <w:p>
      <w:pPr>
        <w:spacing w:after="0"/>
        <w:ind w:left="0"/>
        <w:jc w:val="both"/>
      </w:pPr>
      <w:r>
        <w:rPr>
          <w:rFonts w:ascii="Times New Roman"/>
          <w:b w:val="false"/>
          <w:i w:val="false"/>
          <w:color w:val="000000"/>
          <w:sz w:val="28"/>
        </w:rPr>
        <w:t xml:space="preserve">
      В случае указания поля "3. Аффилированный(-ая) с публичным должностным лицом" в реквизите 4.25 "Дополнительная информация об участнике операции" излагаются подробные сведения об аффилированном(-ой) с публичным должностным лицом. </w:t>
      </w:r>
    </w:p>
    <w:bookmarkEnd w:id="160"/>
    <w:bookmarkStart w:name="z697" w:id="161"/>
    <w:p>
      <w:pPr>
        <w:spacing w:after="0"/>
        <w:ind w:left="0"/>
        <w:jc w:val="both"/>
      </w:pPr>
      <w:r>
        <w:rPr>
          <w:rFonts w:ascii="Times New Roman"/>
          <w:b w:val="false"/>
          <w:i w:val="false"/>
          <w:color w:val="000000"/>
          <w:sz w:val="28"/>
        </w:rPr>
        <w:t>
      Реквизиты 4.6 и 4.6.1 обязательны для заполнения в случае указания поля "2. Является" в реквизите 4.2 "Клиент субъекта финансового мониторинга".</w:t>
      </w:r>
    </w:p>
    <w:bookmarkEnd w:id="161"/>
    <w:bookmarkStart w:name="z698" w:id="162"/>
    <w:p>
      <w:pPr>
        <w:spacing w:after="0"/>
        <w:ind w:left="0"/>
        <w:jc w:val="both"/>
      </w:pPr>
      <w:r>
        <w:rPr>
          <w:rFonts w:ascii="Times New Roman"/>
          <w:b w:val="false"/>
          <w:i w:val="false"/>
          <w:color w:val="000000"/>
          <w:sz w:val="28"/>
        </w:rPr>
        <w:t>
      В реквизите 4.7 "Банк/биржа цифровых активов участника операции" – указываются следующие сведения о банке/филиале банка-нерезидента Республики Казахстан проведения операции:</w:t>
      </w:r>
    </w:p>
    <w:bookmarkEnd w:id="162"/>
    <w:bookmarkStart w:name="z699" w:id="163"/>
    <w:p>
      <w:pPr>
        <w:spacing w:after="0"/>
        <w:ind w:left="0"/>
        <w:jc w:val="both"/>
      </w:pPr>
      <w:r>
        <w:rPr>
          <w:rFonts w:ascii="Times New Roman"/>
          <w:b w:val="false"/>
          <w:i w:val="false"/>
          <w:color w:val="000000"/>
          <w:sz w:val="28"/>
        </w:rPr>
        <w:t>
      "1.1. Местонахождение филиала*" – в случае местонахождения филиала банка на территории Республики Казахстан, указывается адрес (область (в том числе городов республиканского значения и столицы), район, населенный пункт (город/поселок/село), наименование улицы/проспекта/микрорайона, номер дома, номер квартиры/офиса), по которому инициируется/завершается операция. В случае местонахождения банка за пределами Республики Казахстан указывается страна в соответствии с приложением 22 "Классификатор стран мира", утвержденным Решением № 378. Реквизит обязателен для заполнения в случае указания поля "2. Офлайн" в реквизите 3.15 "Адрес места совершения операции*".</w:t>
      </w:r>
    </w:p>
    <w:bookmarkEnd w:id="163"/>
    <w:bookmarkStart w:name="z700" w:id="164"/>
    <w:p>
      <w:pPr>
        <w:spacing w:after="0"/>
        <w:ind w:left="0"/>
        <w:jc w:val="both"/>
      </w:pPr>
      <w:r>
        <w:rPr>
          <w:rFonts w:ascii="Times New Roman"/>
          <w:b w:val="false"/>
          <w:i w:val="false"/>
          <w:color w:val="000000"/>
          <w:sz w:val="28"/>
        </w:rPr>
        <w:t>
      "1.2. Наименование банка/биржи цифровых активов*" - указывается полное наименование банка/филиала банка-нерезидента Республики Казахстан. Реквизит обязателен для заполнения.</w:t>
      </w:r>
    </w:p>
    <w:bookmarkEnd w:id="164"/>
    <w:bookmarkStart w:name="z701" w:id="165"/>
    <w:p>
      <w:pPr>
        <w:spacing w:after="0"/>
        <w:ind w:left="0"/>
        <w:jc w:val="both"/>
      </w:pPr>
      <w:r>
        <w:rPr>
          <w:rFonts w:ascii="Times New Roman"/>
          <w:b w:val="false"/>
          <w:i w:val="false"/>
          <w:color w:val="000000"/>
          <w:sz w:val="28"/>
        </w:rPr>
        <w:t>
      "1.2.1. Наименование СДП" – указывается наименование системы денежных переводов (далее – СДП) в случае проведения операции посредством СДП и в поле "1.4. Номер счета участника" реквизита 4.7 "Банк участника операции" указывается контрольный номер перевода (MTCN или иной).</w:t>
      </w:r>
    </w:p>
    <w:bookmarkEnd w:id="165"/>
    <w:bookmarkStart w:name="z702" w:id="166"/>
    <w:p>
      <w:pPr>
        <w:spacing w:after="0"/>
        <w:ind w:left="0"/>
        <w:jc w:val="both"/>
      </w:pPr>
      <w:r>
        <w:rPr>
          <w:rFonts w:ascii="Times New Roman"/>
          <w:b w:val="false"/>
          <w:i w:val="false"/>
          <w:color w:val="000000"/>
          <w:sz w:val="28"/>
        </w:rPr>
        <w:t xml:space="preserve">
      "1.3. Код банка/филиала" – указывается, например, БИК для резидентов и SWIFT BIC (или non – SWIFT BIC) для нерезидентов или иной. В случае проведения операции в филиале банка, обязательно указывается код филиала, присваиваемый Национальным Банком Республики Казахстан,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24 августа 2012 года № 236 "Об утверждении Инструкции о присвоении, использовании и аннулировании Национальным Банком Республики Казахстан банковских идентификационных кодов, а также присвоении и аннулировании кодов банков и организаций, осуществляющих отдельные виды банковских операций, и кодов филиалов банков и организаций, осуществляющих отдельные виды банковских операций, их структуре, формировании и ведении Справочника банков и организаций, осуществляющих отдельные виды банковских операций".</w:t>
      </w:r>
    </w:p>
    <w:bookmarkEnd w:id="166"/>
    <w:bookmarkStart w:name="z703" w:id="167"/>
    <w:p>
      <w:pPr>
        <w:spacing w:after="0"/>
        <w:ind w:left="0"/>
        <w:jc w:val="both"/>
      </w:pPr>
      <w:r>
        <w:rPr>
          <w:rFonts w:ascii="Times New Roman"/>
          <w:b w:val="false"/>
          <w:i w:val="false"/>
          <w:color w:val="000000"/>
          <w:sz w:val="28"/>
        </w:rPr>
        <w:t>
      "1.4. Номер счета/адрес кошелька цифровых активов участника" – указывается номер счета участника, например, IBAN или иной.</w:t>
      </w:r>
    </w:p>
    <w:bookmarkEnd w:id="167"/>
    <w:bookmarkStart w:name="z704" w:id="168"/>
    <w:p>
      <w:pPr>
        <w:spacing w:after="0"/>
        <w:ind w:left="0"/>
        <w:jc w:val="both"/>
      </w:pPr>
      <w:r>
        <w:rPr>
          <w:rFonts w:ascii="Times New Roman"/>
          <w:b w:val="false"/>
          <w:i w:val="false"/>
          <w:color w:val="000000"/>
          <w:sz w:val="28"/>
        </w:rPr>
        <w:t>
      "1.5. Сведения о корреспондентских счетах, участвующих в операции" имеет следующие значения:</w:t>
      </w:r>
    </w:p>
    <w:bookmarkEnd w:id="168"/>
    <w:bookmarkStart w:name="z705" w:id="169"/>
    <w:p>
      <w:pPr>
        <w:spacing w:after="0"/>
        <w:ind w:left="0"/>
        <w:jc w:val="both"/>
      </w:pPr>
      <w:r>
        <w:rPr>
          <w:rFonts w:ascii="Times New Roman"/>
          <w:b w:val="false"/>
          <w:i w:val="false"/>
          <w:color w:val="000000"/>
          <w:sz w:val="28"/>
        </w:rPr>
        <w:t>
      "1.5.1. Местонахождение банка" – указывается страна местонахождения банка-корреспондента в соответствии с приложением 22 "Классификатор стран мира", утвержденным Решением № 378;</w:t>
      </w:r>
    </w:p>
    <w:bookmarkEnd w:id="169"/>
    <w:bookmarkStart w:name="z706" w:id="170"/>
    <w:p>
      <w:pPr>
        <w:spacing w:after="0"/>
        <w:ind w:left="0"/>
        <w:jc w:val="both"/>
      </w:pPr>
      <w:r>
        <w:rPr>
          <w:rFonts w:ascii="Times New Roman"/>
          <w:b w:val="false"/>
          <w:i w:val="false"/>
          <w:color w:val="000000"/>
          <w:sz w:val="28"/>
        </w:rPr>
        <w:t>
      "1.5.2. Наименование банка" – указывается полное наименование банка-корреспондента.</w:t>
      </w:r>
    </w:p>
    <w:bookmarkEnd w:id="170"/>
    <w:bookmarkStart w:name="z707" w:id="171"/>
    <w:p>
      <w:pPr>
        <w:spacing w:after="0"/>
        <w:ind w:left="0"/>
        <w:jc w:val="both"/>
      </w:pPr>
      <w:r>
        <w:rPr>
          <w:rFonts w:ascii="Times New Roman"/>
          <w:b w:val="false"/>
          <w:i w:val="false"/>
          <w:color w:val="000000"/>
          <w:sz w:val="28"/>
        </w:rPr>
        <w:t>
      В случае отсутствия номера счета в поле "1.4. Номер счета участника" – указывается "без номера счета".</w:t>
      </w:r>
    </w:p>
    <w:bookmarkEnd w:id="171"/>
    <w:bookmarkStart w:name="z708" w:id="172"/>
    <w:p>
      <w:pPr>
        <w:spacing w:after="0"/>
        <w:ind w:left="0"/>
        <w:jc w:val="both"/>
      </w:pPr>
      <w:r>
        <w:rPr>
          <w:rFonts w:ascii="Times New Roman"/>
          <w:b w:val="false"/>
          <w:i w:val="false"/>
          <w:color w:val="000000"/>
          <w:sz w:val="28"/>
        </w:rPr>
        <w:t xml:space="preserve">
      Реквизит обязателен для заполнения в случае указания кодов видов субъекта финансового мониторинга 011, 013-016 или 101 в реквизите 2.1 "Код субъекта финансового мониторинга". </w:t>
      </w:r>
    </w:p>
    <w:bookmarkEnd w:id="172"/>
    <w:bookmarkStart w:name="z709" w:id="173"/>
    <w:p>
      <w:pPr>
        <w:spacing w:after="0"/>
        <w:ind w:left="0"/>
        <w:jc w:val="both"/>
      </w:pPr>
      <w:r>
        <w:rPr>
          <w:rFonts w:ascii="Times New Roman"/>
          <w:b w:val="false"/>
          <w:i w:val="false"/>
          <w:color w:val="000000"/>
          <w:sz w:val="28"/>
        </w:rPr>
        <w:t>
      В реквизите 4.8 "Наименование участника операции (для юридических лиц, иностранной структуры без образования юридического лица)" – указывается в случае заполнения поля "1. Юридическое лицо" реквизита 4.5 "Тип участника операции" и имеются следующие значения:</w:t>
      </w:r>
    </w:p>
    <w:bookmarkEnd w:id="173"/>
    <w:bookmarkStart w:name="z710" w:id="174"/>
    <w:p>
      <w:pPr>
        <w:spacing w:after="0"/>
        <w:ind w:left="0"/>
        <w:jc w:val="both"/>
      </w:pPr>
      <w:r>
        <w:rPr>
          <w:rFonts w:ascii="Times New Roman"/>
          <w:b w:val="false"/>
          <w:i w:val="false"/>
          <w:color w:val="000000"/>
          <w:sz w:val="28"/>
        </w:rPr>
        <w:t>
      "1. Участник":</w:t>
      </w:r>
    </w:p>
    <w:bookmarkEnd w:id="174"/>
    <w:bookmarkStart w:name="z711" w:id="175"/>
    <w:p>
      <w:pPr>
        <w:spacing w:after="0"/>
        <w:ind w:left="0"/>
        <w:jc w:val="both"/>
      </w:pPr>
      <w:r>
        <w:rPr>
          <w:rFonts w:ascii="Times New Roman"/>
          <w:b w:val="false"/>
          <w:i w:val="false"/>
          <w:color w:val="000000"/>
          <w:sz w:val="28"/>
        </w:rPr>
        <w:t>
      в поле "1.1. Организационная форма" – указывается организационная правовая форма участника операции (к примеру, АО (акционерное общество), ТОО (товарищество с ограниченной ответственностью), ИП (индивидуальный предприниматель) или иная организационная правовая форма);</w:t>
      </w:r>
    </w:p>
    <w:bookmarkEnd w:id="175"/>
    <w:bookmarkStart w:name="z712" w:id="176"/>
    <w:p>
      <w:pPr>
        <w:spacing w:after="0"/>
        <w:ind w:left="0"/>
        <w:jc w:val="both"/>
      </w:pPr>
      <w:r>
        <w:rPr>
          <w:rFonts w:ascii="Times New Roman"/>
          <w:b w:val="false"/>
          <w:i w:val="false"/>
          <w:color w:val="000000"/>
          <w:sz w:val="28"/>
        </w:rPr>
        <w:t>
      в поле "1.2. Наименование:" – указывается наименование участника операции в соответствии с учредительными документами без кавычек.</w:t>
      </w:r>
    </w:p>
    <w:bookmarkEnd w:id="176"/>
    <w:bookmarkStart w:name="z713" w:id="177"/>
    <w:p>
      <w:pPr>
        <w:spacing w:after="0"/>
        <w:ind w:left="0"/>
        <w:jc w:val="both"/>
      </w:pPr>
      <w:r>
        <w:rPr>
          <w:rFonts w:ascii="Times New Roman"/>
          <w:b w:val="false"/>
          <w:i w:val="false"/>
          <w:color w:val="000000"/>
          <w:sz w:val="28"/>
        </w:rPr>
        <w:t>
      "2. Невозможно установить" – указывается в случае, если наименование участника операции невозможно установить.</w:t>
      </w:r>
    </w:p>
    <w:bookmarkEnd w:id="177"/>
    <w:bookmarkStart w:name="z714" w:id="178"/>
    <w:p>
      <w:pPr>
        <w:spacing w:after="0"/>
        <w:ind w:left="0"/>
        <w:jc w:val="both"/>
      </w:pPr>
      <w:r>
        <w:rPr>
          <w:rFonts w:ascii="Times New Roman"/>
          <w:b w:val="false"/>
          <w:i w:val="false"/>
          <w:color w:val="000000"/>
          <w:sz w:val="28"/>
        </w:rPr>
        <w:t>
      Реквизит обязателен в случае, если в реквизите 4.13 "ИИН/БИН" не указан индивидуальный идентификационный номер или бизнес-идентификационный номер участника операции.</w:t>
      </w:r>
    </w:p>
    <w:bookmarkEnd w:id="178"/>
    <w:bookmarkStart w:name="z715" w:id="179"/>
    <w:p>
      <w:pPr>
        <w:spacing w:after="0"/>
        <w:ind w:left="0"/>
        <w:jc w:val="both"/>
      </w:pPr>
      <w:r>
        <w:rPr>
          <w:rFonts w:ascii="Times New Roman"/>
          <w:b w:val="false"/>
          <w:i w:val="false"/>
          <w:color w:val="000000"/>
          <w:sz w:val="28"/>
        </w:rPr>
        <w:t>
      В реквизите 4.9 "Учредители участника (для юридических лиц, иностранной структуры без образования юридического лица)*" – указываются в случае заполнения поля "1. Юридическое лицо" в реквизите 4.5 "Тип участника операции" данные по всем учредителям участника операции с долей участия не менее 10 процентов:</w:t>
      </w:r>
    </w:p>
    <w:bookmarkEnd w:id="179"/>
    <w:bookmarkStart w:name="z716" w:id="180"/>
    <w:p>
      <w:pPr>
        <w:spacing w:after="0"/>
        <w:ind w:left="0"/>
        <w:jc w:val="both"/>
      </w:pPr>
      <w:r>
        <w:rPr>
          <w:rFonts w:ascii="Times New Roman"/>
          <w:b w:val="false"/>
          <w:i w:val="false"/>
          <w:color w:val="000000"/>
          <w:sz w:val="28"/>
        </w:rPr>
        <w:t>
      "1.1. Организационная форма:" – указывается организационная правовая форма участника операции (к примеру, АО (акционерное общество), ТОО (товарищество с ограниченной ответственностью), ИП (индивидуальный предприниматель) или иная организационная правовая форма). В случае если учредителем участника является физическое лицо, то данное поле не заполняется.</w:t>
      </w:r>
    </w:p>
    <w:bookmarkEnd w:id="180"/>
    <w:bookmarkStart w:name="z717" w:id="181"/>
    <w:p>
      <w:pPr>
        <w:spacing w:after="0"/>
        <w:ind w:left="0"/>
        <w:jc w:val="both"/>
      </w:pPr>
      <w:r>
        <w:rPr>
          <w:rFonts w:ascii="Times New Roman"/>
          <w:b w:val="false"/>
          <w:i w:val="false"/>
          <w:color w:val="000000"/>
          <w:sz w:val="28"/>
        </w:rPr>
        <w:t>
      "2.1. Наименование:" – указывается наименование учредителя участника операции в соответствии с учредительными документами без кавычек в случае, если учредителем участника операции является юридическое лицо. Если учредителем участника операции является физическое лицо или индивидуальный предприниматель, то указываются фамилия, имя, отчество (при наличии).</w:t>
      </w:r>
    </w:p>
    <w:bookmarkEnd w:id="181"/>
    <w:bookmarkStart w:name="z718" w:id="182"/>
    <w:p>
      <w:pPr>
        <w:spacing w:after="0"/>
        <w:ind w:left="0"/>
        <w:jc w:val="both"/>
      </w:pPr>
      <w:r>
        <w:rPr>
          <w:rFonts w:ascii="Times New Roman"/>
          <w:b w:val="false"/>
          <w:i w:val="false"/>
          <w:color w:val="000000"/>
          <w:sz w:val="28"/>
        </w:rPr>
        <w:t>
      "3. Резидентство:" – указывается страна учредителя участника операции в соответствии с приложением 22 "Классификатор стран мира", утвержденным Решением № 378.</w:t>
      </w:r>
    </w:p>
    <w:bookmarkEnd w:id="182"/>
    <w:bookmarkStart w:name="z719" w:id="183"/>
    <w:p>
      <w:pPr>
        <w:spacing w:after="0"/>
        <w:ind w:left="0"/>
        <w:jc w:val="both"/>
      </w:pPr>
      <w:r>
        <w:rPr>
          <w:rFonts w:ascii="Times New Roman"/>
          <w:b w:val="false"/>
          <w:i w:val="false"/>
          <w:color w:val="000000"/>
          <w:sz w:val="28"/>
        </w:rPr>
        <w:t>
      Реквизит обязателен для заполнения в случае указания одновременно поля "2. Подозрительная операция" реквизита 1.5 "Основание для подачи сообщения" и поля "2. Является" реквизита 4.2 "Клиент субъекта финансового мониторинга".</w:t>
      </w:r>
    </w:p>
    <w:bookmarkEnd w:id="183"/>
    <w:bookmarkStart w:name="z720" w:id="184"/>
    <w:p>
      <w:pPr>
        <w:spacing w:after="0"/>
        <w:ind w:left="0"/>
        <w:jc w:val="both"/>
      </w:pPr>
      <w:r>
        <w:rPr>
          <w:rFonts w:ascii="Times New Roman"/>
          <w:b w:val="false"/>
          <w:i w:val="false"/>
          <w:color w:val="000000"/>
          <w:sz w:val="28"/>
        </w:rPr>
        <w:t>
      В реквизите 4.10 "Первый руководитель (для юридических лиц, иностранной структуры без образования юридического лица)" – указываются данные первого руководителя участника операции в случае заполнения поля "1. Юридическое лицо" реквизита 4.5 "Тип участника операции", а именно фамилия, имя, отчество (при наличии).</w:t>
      </w:r>
    </w:p>
    <w:bookmarkEnd w:id="184"/>
    <w:bookmarkStart w:name="z721" w:id="185"/>
    <w:p>
      <w:pPr>
        <w:spacing w:after="0"/>
        <w:ind w:left="0"/>
        <w:jc w:val="both"/>
      </w:pPr>
      <w:r>
        <w:rPr>
          <w:rFonts w:ascii="Times New Roman"/>
          <w:b w:val="false"/>
          <w:i w:val="false"/>
          <w:color w:val="000000"/>
          <w:sz w:val="28"/>
        </w:rPr>
        <w:t>
      Реквизит обязателен в случае если в реквизите 4.13 "ИИН/БИН" не указан индивидуальный идентификационный номер или бизнес-идентификационный номер участника операции.</w:t>
      </w:r>
    </w:p>
    <w:bookmarkEnd w:id="185"/>
    <w:bookmarkStart w:name="z722" w:id="186"/>
    <w:p>
      <w:pPr>
        <w:spacing w:after="0"/>
        <w:ind w:left="0"/>
        <w:jc w:val="both"/>
      </w:pPr>
      <w:r>
        <w:rPr>
          <w:rFonts w:ascii="Times New Roman"/>
          <w:b w:val="false"/>
          <w:i w:val="false"/>
          <w:color w:val="000000"/>
          <w:sz w:val="28"/>
        </w:rPr>
        <w:t>
      Реквизит 4.10.1 "Бенефициарный собственник участника, выявленный субъектом финансового мониторинга в результате надлежащей проверки клиента и отличающийся от регистрационных данных (заполняется по клиентам – юридическим лицам, иностранным  структурам без образования юридического лица)" доступен в случае заполнения поля "1. Юридическое лицо" или "4. Иностранная структура без образования юридического лица" в реквизите 4.5 "Тип участника операции", вносится отдельно по участникам, указанным в реквизите 4.1. Реквизит содержит:</w:t>
      </w:r>
    </w:p>
    <w:bookmarkEnd w:id="186"/>
    <w:bookmarkStart w:name="z723" w:id="187"/>
    <w:p>
      <w:pPr>
        <w:spacing w:after="0"/>
        <w:ind w:left="0"/>
        <w:jc w:val="both"/>
      </w:pPr>
      <w:r>
        <w:rPr>
          <w:rFonts w:ascii="Times New Roman"/>
          <w:b w:val="false"/>
          <w:i w:val="false"/>
          <w:color w:val="000000"/>
          <w:sz w:val="28"/>
        </w:rPr>
        <w:t>
      "1.Фамилия:" – указывается фамилия бенефициарного собственника участника       "2. Имя:" – указывается имя бенефициарного собственника участника</w:t>
      </w:r>
    </w:p>
    <w:bookmarkEnd w:id="187"/>
    <w:bookmarkStart w:name="z724" w:id="188"/>
    <w:p>
      <w:pPr>
        <w:spacing w:after="0"/>
        <w:ind w:left="0"/>
        <w:jc w:val="both"/>
      </w:pPr>
      <w:r>
        <w:rPr>
          <w:rFonts w:ascii="Times New Roman"/>
          <w:b w:val="false"/>
          <w:i w:val="false"/>
          <w:color w:val="000000"/>
          <w:sz w:val="28"/>
        </w:rPr>
        <w:t>
      "3. Отчество (при наличии):" – указывается при наличии отчество бенефициарного собственника участника</w:t>
      </w:r>
    </w:p>
    <w:bookmarkEnd w:id="188"/>
    <w:bookmarkStart w:name="z725" w:id="189"/>
    <w:p>
      <w:pPr>
        <w:spacing w:after="0"/>
        <w:ind w:left="0"/>
        <w:jc w:val="both"/>
      </w:pPr>
      <w:r>
        <w:rPr>
          <w:rFonts w:ascii="Times New Roman"/>
          <w:b w:val="false"/>
          <w:i w:val="false"/>
          <w:color w:val="000000"/>
          <w:sz w:val="28"/>
        </w:rPr>
        <w:t>
      "4. Гражданство:" – указывается страна в соответствии с приложением 22 "Классификатор стран мира", утвержденным Решением № 378.</w:t>
      </w:r>
    </w:p>
    <w:bookmarkEnd w:id="189"/>
    <w:bookmarkStart w:name="z726" w:id="190"/>
    <w:p>
      <w:pPr>
        <w:spacing w:after="0"/>
        <w:ind w:left="0"/>
        <w:jc w:val="both"/>
      </w:pPr>
      <w:r>
        <w:rPr>
          <w:rFonts w:ascii="Times New Roman"/>
          <w:b w:val="false"/>
          <w:i w:val="false"/>
          <w:color w:val="000000"/>
          <w:sz w:val="28"/>
        </w:rPr>
        <w:t>
      "5. Дата рождения (для нерезидента):" – указывается в формате дд.мм.гггг.</w:t>
      </w:r>
    </w:p>
    <w:bookmarkEnd w:id="190"/>
    <w:bookmarkStart w:name="z727" w:id="191"/>
    <w:p>
      <w:pPr>
        <w:spacing w:after="0"/>
        <w:ind w:left="0"/>
        <w:jc w:val="both"/>
      </w:pPr>
      <w:r>
        <w:rPr>
          <w:rFonts w:ascii="Times New Roman"/>
          <w:b w:val="false"/>
          <w:i w:val="false"/>
          <w:color w:val="000000"/>
          <w:sz w:val="28"/>
        </w:rPr>
        <w:t>
      "6. Документ, удостоверяющий личность (при наличии):" – указывается в формате дд.мм.гггг.</w:t>
      </w:r>
    </w:p>
    <w:bookmarkEnd w:id="191"/>
    <w:bookmarkStart w:name="z728" w:id="192"/>
    <w:p>
      <w:pPr>
        <w:spacing w:after="0"/>
        <w:ind w:left="0"/>
        <w:jc w:val="both"/>
      </w:pPr>
      <w:r>
        <w:rPr>
          <w:rFonts w:ascii="Times New Roman"/>
          <w:b w:val="false"/>
          <w:i w:val="false"/>
          <w:color w:val="000000"/>
          <w:sz w:val="28"/>
        </w:rPr>
        <w:t>
      "7. Номер и серия документа, удостоверяющего личность (при наличии):" – указывается номер и серия документа и (или) удостоверения личности при его наличии".</w:t>
      </w:r>
    </w:p>
    <w:bookmarkEnd w:id="192"/>
    <w:bookmarkStart w:name="z729" w:id="193"/>
    <w:p>
      <w:pPr>
        <w:spacing w:after="0"/>
        <w:ind w:left="0"/>
        <w:jc w:val="both"/>
      </w:pPr>
      <w:r>
        <w:rPr>
          <w:rFonts w:ascii="Times New Roman"/>
          <w:b w:val="false"/>
          <w:i w:val="false"/>
          <w:color w:val="000000"/>
          <w:sz w:val="28"/>
        </w:rPr>
        <w:t>
      Реквизит 4.10.2 "Резидентство бенефициарного собственника участника" – в случае если бенефициарный собственник нерезидент, то в поле 1 указывается страна в соответствии с приложением 22 "Классификатор стран мира", утвержденным Решением № 378. Если бенефициарный собственник резидент, то в поле 2. указывается страна "KZ".</w:t>
      </w:r>
    </w:p>
    <w:bookmarkEnd w:id="193"/>
    <w:bookmarkStart w:name="z730" w:id="194"/>
    <w:p>
      <w:pPr>
        <w:spacing w:after="0"/>
        <w:ind w:left="0"/>
        <w:jc w:val="both"/>
      </w:pPr>
      <w:r>
        <w:rPr>
          <w:rFonts w:ascii="Times New Roman"/>
          <w:b w:val="false"/>
          <w:i w:val="false"/>
          <w:color w:val="000000"/>
          <w:sz w:val="28"/>
        </w:rPr>
        <w:t xml:space="preserve">
      Реквизит 4.10.3 "ИИН бенефициарного собственника участника (для нерезидента - иной идентификационный номер)" – указывается для резидента – индивидуальный идентификационный номер, для нерезидента - иной идентификационный номер иностранного государства. </w:t>
      </w:r>
    </w:p>
    <w:bookmarkEnd w:id="194"/>
    <w:bookmarkStart w:name="z731" w:id="195"/>
    <w:p>
      <w:pPr>
        <w:spacing w:after="0"/>
        <w:ind w:left="0"/>
        <w:jc w:val="both"/>
      </w:pPr>
      <w:r>
        <w:rPr>
          <w:rFonts w:ascii="Times New Roman"/>
          <w:b w:val="false"/>
          <w:i w:val="false"/>
          <w:color w:val="000000"/>
          <w:sz w:val="28"/>
        </w:rPr>
        <w:t>
      Реквизит 4.11 "Поле не активно". Порядковый номер реквизита не меняется в связи с отсутствием технических возможностей программного обеспечения.</w:t>
      </w:r>
    </w:p>
    <w:bookmarkEnd w:id="195"/>
    <w:bookmarkStart w:name="z732" w:id="196"/>
    <w:p>
      <w:pPr>
        <w:spacing w:after="0"/>
        <w:ind w:left="0"/>
        <w:jc w:val="both"/>
      </w:pPr>
      <w:r>
        <w:rPr>
          <w:rFonts w:ascii="Times New Roman"/>
          <w:b w:val="false"/>
          <w:i w:val="false"/>
          <w:color w:val="000000"/>
          <w:sz w:val="28"/>
        </w:rPr>
        <w:t>
      В реквизите 4.12 "Общий классификатор видов экономической деятельности (далее – ОКЭД)" – указывается код ОКЭД участника операции в соответствии с приказом исполняющего обязанности председателя Комитета технического регулирования и метрологии Министерства индустрии и инфраструктурного развития Республики Казахстан от 22 февраля 2019 года № 68-од "О некоторых вопросах стандартизации" в случае заполнения поля "1. Юридическое лицо" реквизита 4.5 "Тип участника операции".</w:t>
      </w:r>
    </w:p>
    <w:bookmarkEnd w:id="196"/>
    <w:bookmarkStart w:name="z733" w:id="197"/>
    <w:p>
      <w:pPr>
        <w:spacing w:after="0"/>
        <w:ind w:left="0"/>
        <w:jc w:val="both"/>
      </w:pPr>
      <w:r>
        <w:rPr>
          <w:rFonts w:ascii="Times New Roman"/>
          <w:b w:val="false"/>
          <w:i w:val="false"/>
          <w:color w:val="000000"/>
          <w:sz w:val="28"/>
        </w:rPr>
        <w:t xml:space="preserve">
      В реквизите 4.13 "ИИН/БИН" указываются индивидуальный идентификационный номер или бизнес-идентификационный номер участника операции или номер, под которым иностранная структура без образования юридического лица зарегистрировано в иностранном государстве. Реквизит обязателен для заполнения в случае указания пункта 2 в реквизите 4.2 (за исключением случаев, когда физическому лицу не присвоен индивидуальный идентификационный номер в соответствии с законодательством Республики Казахстан). При выборе в реквизите 4.15 "Паспорт гражданина иностранного государства" в качестве документа, удостоверяющего личность, заполнение реквизита 4.13 не требуется. </w:t>
      </w:r>
    </w:p>
    <w:bookmarkEnd w:id="197"/>
    <w:bookmarkStart w:name="z734" w:id="198"/>
    <w:p>
      <w:pPr>
        <w:spacing w:after="0"/>
        <w:ind w:left="0"/>
        <w:jc w:val="both"/>
      </w:pPr>
      <w:r>
        <w:rPr>
          <w:rFonts w:ascii="Times New Roman"/>
          <w:b w:val="false"/>
          <w:i w:val="false"/>
          <w:color w:val="000000"/>
          <w:sz w:val="28"/>
        </w:rPr>
        <w:t>
      В реквизите 4.14 "Фамилия, имя, отчество (для физических лиц и индивидуальных предпринимателей)" – указываются данные физического лица или индивидуального предпринимателя участника операции, а именно фамилия, имя, отчество (при наличии).</w:t>
      </w:r>
    </w:p>
    <w:bookmarkEnd w:id="198"/>
    <w:bookmarkStart w:name="z735" w:id="199"/>
    <w:p>
      <w:pPr>
        <w:spacing w:after="0"/>
        <w:ind w:left="0"/>
        <w:jc w:val="both"/>
      </w:pPr>
      <w:r>
        <w:rPr>
          <w:rFonts w:ascii="Times New Roman"/>
          <w:b w:val="false"/>
          <w:i w:val="false"/>
          <w:color w:val="000000"/>
          <w:sz w:val="28"/>
        </w:rPr>
        <w:t>
      Поле "2.1. Невозможно установить" реквизита 4.14 "Ф.И.О. (для физических лиц и индивидуальных предпринимателей)" – указывается в случае, если личность участника операции невозможно установить.</w:t>
      </w:r>
    </w:p>
    <w:bookmarkEnd w:id="199"/>
    <w:bookmarkStart w:name="z736" w:id="200"/>
    <w:p>
      <w:pPr>
        <w:spacing w:after="0"/>
        <w:ind w:left="0"/>
        <w:jc w:val="both"/>
      </w:pPr>
      <w:r>
        <w:rPr>
          <w:rFonts w:ascii="Times New Roman"/>
          <w:b w:val="false"/>
          <w:i w:val="false"/>
          <w:color w:val="000000"/>
          <w:sz w:val="28"/>
        </w:rPr>
        <w:t>
      Реквизит обязателен в случае, если в реквизите 4.13 "ИИН/БИН" не указан индивидуальный идентификационный номер или бизнес-идентификационный номер участника операции.</w:t>
      </w:r>
    </w:p>
    <w:bookmarkEnd w:id="200"/>
    <w:bookmarkStart w:name="z737" w:id="201"/>
    <w:p>
      <w:pPr>
        <w:spacing w:after="0"/>
        <w:ind w:left="0"/>
        <w:jc w:val="both"/>
      </w:pPr>
      <w:r>
        <w:rPr>
          <w:rFonts w:ascii="Times New Roman"/>
          <w:b w:val="false"/>
          <w:i w:val="false"/>
          <w:color w:val="000000"/>
          <w:sz w:val="28"/>
        </w:rPr>
        <w:t>
      В реквизите 4.15 "Документ, удостоверяющий личность" – указывается цифровой код вида документа, удостоверяющего личность, в соответствии со справочником кодов видов документов, в случае указания поля "2. Физическое лицо" или "3. Индивидуальный предприниматель" реквизита 4.5 "Тип участника операции".</w:t>
      </w:r>
    </w:p>
    <w:bookmarkEnd w:id="201"/>
    <w:bookmarkStart w:name="z738" w:id="202"/>
    <w:p>
      <w:pPr>
        <w:spacing w:after="0"/>
        <w:ind w:left="0"/>
        <w:jc w:val="both"/>
      </w:pPr>
      <w:r>
        <w:rPr>
          <w:rFonts w:ascii="Times New Roman"/>
          <w:b w:val="false"/>
          <w:i w:val="false"/>
          <w:color w:val="000000"/>
          <w:sz w:val="28"/>
        </w:rPr>
        <w:t>
      Реквизит обязателен в случае, если в реквизите 4.13 "ИИН/БИН" не указан индивидуальный идентификационный номер или бизнес-идентификационный номер участника операции.</w:t>
      </w:r>
    </w:p>
    <w:bookmarkEnd w:id="202"/>
    <w:bookmarkStart w:name="z739" w:id="203"/>
    <w:p>
      <w:pPr>
        <w:spacing w:after="0"/>
        <w:ind w:left="0"/>
        <w:jc w:val="both"/>
      </w:pPr>
      <w:r>
        <w:rPr>
          <w:rFonts w:ascii="Times New Roman"/>
          <w:b w:val="false"/>
          <w:i w:val="false"/>
          <w:color w:val="000000"/>
          <w:sz w:val="28"/>
        </w:rPr>
        <w:t>
      В реквизите 4.16 "Номер и серия документа, удостоверяющего личность" – указываются серия и номер документа, удостоверяющего личность участника операции, в случае заполнения поля "2. Физическое лицо" или "3. Индивидуальный предприниматель" реквизита 4.5 "Тип участника операции".</w:t>
      </w:r>
    </w:p>
    <w:bookmarkEnd w:id="203"/>
    <w:bookmarkStart w:name="z740" w:id="204"/>
    <w:p>
      <w:pPr>
        <w:spacing w:after="0"/>
        <w:ind w:left="0"/>
        <w:jc w:val="both"/>
      </w:pPr>
      <w:r>
        <w:rPr>
          <w:rFonts w:ascii="Times New Roman"/>
          <w:b w:val="false"/>
          <w:i w:val="false"/>
          <w:color w:val="000000"/>
          <w:sz w:val="28"/>
        </w:rPr>
        <w:t>
      Реквизит обязателен в случае, если в реквизите 4.13 "ИИН/БИН" не указан индивидуальный идентификационный номер или бизнес-идентификационный номер участника операции.</w:t>
      </w:r>
    </w:p>
    <w:bookmarkEnd w:id="204"/>
    <w:bookmarkStart w:name="z741" w:id="205"/>
    <w:p>
      <w:pPr>
        <w:spacing w:after="0"/>
        <w:ind w:left="0"/>
        <w:jc w:val="both"/>
      </w:pPr>
      <w:r>
        <w:rPr>
          <w:rFonts w:ascii="Times New Roman"/>
          <w:b w:val="false"/>
          <w:i w:val="false"/>
          <w:color w:val="000000"/>
          <w:sz w:val="28"/>
        </w:rPr>
        <w:t>
      В реквизите 4.17 "Поле не активно" – Порядковый номер реквизита не меняется в связи с отсутствием технических возможностей программного обеспечения.</w:t>
      </w:r>
    </w:p>
    <w:bookmarkEnd w:id="205"/>
    <w:bookmarkStart w:name="z742" w:id="206"/>
    <w:p>
      <w:pPr>
        <w:spacing w:after="0"/>
        <w:ind w:left="0"/>
        <w:jc w:val="both"/>
      </w:pPr>
      <w:r>
        <w:rPr>
          <w:rFonts w:ascii="Times New Roman"/>
          <w:b w:val="false"/>
          <w:i w:val="false"/>
          <w:color w:val="000000"/>
          <w:sz w:val="28"/>
        </w:rPr>
        <w:t>
      В реквизите 4.18 "Когда выдан документ, удостоверяющий личность (для нерезидентов РК)" – указывается дата выдачи документа, удостоверяющего личность участника операции, в формате день (два знака)/месяц (два знака)/год (четыре знака) в случае заполнения поля "2. Физическое лицо" или "3. Индивидуальный предприниматель" реквизита 4.5 "Тип участника операции".</w:t>
      </w:r>
    </w:p>
    <w:bookmarkEnd w:id="206"/>
    <w:bookmarkStart w:name="z743" w:id="207"/>
    <w:p>
      <w:pPr>
        <w:spacing w:after="0"/>
        <w:ind w:left="0"/>
        <w:jc w:val="both"/>
      </w:pPr>
      <w:r>
        <w:rPr>
          <w:rFonts w:ascii="Times New Roman"/>
          <w:b w:val="false"/>
          <w:i w:val="false"/>
          <w:color w:val="000000"/>
          <w:sz w:val="28"/>
        </w:rPr>
        <w:t>
      Реквизит обязателен в случае, если в реквизите 4.13 "ИИН/БИН" не указан индивидуальный идентификационный номер или бизнес-идентификационный номер участника операции.</w:t>
      </w:r>
    </w:p>
    <w:bookmarkEnd w:id="207"/>
    <w:bookmarkStart w:name="z744" w:id="208"/>
    <w:p>
      <w:pPr>
        <w:spacing w:after="0"/>
        <w:ind w:left="0"/>
        <w:jc w:val="both"/>
      </w:pPr>
      <w:r>
        <w:rPr>
          <w:rFonts w:ascii="Times New Roman"/>
          <w:b w:val="false"/>
          <w:i w:val="false"/>
          <w:color w:val="000000"/>
          <w:sz w:val="28"/>
        </w:rPr>
        <w:t>
      В реквизите 4.19 "Дата рождения (для нерезидентов РК)" – указывается дата рождения участника операции в формате день (два знака)/месяц (два знака)/год (четыре знака) в случае заполнения поля "2. Физическое лицо" или "3. Индивидуальный предприниматель" реквизита 4.5 "Тип участника операции". Реквизит обязателен для заполнения в случае указания поля "2. Является" реквизита 4.2 "Клиент субъекта финансового мониторинга".</w:t>
      </w:r>
    </w:p>
    <w:bookmarkEnd w:id="208"/>
    <w:bookmarkStart w:name="z745" w:id="209"/>
    <w:p>
      <w:pPr>
        <w:spacing w:after="0"/>
        <w:ind w:left="0"/>
        <w:jc w:val="both"/>
      </w:pPr>
      <w:r>
        <w:rPr>
          <w:rFonts w:ascii="Times New Roman"/>
          <w:b w:val="false"/>
          <w:i w:val="false"/>
          <w:color w:val="000000"/>
          <w:sz w:val="28"/>
        </w:rPr>
        <w:t>
      Реквизит обязателен в случае, если в реквизите 4.13 "ИИН/БИН" не указан индивидуальный идентификационный номер или бизнес-идентификационный номер участника операции.</w:t>
      </w:r>
    </w:p>
    <w:bookmarkEnd w:id="209"/>
    <w:bookmarkStart w:name="z746" w:id="210"/>
    <w:p>
      <w:pPr>
        <w:spacing w:after="0"/>
        <w:ind w:left="0"/>
        <w:jc w:val="both"/>
      </w:pPr>
      <w:r>
        <w:rPr>
          <w:rFonts w:ascii="Times New Roman"/>
          <w:b w:val="false"/>
          <w:i w:val="false"/>
          <w:color w:val="000000"/>
          <w:sz w:val="28"/>
        </w:rPr>
        <w:t>
      В реквизите 4.20 "Место рождения (для нерезидентов РК)" – указывается место рождения участника операции в соответствии с приложением 22 "Классификатор стран мира", утвержденным Решением № 378, в случае заполнения поля "2. Физическое лицо" или "3. Индивидуальный предприниматель" реквизита 4.5 "Тип участника операции".</w:t>
      </w:r>
    </w:p>
    <w:bookmarkEnd w:id="210"/>
    <w:bookmarkStart w:name="z747" w:id="211"/>
    <w:p>
      <w:pPr>
        <w:spacing w:after="0"/>
        <w:ind w:left="0"/>
        <w:jc w:val="both"/>
      </w:pPr>
      <w:r>
        <w:rPr>
          <w:rFonts w:ascii="Times New Roman"/>
          <w:b w:val="false"/>
          <w:i w:val="false"/>
          <w:color w:val="000000"/>
          <w:sz w:val="28"/>
        </w:rPr>
        <w:t>
      Реквизит обязателен в случае, если в реквизите 4.13 "ИИН/БИН" не указан индивидуальный идентификационный номер или бизнес-идентификационный номер участника операции.</w:t>
      </w:r>
    </w:p>
    <w:bookmarkEnd w:id="211"/>
    <w:bookmarkStart w:name="z748" w:id="212"/>
    <w:p>
      <w:pPr>
        <w:spacing w:after="0"/>
        <w:ind w:left="0"/>
        <w:jc w:val="both"/>
      </w:pPr>
      <w:r>
        <w:rPr>
          <w:rFonts w:ascii="Times New Roman"/>
          <w:b w:val="false"/>
          <w:i w:val="false"/>
          <w:color w:val="000000"/>
          <w:sz w:val="28"/>
        </w:rPr>
        <w:t>
      В реквизите 4.21 "Юридический адрес" (для юридических лиц, иностранной структуры без образования юридического лица – юридический адрес, для физических лиц - адрес места регистрации) – указываются юридический адрес для юридических лиц, иностранной структуры без образования юридического лица или адрес места регистрации участника операции для физических лиц в формате область (в том числе городов республиканского значения и столицы), район, населенный пункт (город/поселок/село, за исключением городов республиканского значения и столицы), наименование улицы/проспекта/ микрорайона, номер дома, номер квартиры/офиса (при наличии).</w:t>
      </w:r>
    </w:p>
    <w:bookmarkEnd w:id="212"/>
    <w:bookmarkStart w:name="z749" w:id="213"/>
    <w:p>
      <w:pPr>
        <w:spacing w:after="0"/>
        <w:ind w:left="0"/>
        <w:jc w:val="both"/>
      </w:pPr>
      <w:r>
        <w:rPr>
          <w:rFonts w:ascii="Times New Roman"/>
          <w:b w:val="false"/>
          <w:i w:val="false"/>
          <w:color w:val="000000"/>
          <w:sz w:val="28"/>
        </w:rPr>
        <w:t>
      В реквизите 4.22 "Номер контактного телефона" – указывается номер телефона участника операции сотового (в формате +7 ХХХ ХХХ ХХХХ) либо городского (в формате код города/номер телефона/номер внутреннего телефона при его наличии).</w:t>
      </w:r>
    </w:p>
    <w:bookmarkEnd w:id="213"/>
    <w:bookmarkStart w:name="z750" w:id="214"/>
    <w:p>
      <w:pPr>
        <w:spacing w:after="0"/>
        <w:ind w:left="0"/>
        <w:jc w:val="both"/>
      </w:pPr>
      <w:r>
        <w:rPr>
          <w:rFonts w:ascii="Times New Roman"/>
          <w:b w:val="false"/>
          <w:i w:val="false"/>
          <w:color w:val="000000"/>
          <w:sz w:val="28"/>
        </w:rPr>
        <w:t>
      В реквизите 4.23 "Электронная почта" – указывается адрес электронной почты участника операции, зарегистрированный в интернете.</w:t>
      </w:r>
    </w:p>
    <w:bookmarkEnd w:id="214"/>
    <w:bookmarkStart w:name="z751" w:id="215"/>
    <w:p>
      <w:pPr>
        <w:spacing w:after="0"/>
        <w:ind w:left="0"/>
        <w:jc w:val="both"/>
      </w:pPr>
      <w:r>
        <w:rPr>
          <w:rFonts w:ascii="Times New Roman"/>
          <w:b w:val="false"/>
          <w:i w:val="false"/>
          <w:color w:val="000000"/>
          <w:sz w:val="28"/>
        </w:rPr>
        <w:t>
      В реквизите 4.24 "Фактический адрес" – указываются адрес местонахождения для юридических лиц, иностранной структуры без образования юридического лица или адрес местожительства участника операции для физических лиц в формате область (в том числе городов республиканского значения и столицы), район, населенный пункт (город/поселок/село, за исключением городов республиканского значения и столицы), наименование улицы/проспекта/микрорайона, номер дома, номер квартиры/офиса (при наличии), почтовый индекс.</w:t>
      </w:r>
    </w:p>
    <w:bookmarkEnd w:id="215"/>
    <w:bookmarkStart w:name="z752" w:id="216"/>
    <w:p>
      <w:pPr>
        <w:spacing w:after="0"/>
        <w:ind w:left="0"/>
        <w:jc w:val="both"/>
      </w:pPr>
      <w:r>
        <w:rPr>
          <w:rFonts w:ascii="Times New Roman"/>
          <w:b w:val="false"/>
          <w:i w:val="false"/>
          <w:color w:val="000000"/>
          <w:sz w:val="28"/>
        </w:rPr>
        <w:t>
      В реквизите 4.25 "Дополнительная информация об участнике операции" – указывается дополнительная информация к участнику операции, в отношении которого при реализации мер внутреннего контроля возникают подозрения о причастности к легализации (отмыванию) доходов, полученных преступным путем, и (или) финансированию терроризма, за исключением информации, подлежащей заполнению в реквизитах раздела 4 "Сведения об участниках операции, подлежащей финансовому мониторингу".</w:t>
      </w:r>
    </w:p>
    <w:bookmarkEnd w:id="216"/>
    <w:bookmarkStart w:name="z753" w:id="217"/>
    <w:p>
      <w:pPr>
        <w:spacing w:after="0"/>
        <w:ind w:left="0"/>
        <w:jc w:val="both"/>
      </w:pPr>
      <w:r>
        <w:rPr>
          <w:rFonts w:ascii="Times New Roman"/>
          <w:b w:val="false"/>
          <w:i w:val="false"/>
          <w:color w:val="000000"/>
          <w:sz w:val="28"/>
        </w:rPr>
        <w:t>
      В реквизите 4.26 "Субсчет участника операции*" – указывается лицевой счет (субсчет) участника операции, содержащийся в системе реестров держателей ценных бумаг или системе учета номинального держания, при проведении операции с ценными бумагами. Реквизит обязателен к заполнению.</w:t>
      </w:r>
    </w:p>
    <w:bookmarkEnd w:id="2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представления</w:t>
            </w:r>
            <w:r>
              <w:br/>
            </w:r>
            <w:r>
              <w:rPr>
                <w:rFonts w:ascii="Times New Roman"/>
                <w:b w:val="false"/>
                <w:i w:val="false"/>
                <w:color w:val="000000"/>
                <w:sz w:val="20"/>
              </w:rPr>
              <w:t>субъектами финансового</w:t>
            </w:r>
            <w:r>
              <w:br/>
            </w:r>
            <w:r>
              <w:rPr>
                <w:rFonts w:ascii="Times New Roman"/>
                <w:b w:val="false"/>
                <w:i w:val="false"/>
                <w:color w:val="000000"/>
                <w:sz w:val="20"/>
              </w:rPr>
              <w:t>мониторинга сведений</w:t>
            </w:r>
            <w:r>
              <w:br/>
            </w:r>
            <w:r>
              <w:rPr>
                <w:rFonts w:ascii="Times New Roman"/>
                <w:b w:val="false"/>
                <w:i w:val="false"/>
                <w:color w:val="000000"/>
                <w:sz w:val="20"/>
              </w:rPr>
              <w:t>и информации об операциях,</w:t>
            </w:r>
            <w:r>
              <w:br/>
            </w:r>
            <w:r>
              <w:rPr>
                <w:rFonts w:ascii="Times New Roman"/>
                <w:b w:val="false"/>
                <w:i w:val="false"/>
                <w:color w:val="000000"/>
                <w:sz w:val="20"/>
              </w:rPr>
              <w:t>подлежащих финансовому</w:t>
            </w:r>
            <w:r>
              <w:br/>
            </w:r>
            <w:r>
              <w:rPr>
                <w:rFonts w:ascii="Times New Roman"/>
                <w:b w:val="false"/>
                <w:i w:val="false"/>
                <w:color w:val="000000"/>
                <w:sz w:val="20"/>
              </w:rPr>
              <w:t>мониторингу</w:t>
            </w:r>
          </w:p>
        </w:tc>
      </w:tr>
    </w:tbl>
    <w:bookmarkStart w:name="z294" w:id="218"/>
    <w:p>
      <w:pPr>
        <w:spacing w:after="0"/>
        <w:ind w:left="0"/>
        <w:jc w:val="left"/>
      </w:pPr>
      <w:r>
        <w:rPr>
          <w:rFonts w:ascii="Times New Roman"/>
          <w:b/>
          <w:i w:val="false"/>
          <w:color w:val="000000"/>
        </w:rPr>
        <w:t xml:space="preserve"> Формат XML информации, предоставляемой электронным способом субъектами финансового мониторинга</w:t>
      </w:r>
    </w:p>
    <w:bookmarkEnd w:id="218"/>
    <w:bookmarkStart w:name="z295" w:id="219"/>
    <w:p>
      <w:pPr>
        <w:spacing w:after="0"/>
        <w:ind w:left="0"/>
        <w:jc w:val="left"/>
      </w:pPr>
      <w:r>
        <w:rPr>
          <w:rFonts w:ascii="Times New Roman"/>
          <w:b/>
          <w:i w:val="false"/>
          <w:color w:val="000000"/>
        </w:rPr>
        <w:t xml:space="preserve"> 1. Типы сообщений в системе</w:t>
      </w:r>
    </w:p>
    <w:bookmarkEnd w:id="2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сообщения в системе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xml файла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Информационное сообщение по форме ФМ-1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Извещение о принятии формы ФМ-1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Ack1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Извещение о непринятии формы ФМ-1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Ack2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регистрации субъектов финансового мониторинга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Registration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Квитанция о доставке запроса регистрации СФМ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Ack12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 положительном результате рассмотрения запроса на регистрацию СФМ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Ack14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Извещение об отрицательном результате рассмотрения запроса на регистрацию СФМ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Ack13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на предоставление дополнительной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DocInfo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Извещение о принятии запроса дополнительной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Ack1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Извещение о непринятии запроса дополнительной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Ack2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 на запрос на получение дополнительной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UponDocInfo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Извещение о принятии ответа на запрос дополнительной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Ack1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Извещение о непринятии ответа на запрос дополнительной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Ack2</w:t>
            </w:r>
          </w:p>
        </w:tc>
      </w:tr>
    </w:tbl>
    <w:bookmarkStart w:name="z296" w:id="220"/>
    <w:p>
      <w:pPr>
        <w:spacing w:after="0"/>
        <w:ind w:left="0"/>
        <w:jc w:val="both"/>
      </w:pPr>
      <w:r>
        <w:rPr>
          <w:rFonts w:ascii="Times New Roman"/>
          <w:b w:val="false"/>
          <w:i w:val="false"/>
          <w:color w:val="000000"/>
          <w:sz w:val="28"/>
        </w:rPr>
        <w:t>
      Для предоставления данных применяется кодировка символов UTF-16, из множества допустимых символов исключаются специальные символы: &amp;(амперсанд), &lt;&gt; (открывающаяся закрывающаяся скобки), `(апостроф).</w:t>
      </w:r>
    </w:p>
    <w:bookmarkEnd w:id="220"/>
    <w:bookmarkStart w:name="z297" w:id="221"/>
    <w:p>
      <w:pPr>
        <w:spacing w:after="0"/>
        <w:ind w:left="0"/>
        <w:jc w:val="left"/>
      </w:pPr>
      <w:r>
        <w:rPr>
          <w:rFonts w:ascii="Times New Roman"/>
          <w:b/>
          <w:i w:val="false"/>
          <w:color w:val="000000"/>
        </w:rPr>
        <w:t xml:space="preserve"> 2. Теги, обязательно присутствующие в сообщениях различного назначения</w:t>
      </w:r>
    </w:p>
    <w:bookmarkEnd w:id="2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Расположение тега в документе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элемента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222"/>
          <w:p>
            <w:pPr>
              <w:spacing w:after="20"/>
              <w:ind w:left="20"/>
              <w:jc w:val="both"/>
            </w:pPr>
            <w:r>
              <w:rPr>
                <w:rFonts w:ascii="Times New Roman"/>
                <w:b w:val="false"/>
                <w:i w:val="false"/>
                <w:color w:val="000000"/>
                <w:sz w:val="20"/>
              </w:rPr>
              <w:t>
/ExportData/SignedData/</w:t>
            </w:r>
          </w:p>
          <w:bookmarkEnd w:id="222"/>
          <w:p>
            <w:pPr>
              <w:spacing w:after="20"/>
              <w:ind w:left="20"/>
              <w:jc w:val="both"/>
            </w:pPr>
            <w:r>
              <w:rPr>
                <w:rFonts w:ascii="Times New Roman"/>
                <w:b w:val="false"/>
                <w:i w:val="false"/>
                <w:color w:val="000000"/>
                <w:sz w:val="20"/>
              </w:rPr>
              <w:t>
Sender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до 32 символов: символы от A –Z, цифры от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223"/>
          <w:p>
            <w:pPr>
              <w:spacing w:after="20"/>
              <w:ind w:left="20"/>
              <w:jc w:val="both"/>
            </w:pPr>
            <w:r>
              <w:rPr>
                <w:rFonts w:ascii="Times New Roman"/>
                <w:b w:val="false"/>
                <w:i w:val="false"/>
                <w:color w:val="000000"/>
                <w:sz w:val="20"/>
              </w:rPr>
              <w:t>
Отправитель.</w:t>
            </w:r>
          </w:p>
          <w:bookmarkEnd w:id="223"/>
          <w:p>
            <w:pPr>
              <w:spacing w:after="20"/>
              <w:ind w:left="20"/>
              <w:jc w:val="both"/>
            </w:pPr>
            <w:r>
              <w:rPr>
                <w:rFonts w:ascii="Times New Roman"/>
                <w:b w:val="false"/>
                <w:i w:val="false"/>
                <w:color w:val="000000"/>
                <w:sz w:val="20"/>
              </w:rPr>
              <w:t>
</w:t>
            </w:r>
            <w:r>
              <w:rPr>
                <w:rFonts w:ascii="Times New Roman"/>
                <w:b w:val="false"/>
                <w:i w:val="false"/>
                <w:color w:val="000000"/>
                <w:sz w:val="20"/>
              </w:rPr>
              <w:t>1) Строка с наименованием организации-СФМ, выполнившего отправку сообщения в АФМ. Указывается, если отправителем сообщения является СФМ.</w:t>
            </w:r>
          </w:p>
          <w:p>
            <w:pPr>
              <w:spacing w:after="20"/>
              <w:ind w:left="20"/>
              <w:jc w:val="both"/>
            </w:pPr>
            <w:r>
              <w:rPr>
                <w:rFonts w:ascii="Times New Roman"/>
                <w:b w:val="false"/>
                <w:i w:val="false"/>
                <w:color w:val="000000"/>
                <w:sz w:val="20"/>
              </w:rPr>
              <w:t>
2) Строка "AFM". Указывается, ели отправителем сообщения является АФМ.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224"/>
          <w:p>
            <w:pPr>
              <w:spacing w:after="20"/>
              <w:ind w:left="20"/>
              <w:jc w:val="both"/>
            </w:pPr>
            <w:r>
              <w:rPr>
                <w:rFonts w:ascii="Times New Roman"/>
                <w:b w:val="false"/>
                <w:i w:val="false"/>
                <w:color w:val="000000"/>
                <w:sz w:val="20"/>
              </w:rPr>
              <w:t>
/ExportData/SignedData/</w:t>
            </w:r>
          </w:p>
          <w:bookmarkEnd w:id="224"/>
          <w:p>
            <w:pPr>
              <w:spacing w:after="20"/>
              <w:ind w:left="20"/>
              <w:jc w:val="both"/>
            </w:pPr>
            <w:r>
              <w:rPr>
                <w:rFonts w:ascii="Times New Roman"/>
                <w:b w:val="false"/>
                <w:i w:val="false"/>
                <w:color w:val="000000"/>
                <w:sz w:val="20"/>
              </w:rPr>
              <w:t>
Receiver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до 32 символов: символы от A –Z, цифры от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225"/>
          <w:p>
            <w:pPr>
              <w:spacing w:after="20"/>
              <w:ind w:left="20"/>
              <w:jc w:val="both"/>
            </w:pPr>
            <w:r>
              <w:rPr>
                <w:rFonts w:ascii="Times New Roman"/>
                <w:b w:val="false"/>
                <w:i w:val="false"/>
                <w:color w:val="000000"/>
                <w:sz w:val="20"/>
              </w:rPr>
              <w:t>
Получатель.</w:t>
            </w:r>
          </w:p>
          <w:bookmarkEnd w:id="225"/>
          <w:p>
            <w:pPr>
              <w:spacing w:after="20"/>
              <w:ind w:left="20"/>
              <w:jc w:val="both"/>
            </w:pPr>
            <w:r>
              <w:rPr>
                <w:rFonts w:ascii="Times New Roman"/>
                <w:b w:val="false"/>
                <w:i w:val="false"/>
                <w:color w:val="000000"/>
                <w:sz w:val="20"/>
              </w:rPr>
              <w:t>
</w:t>
            </w:r>
            <w:r>
              <w:rPr>
                <w:rFonts w:ascii="Times New Roman"/>
                <w:b w:val="false"/>
                <w:i w:val="false"/>
                <w:color w:val="000000"/>
                <w:sz w:val="20"/>
              </w:rPr>
              <w:t>1) Строка "AFM". Указывается, если получателем сообщения является АФМ.</w:t>
            </w:r>
          </w:p>
          <w:p>
            <w:pPr>
              <w:spacing w:after="20"/>
              <w:ind w:left="20"/>
              <w:jc w:val="both"/>
            </w:pPr>
            <w:r>
              <w:rPr>
                <w:rFonts w:ascii="Times New Roman"/>
                <w:b w:val="false"/>
                <w:i w:val="false"/>
                <w:color w:val="000000"/>
                <w:sz w:val="20"/>
              </w:rPr>
              <w:t>
2) Строка с наименованием организации-СФМ. Указывается, если получателем сообщения является СФМ.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226"/>
          <w:p>
            <w:pPr>
              <w:spacing w:after="20"/>
              <w:ind w:left="20"/>
              <w:jc w:val="both"/>
            </w:pPr>
            <w:r>
              <w:rPr>
                <w:rFonts w:ascii="Times New Roman"/>
                <w:b w:val="false"/>
                <w:i w:val="false"/>
                <w:color w:val="000000"/>
                <w:sz w:val="20"/>
              </w:rPr>
              <w:t>
/ExportData/SignedData/</w:t>
            </w:r>
          </w:p>
          <w:bookmarkEnd w:id="226"/>
          <w:p>
            <w:pPr>
              <w:spacing w:after="20"/>
              <w:ind w:left="20"/>
              <w:jc w:val="both"/>
            </w:pPr>
            <w:r>
              <w:rPr>
                <w:rFonts w:ascii="Times New Roman"/>
                <w:b w:val="false"/>
                <w:i w:val="false"/>
                <w:color w:val="000000"/>
                <w:sz w:val="20"/>
              </w:rPr>
              <w:t>
TieStamp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DateType (предоставляется в виде дд.мм.гггг чч24:мм:сс)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отправки документа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/ExportData/SignedData/Data/Root/Version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36 символов: символы A –F, цифры от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GUID версии документа в формате ХХХХХХХХ-ХХХХ-ХХХХ-ХХХХ-ХХХХХХХХХХХХ (шестнадцатеричное число в верхнем регистре с дефисами)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/ExportData/SignedData/Data/Root/DocumentUniqueIdentifier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36 символов: символы A –F, цифры от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GUID документа в формате ХХХХХХХХ-ХХХХ-ХХХХ-ХХХХ-ХХХХХХХХХХХХ (шестнадцатеричное число в верхнем регистре с дефисами)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/ExportData/SignedData/Signature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base64 строка, сформированная при помощи криптопровайдера Tumar в формате, соответствующем W3C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ЭЦП документа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/ExportData/TransportType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транспорта</w:t>
            </w:r>
          </w:p>
        </w:tc>
      </w:tr>
    </w:tbl>
    <w:bookmarkStart w:name="z305" w:id="227"/>
    <w:p>
      <w:pPr>
        <w:spacing w:after="0"/>
        <w:ind w:left="0"/>
        <w:jc w:val="both"/>
      </w:pPr>
      <w:r>
        <w:rPr>
          <w:rFonts w:ascii="Times New Roman"/>
          <w:b w:val="false"/>
          <w:i w:val="false"/>
          <w:color w:val="000000"/>
          <w:sz w:val="28"/>
        </w:rPr>
        <w:t>
      _____________________</w:t>
      </w:r>
    </w:p>
    <w:bookmarkEnd w:id="227"/>
    <w:bookmarkStart w:name="z306" w:id="228"/>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В извещениях о принятии вместо тега "Root" используется тег "Check".</w:t>
      </w:r>
    </w:p>
    <w:bookmarkEnd w:id="228"/>
    <w:bookmarkStart w:name="z307" w:id="229"/>
    <w:p>
      <w:pPr>
        <w:spacing w:after="0"/>
        <w:ind w:left="0"/>
        <w:jc w:val="left"/>
      </w:pPr>
      <w:r>
        <w:rPr>
          <w:rFonts w:ascii="Times New Roman"/>
          <w:b/>
          <w:i w:val="false"/>
          <w:color w:val="000000"/>
        </w:rPr>
        <w:t xml:space="preserve"> 3. Теги, применяемые для формирования информационного сообщения по Форме сведений и информации об операции, подлежащей финансовому мониторингу ФМ-1</w:t>
      </w:r>
    </w:p>
    <w:bookmarkEnd w:id="2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Расположение тега в документе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элемента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 PersonalData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Сведения о субъекте финансового мониторинга, направившего форму ФМ-1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230"/>
          <w:p>
            <w:pPr>
              <w:spacing w:after="20"/>
              <w:ind w:left="20"/>
              <w:jc w:val="both"/>
            </w:pPr>
            <w:r>
              <w:rPr>
                <w:rFonts w:ascii="Times New Roman"/>
                <w:b w:val="false"/>
                <w:i w:val="false"/>
                <w:color w:val="000000"/>
                <w:sz w:val="20"/>
              </w:rPr>
              <w:t>
/ExportData/SignedData/Data/Root/</w:t>
            </w:r>
          </w:p>
          <w:bookmarkEnd w:id="230"/>
          <w:p>
            <w:pPr>
              <w:spacing w:after="20"/>
              <w:ind w:left="20"/>
              <w:jc w:val="both"/>
            </w:pPr>
            <w:r>
              <w:rPr>
                <w:rFonts w:ascii="Times New Roman"/>
                <w:b w:val="false"/>
                <w:i w:val="false"/>
                <w:color w:val="000000"/>
                <w:sz w:val="20"/>
              </w:rPr>
              <w:t>
PersonalData/FirstName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100 символов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 Фамилия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 PersonalData/SecondName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100 символов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 Имя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231"/>
          <w:p>
            <w:pPr>
              <w:spacing w:after="20"/>
              <w:ind w:left="20"/>
              <w:jc w:val="both"/>
            </w:pPr>
            <w:r>
              <w:rPr>
                <w:rFonts w:ascii="Times New Roman"/>
                <w:b w:val="false"/>
                <w:i w:val="false"/>
                <w:color w:val="000000"/>
                <w:sz w:val="20"/>
              </w:rPr>
              <w:t>
/ExportData/SignedData/Data/Root/</w:t>
            </w:r>
          </w:p>
          <w:bookmarkEnd w:id="231"/>
          <w:p>
            <w:pPr>
              <w:spacing w:after="20"/>
              <w:ind w:left="20"/>
              <w:jc w:val="both"/>
            </w:pPr>
            <w:r>
              <w:rPr>
                <w:rFonts w:ascii="Times New Roman"/>
                <w:b w:val="false"/>
                <w:i w:val="false"/>
                <w:color w:val="000000"/>
                <w:sz w:val="20"/>
              </w:rPr>
              <w:t>
PersonalData/MiddleName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100 символов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 Отчество (при наличии)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 PersonalData/JobName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300 символов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Должность ответственного должностного лица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 PersonalData/Phone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формате код города/номер телефона/номер внутреннего телефона через запяту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Контактные телефоны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 PersonalData/Email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100 символов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Электронная почта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 PersonalData/OrganisationCode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Код субъекта финансового мониторинга. Нумерация и описания соответствуют Приложению 3 к Правилам**.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 PersonalData/OrganisationOPF</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(1.1)] Организационная форма субъекта финансового мониторинга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 PersonalData/Organisatio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300 символов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(1.2)] Наименование субъекта финансового мониторинга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232"/>
          <w:p>
            <w:pPr>
              <w:spacing w:after="20"/>
              <w:ind w:left="20"/>
              <w:jc w:val="both"/>
            </w:pPr>
            <w:r>
              <w:rPr>
                <w:rFonts w:ascii="Times New Roman"/>
                <w:b w:val="false"/>
                <w:i w:val="false"/>
                <w:color w:val="000000"/>
                <w:sz w:val="20"/>
              </w:rPr>
              <w:t>
/ExportData/SignedData/Data/Root/ PersonalData/OrganisationArea/</w:t>
            </w:r>
          </w:p>
          <w:bookmarkEnd w:id="232"/>
          <w:p>
            <w:pPr>
              <w:spacing w:after="20"/>
              <w:ind w:left="20"/>
              <w:jc w:val="both"/>
            </w:pPr>
            <w:r>
              <w:rPr>
                <w:rFonts w:ascii="Times New Roman"/>
                <w:b w:val="false"/>
                <w:i w:val="false"/>
                <w:color w:val="000000"/>
                <w:sz w:val="20"/>
              </w:rPr>
              <w:t>
@Code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 Код области (согласно справочнику КАТО)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233"/>
          <w:p>
            <w:pPr>
              <w:spacing w:after="20"/>
              <w:ind w:left="20"/>
              <w:jc w:val="both"/>
            </w:pPr>
            <w:r>
              <w:rPr>
                <w:rFonts w:ascii="Times New Roman"/>
                <w:b w:val="false"/>
                <w:i w:val="false"/>
                <w:color w:val="000000"/>
                <w:sz w:val="20"/>
              </w:rPr>
              <w:t>
/ExportData/SignedData/Data/Root/ PersonalData/OrganisationCity/</w:t>
            </w:r>
          </w:p>
          <w:bookmarkEnd w:id="233"/>
          <w:p>
            <w:pPr>
              <w:spacing w:after="20"/>
              <w:ind w:left="20"/>
              <w:jc w:val="both"/>
            </w:pPr>
            <w:r>
              <w:rPr>
                <w:rFonts w:ascii="Times New Roman"/>
                <w:b w:val="false"/>
                <w:i w:val="false"/>
                <w:color w:val="000000"/>
                <w:sz w:val="20"/>
              </w:rPr>
              <w:t>
@Code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 Код населенного пункта (город/поселок/село) (справочнику КАТО)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234"/>
          <w:p>
            <w:pPr>
              <w:spacing w:after="20"/>
              <w:ind w:left="20"/>
              <w:jc w:val="both"/>
            </w:pPr>
            <w:r>
              <w:rPr>
                <w:rFonts w:ascii="Times New Roman"/>
                <w:b w:val="false"/>
                <w:i w:val="false"/>
                <w:color w:val="000000"/>
                <w:sz w:val="20"/>
              </w:rPr>
              <w:t>
/ExportData/SignedData/Data/Root/ PersonalData/OrganisationDistrict/</w:t>
            </w:r>
          </w:p>
          <w:bookmarkEnd w:id="234"/>
          <w:p>
            <w:pPr>
              <w:spacing w:after="20"/>
              <w:ind w:left="20"/>
              <w:jc w:val="both"/>
            </w:pPr>
            <w:r>
              <w:rPr>
                <w:rFonts w:ascii="Times New Roman"/>
                <w:b w:val="false"/>
                <w:i w:val="false"/>
                <w:color w:val="000000"/>
                <w:sz w:val="20"/>
              </w:rPr>
              <w:t>
@Code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 Код района (согласно справочнику КАТО)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 PrsonalData/OrganisationStreet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100 символов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 Наименование улицы/проспекта/микрорайона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 PersonalData/OrganisationHouse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100 символов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 Номер дома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 PersonalData/OrganisationOffice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100 символов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 Номер квартиры/офиса (при наличии)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 PersonalData/OrganisationPostalIndex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 Почтовый индекс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 PesonalData/IINBIN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цифр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ИИН/БИН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 PersonalData/AdditionalAcData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 2.6.3] Сведения о документе, удостоверяющем личность (для СФМ, являющимся физическим лицом)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 /Root/PersonalData/AdditionalAcData/ FirstName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(1.2.2)] Имя СФМ, являющегося физическим лицом или индивидуальным предпринимателем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 /Root/PersonalData/AdditionalAcData/ LastName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(1.2.1)] Фамилия СФМ, являющегося физическим лицом или инд☐видуальным предпринимателем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 /Root/PersonalData/AdditionalAcData/ MiddleName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(1.2.3)] Отчество СФМ, являющегося физическим лицом или индивидуальным предпринимателем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235"/>
          <w:p>
            <w:pPr>
              <w:spacing w:after="20"/>
              <w:ind w:left="20"/>
              <w:jc w:val="both"/>
            </w:pPr>
            <w:r>
              <w:rPr>
                <w:rFonts w:ascii="Times New Roman"/>
                <w:b w:val="false"/>
                <w:i w:val="false"/>
                <w:color w:val="000000"/>
                <w:sz w:val="20"/>
              </w:rPr>
              <w:t>
/ExportData/SignedData/Data/Root/ PersonalData/AdditionalAcData/</w:t>
            </w:r>
          </w:p>
          <w:bookmarkEnd w:id="235"/>
          <w:p>
            <w:pPr>
              <w:spacing w:after="20"/>
              <w:ind w:left="20"/>
              <w:jc w:val="both"/>
            </w:pPr>
            <w:r>
              <w:rPr>
                <w:rFonts w:ascii="Times New Roman"/>
                <w:b w:val="false"/>
                <w:i w:val="false"/>
                <w:color w:val="000000"/>
                <w:sz w:val="20"/>
              </w:rPr>
              <w:t>
@IsAc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True или False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показывающий является ли СФМ, подающий отчет физическим лицом. Если нет, то теги соответствующие п.п.[2.6 – 2.6.3] Правил не указываются.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236"/>
          <w:p>
            <w:pPr>
              <w:spacing w:after="20"/>
              <w:ind w:left="20"/>
              <w:jc w:val="both"/>
            </w:pPr>
            <w:r>
              <w:rPr>
                <w:rFonts w:ascii="Times New Roman"/>
                <w:b w:val="false"/>
                <w:i w:val="false"/>
                <w:color w:val="000000"/>
                <w:sz w:val="20"/>
              </w:rPr>
              <w:t>
/ExportData/SignedData/Data/Root/PersonalData/AdditionalAcData</w:t>
            </w:r>
          </w:p>
          <w:bookmarkEnd w:id="236"/>
          <w:p>
            <w:pPr>
              <w:spacing w:after="20"/>
              <w:ind w:left="20"/>
              <w:jc w:val="both"/>
            </w:pPr>
            <w:r>
              <w:rPr>
                <w:rFonts w:ascii="Times New Roman"/>
                <w:b w:val="false"/>
                <w:i w:val="false"/>
                <w:color w:val="000000"/>
                <w:sz w:val="20"/>
              </w:rPr>
              <w:t>
/DocumentIdentity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Код типа документа, удостоверяющего личность (для физических лиц). Нумерация и описания соответствуют Приложению 4 к Правилам**.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237"/>
          <w:p>
            <w:pPr>
              <w:spacing w:after="20"/>
              <w:ind w:left="20"/>
              <w:jc w:val="both"/>
            </w:pPr>
            <w:r>
              <w:rPr>
                <w:rFonts w:ascii="Times New Roman"/>
                <w:b w:val="false"/>
                <w:i w:val="false"/>
                <w:color w:val="000000"/>
                <w:sz w:val="20"/>
              </w:rPr>
              <w:t>
/ExportData/SignedData/Data/Root/</w:t>
            </w:r>
          </w:p>
          <w:bookmarkEnd w:id="237"/>
          <w:p>
            <w:pPr>
              <w:spacing w:after="20"/>
              <w:ind w:left="20"/>
              <w:jc w:val="both"/>
            </w:pPr>
            <w:r>
              <w:rPr>
                <w:rFonts w:ascii="Times New Roman"/>
                <w:b w:val="false"/>
                <w:i w:val="false"/>
                <w:color w:val="000000"/>
                <w:sz w:val="20"/>
              </w:rPr>
              <w:t>
</w:t>
            </w:r>
            <w:r>
              <w:rPr>
                <w:rFonts w:ascii="Times New Roman"/>
                <w:b w:val="false"/>
                <w:i w:val="false"/>
                <w:color w:val="000000"/>
                <w:sz w:val="20"/>
              </w:rPr>
              <w:t>PersonalData/AdditionalAcData/</w:t>
            </w:r>
          </w:p>
          <w:p>
            <w:pPr>
              <w:spacing w:after="20"/>
              <w:ind w:left="20"/>
              <w:jc w:val="both"/>
            </w:pPr>
            <w:r>
              <w:rPr>
                <w:rFonts w:ascii="Times New Roman"/>
                <w:b w:val="false"/>
                <w:i w:val="false"/>
                <w:color w:val="000000"/>
                <w:sz w:val="20"/>
              </w:rPr>
              <w:t>
SeriesDocIdentity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до 50 символов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(1)] Номер документа, удостоверяющего личность (для физических лиц)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238"/>
          <w:p>
            <w:pPr>
              <w:spacing w:after="20"/>
              <w:ind w:left="20"/>
              <w:jc w:val="both"/>
            </w:pPr>
            <w:r>
              <w:rPr>
                <w:rFonts w:ascii="Times New Roman"/>
                <w:b w:val="false"/>
                <w:i w:val="false"/>
                <w:color w:val="000000"/>
                <w:sz w:val="20"/>
              </w:rPr>
              <w:t>
/ExportData/SignedData/Data/Root/</w:t>
            </w:r>
          </w:p>
          <w:bookmarkEnd w:id="238"/>
          <w:p>
            <w:pPr>
              <w:spacing w:after="20"/>
              <w:ind w:left="20"/>
              <w:jc w:val="both"/>
            </w:pPr>
            <w:r>
              <w:rPr>
                <w:rFonts w:ascii="Times New Roman"/>
                <w:b w:val="false"/>
                <w:i w:val="false"/>
                <w:color w:val="000000"/>
                <w:sz w:val="20"/>
              </w:rPr>
              <w:t>
</w:t>
            </w:r>
            <w:r>
              <w:rPr>
                <w:rFonts w:ascii="Times New Roman"/>
                <w:b w:val="false"/>
                <w:i w:val="false"/>
                <w:color w:val="000000"/>
                <w:sz w:val="20"/>
              </w:rPr>
              <w:t>PersonalData/AdditionalAcData/</w:t>
            </w:r>
          </w:p>
          <w:p>
            <w:pPr>
              <w:spacing w:after="20"/>
              <w:ind w:left="20"/>
              <w:jc w:val="both"/>
            </w:pPr>
            <w:r>
              <w:rPr>
                <w:rFonts w:ascii="Times New Roman"/>
                <w:b w:val="false"/>
                <w:i w:val="false"/>
                <w:color w:val="000000"/>
                <w:sz w:val="20"/>
              </w:rPr>
              <w:t>
NumberDocIdentity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до 50 символов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(2)] Серия документа, удостоверяющего личность (для физически☐ лиц)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239"/>
          <w:p>
            <w:pPr>
              <w:spacing w:after="20"/>
              <w:ind w:left="20"/>
              <w:jc w:val="both"/>
            </w:pPr>
            <w:r>
              <w:rPr>
                <w:rFonts w:ascii="Times New Roman"/>
                <w:b w:val="false"/>
                <w:i w:val="false"/>
                <w:color w:val="000000"/>
                <w:sz w:val="20"/>
              </w:rPr>
              <w:t>
/ExportData/SignedData/Data/Root/ PersonalData/AdditionalAcData/</w:t>
            </w:r>
          </w:p>
          <w:bookmarkEnd w:id="239"/>
          <w:p>
            <w:pPr>
              <w:spacing w:after="20"/>
              <w:ind w:left="20"/>
              <w:jc w:val="both"/>
            </w:pPr>
            <w:r>
              <w:rPr>
                <w:rFonts w:ascii="Times New Roman"/>
                <w:b w:val="false"/>
                <w:i w:val="false"/>
                <w:color w:val="000000"/>
                <w:sz w:val="20"/>
              </w:rPr>
              <w:t>
DateIssuance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 виде дд.мм.гггг)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Когда выдан документ, удостоверяющий личность (для физических лиц)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240"/>
          <w:p>
            <w:pPr>
              <w:spacing w:after="20"/>
              <w:ind w:left="20"/>
              <w:jc w:val="both"/>
            </w:pPr>
            <w:r>
              <w:rPr>
                <w:rFonts w:ascii="Times New Roman"/>
                <w:b w:val="false"/>
                <w:i w:val="false"/>
                <w:color w:val="000000"/>
                <w:sz w:val="20"/>
              </w:rPr>
              <w:t>
/ExportData/SignedData/Data/Root/</w:t>
            </w:r>
          </w:p>
          <w:bookmarkEnd w:id="240"/>
          <w:p>
            <w:pPr>
              <w:spacing w:after="20"/>
              <w:ind w:left="20"/>
              <w:jc w:val="both"/>
            </w:pPr>
            <w:r>
              <w:rPr>
                <w:rFonts w:ascii="Times New Roman"/>
                <w:b w:val="false"/>
                <w:i w:val="false"/>
                <w:color w:val="000000"/>
                <w:sz w:val="20"/>
              </w:rPr>
              <w:t>
</w:t>
            </w:r>
            <w:r>
              <w:rPr>
                <w:rFonts w:ascii="Times New Roman"/>
                <w:b w:val="false"/>
                <w:i w:val="false"/>
                <w:color w:val="000000"/>
                <w:sz w:val="20"/>
              </w:rPr>
              <w:t>PersonalData/AdditionalAcData/</w:t>
            </w:r>
          </w:p>
          <w:p>
            <w:pPr>
              <w:spacing w:after="20"/>
              <w:ind w:left="20"/>
              <w:jc w:val="both"/>
            </w:pPr>
            <w:r>
              <w:rPr>
                <w:rFonts w:ascii="Times New Roman"/>
                <w:b w:val="false"/>
                <w:i w:val="false"/>
                <w:color w:val="000000"/>
                <w:sz w:val="20"/>
              </w:rPr>
              <w:t>
DocumentIssued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до 300 символов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Кем выдан документ, удостоверяющий личность (для физических лиц)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 MessageInformation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Сведения о сообщении и [3] Информация об операции, подлежащейнансовому мониторингу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 MessageInformation/DocumentType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Вид документа – Нумерация и описания соответствуют п. 1.3 Приложения 1 к Правилам**.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241"/>
          <w:p>
            <w:pPr>
              <w:spacing w:after="20"/>
              <w:ind w:left="20"/>
              <w:jc w:val="both"/>
            </w:pPr>
            <w:r>
              <w:rPr>
                <w:rFonts w:ascii="Times New Roman"/>
                <w:b w:val="false"/>
                <w:i w:val="false"/>
                <w:color w:val="000000"/>
                <w:sz w:val="20"/>
              </w:rPr>
              <w:t>
/ExportData/SignedData/Data/Root/</w:t>
            </w:r>
          </w:p>
          <w:bookmarkEnd w:id="241"/>
          <w:p>
            <w:pPr>
              <w:spacing w:after="20"/>
              <w:ind w:left="20"/>
              <w:jc w:val="both"/>
            </w:pPr>
            <w:r>
              <w:rPr>
                <w:rFonts w:ascii="Times New Roman"/>
                <w:b w:val="false"/>
                <w:i w:val="false"/>
                <w:color w:val="000000"/>
                <w:sz w:val="20"/>
              </w:rPr>
              <w:t>
Messagenformation/MessageNumbe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Номер формы ФМ-1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242"/>
          <w:p>
            <w:pPr>
              <w:spacing w:after="20"/>
              <w:ind w:left="20"/>
              <w:jc w:val="both"/>
            </w:pPr>
            <w:r>
              <w:rPr>
                <w:rFonts w:ascii="Times New Roman"/>
                <w:b w:val="false"/>
                <w:i w:val="false"/>
                <w:color w:val="000000"/>
                <w:sz w:val="20"/>
              </w:rPr>
              <w:t>
/ExportData/SignedData/Data/Root/</w:t>
            </w:r>
          </w:p>
          <w:bookmarkEnd w:id="242"/>
          <w:p>
            <w:pPr>
              <w:spacing w:after="20"/>
              <w:ind w:left="20"/>
              <w:jc w:val="both"/>
            </w:pPr>
            <w:r>
              <w:rPr>
                <w:rFonts w:ascii="Times New Roman"/>
                <w:b w:val="false"/>
                <w:i w:val="false"/>
                <w:color w:val="000000"/>
                <w:sz w:val="20"/>
              </w:rPr>
              <w:t>
MessageInformation/LastModifyDate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 виде dd.​mm.​yyyy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Дата формы ФМ-1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243"/>
          <w:p>
            <w:pPr>
              <w:spacing w:after="20"/>
              <w:ind w:left="20"/>
              <w:jc w:val="both"/>
            </w:pPr>
            <w:r>
              <w:rPr>
                <w:rFonts w:ascii="Times New Roman"/>
                <w:b w:val="false"/>
                <w:i w:val="false"/>
                <w:color w:val="000000"/>
                <w:sz w:val="20"/>
              </w:rPr>
              <w:t>
/ExportData/SignedData/Data/Root/</w:t>
            </w:r>
          </w:p>
          <w:bookmarkEnd w:id="243"/>
          <w:p>
            <w:pPr>
              <w:spacing w:after="20"/>
              <w:ind w:left="20"/>
              <w:jc w:val="both"/>
            </w:pPr>
            <w:r>
              <w:rPr>
                <w:rFonts w:ascii="Times New Roman"/>
                <w:b w:val="false"/>
                <w:i w:val="false"/>
                <w:color w:val="000000"/>
                <w:sz w:val="20"/>
              </w:rPr>
              <w:t>
MessageInformation/TransactionDate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 виде dd.​mm.​yyyy hh24:m:ss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зав☐решения/начала/ приостановки операции СФМ. Отсутствует в случае указания числа 4 в п [1.4] Правил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244"/>
          <w:p>
            <w:pPr>
              <w:spacing w:after="20"/>
              <w:ind w:left="20"/>
              <w:jc w:val="both"/>
            </w:pPr>
            <w:r>
              <w:rPr>
                <w:rFonts w:ascii="Times New Roman"/>
                <w:b w:val="false"/>
                <w:i w:val="false"/>
                <w:color w:val="000000"/>
                <w:sz w:val="20"/>
              </w:rPr>
              <w:t>
/ExportData/SignedData/Data/Root/</w:t>
            </w:r>
          </w:p>
          <w:bookmarkEnd w:id="244"/>
          <w:p>
            <w:pPr>
              <w:spacing w:after="20"/>
              <w:ind w:left="20"/>
              <w:jc w:val="both"/>
            </w:pPr>
            <w:r>
              <w:rPr>
                <w:rFonts w:ascii="Times New Roman"/>
                <w:b w:val="false"/>
                <w:i w:val="false"/>
                <w:color w:val="000000"/>
                <w:sz w:val="20"/>
              </w:rPr>
              <w:t>
MessageInformation/ViewOperationId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 Код вида операции - Нумерация и описания соответствуют Приложению 5 к Правилам**.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245"/>
          <w:p>
            <w:pPr>
              <w:spacing w:after="20"/>
              <w:ind w:left="20"/>
              <w:jc w:val="both"/>
            </w:pPr>
            <w:r>
              <w:rPr>
                <w:rFonts w:ascii="Times New Roman"/>
                <w:b w:val="false"/>
                <w:i w:val="false"/>
                <w:color w:val="000000"/>
                <w:sz w:val="20"/>
              </w:rPr>
              <w:t>
/ExportData/SignedData/Data/Root/</w:t>
            </w:r>
          </w:p>
          <w:bookmarkEnd w:id="245"/>
          <w:p>
            <w:pPr>
              <w:spacing w:after="20"/>
              <w:ind w:left="20"/>
              <w:jc w:val="both"/>
            </w:pPr>
            <w:r>
              <w:rPr>
                <w:rFonts w:ascii="Times New Roman"/>
                <w:b w:val="false"/>
                <w:i w:val="false"/>
                <w:color w:val="000000"/>
                <w:sz w:val="20"/>
              </w:rPr>
              <w:t>
MessageInformation/EknpId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 Код ЕКНП. Указывается идентификатор кода ЕКНП.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246"/>
          <w:p>
            <w:pPr>
              <w:spacing w:after="20"/>
              <w:ind w:left="20"/>
              <w:jc w:val="both"/>
            </w:pPr>
            <w:r>
              <w:rPr>
                <w:rFonts w:ascii="Times New Roman"/>
                <w:b w:val="false"/>
                <w:i w:val="false"/>
                <w:color w:val="000000"/>
                <w:sz w:val="20"/>
              </w:rPr>
              <w:t>
/ExportData/SignedData/Data/Root/</w:t>
            </w:r>
          </w:p>
          <w:bookmarkEnd w:id="246"/>
          <w:p>
            <w:pPr>
              <w:spacing w:after="20"/>
              <w:ind w:left="20"/>
              <w:jc w:val="both"/>
            </w:pPr>
            <w:r>
              <w:rPr>
                <w:rFonts w:ascii="Times New Roman"/>
                <w:b w:val="false"/>
                <w:i w:val="false"/>
                <w:color w:val="000000"/>
                <w:sz w:val="20"/>
              </w:rPr>
              <w:t>
</w:t>
            </w:r>
            <w:r>
              <w:rPr>
                <w:rFonts w:ascii="Times New Roman"/>
                <w:b w:val="false"/>
                <w:i w:val="false"/>
                <w:color w:val="000000"/>
                <w:sz w:val="20"/>
              </w:rPr>
              <w:t>MessageInformation/EknpId/</w:t>
            </w:r>
          </w:p>
          <w:p>
            <w:pPr>
              <w:spacing w:after="20"/>
              <w:ind w:left="20"/>
              <w:jc w:val="both"/>
            </w:pPr>
            <w:r>
              <w:rPr>
                <w:rFonts w:ascii="Times New Roman"/>
                <w:b w:val="false"/>
                <w:i w:val="false"/>
                <w:color w:val="000000"/>
                <w:sz w:val="20"/>
              </w:rPr>
              <w:t>
@IsEknpNotSetup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True или False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 Невозможно установить код ЕКНП - при значении True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247"/>
          <w:p>
            <w:pPr>
              <w:spacing w:after="20"/>
              <w:ind w:left="20"/>
              <w:jc w:val="both"/>
            </w:pPr>
            <w:r>
              <w:rPr>
                <w:rFonts w:ascii="Times New Roman"/>
                <w:b w:val="false"/>
                <w:i w:val="false"/>
                <w:color w:val="000000"/>
                <w:sz w:val="20"/>
              </w:rPr>
              <w:t>
/ExportData/SignedData/Data/Root/</w:t>
            </w:r>
          </w:p>
          <w:bookmarkEnd w:id="247"/>
          <w:p>
            <w:pPr>
              <w:spacing w:after="20"/>
              <w:ind w:left="20"/>
              <w:jc w:val="both"/>
            </w:pPr>
            <w:r>
              <w:rPr>
                <w:rFonts w:ascii="Times New Roman"/>
                <w:b w:val="false"/>
                <w:i w:val="false"/>
                <w:color w:val="000000"/>
                <w:sz w:val="20"/>
              </w:rPr>
              <w:t>
MessageInformation/ OperationNumber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30 символов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Номер операции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/ExportData/SignedParticipant/IndividualIssueData/ Data/Root/MessageInformation/ DocOperationReason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Основание совершения операции. Нумерация и описания соответствуют Приложению 6 к Правилам**.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/ExportData/SignedData/Data/Root/MessageInformation/ DocOperationDate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в виде dd.​mm.​yyyy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 Дата документа, на основании которого осуществляется операции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/ExportData/SignedData/Data/Root/MessageInformation/ DocOperationNumber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30 символов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 Номер документа, на основании которого осуществляется операция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248"/>
          <w:p>
            <w:pPr>
              <w:spacing w:after="20"/>
              <w:ind w:left="20"/>
              <w:jc w:val="both"/>
            </w:pPr>
            <w:r>
              <w:rPr>
                <w:rFonts w:ascii="Times New Roman"/>
                <w:b w:val="false"/>
                <w:i w:val="false"/>
                <w:color w:val="000000"/>
                <w:sz w:val="20"/>
              </w:rPr>
              <w:t>
/ExportData/SignedData/Data/Root/</w:t>
            </w:r>
          </w:p>
          <w:bookmarkEnd w:id="248"/>
          <w:p>
            <w:pPr>
              <w:spacing w:after="20"/>
              <w:ind w:left="20"/>
              <w:jc w:val="both"/>
            </w:pPr>
            <w:r>
              <w:rPr>
                <w:rFonts w:ascii="Times New Roman"/>
                <w:b w:val="false"/>
                <w:i w:val="false"/>
                <w:color w:val="000000"/>
                <w:sz w:val="20"/>
              </w:rPr>
              <w:t>
MessageInforation/ CurrencyCodeId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Код валюты операции в соответствии с Приложением 23 "Классификатор валют", утвержденным Решением КТС № 378.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 MessageInformation/AmountCurrency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Сумма операции в валюте ее проведения. Формат денежный - 99999999999999999999.99 (через точку)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249"/>
          <w:p>
            <w:pPr>
              <w:spacing w:after="20"/>
              <w:ind w:left="20"/>
              <w:jc w:val="both"/>
            </w:pPr>
            <w:r>
              <w:rPr>
                <w:rFonts w:ascii="Times New Roman"/>
                <w:b w:val="false"/>
                <w:i w:val="false"/>
                <w:color w:val="000000"/>
                <w:sz w:val="20"/>
              </w:rPr>
              <w:t>
/ExportData/SignedData/Data/Root/</w:t>
            </w:r>
          </w:p>
          <w:bookmarkEnd w:id="249"/>
          <w:p>
            <w:pPr>
              <w:spacing w:after="20"/>
              <w:ind w:left="20"/>
              <w:jc w:val="both"/>
            </w:pPr>
            <w:r>
              <w:rPr>
                <w:rFonts w:ascii="Times New Roman"/>
                <w:b w:val="false"/>
                <w:i w:val="false"/>
                <w:color w:val="000000"/>
                <w:sz w:val="20"/>
              </w:rPr>
              <w:t>
</w:t>
            </w:r>
            <w:r>
              <w:rPr>
                <w:rFonts w:ascii="Times New Roman"/>
                <w:b w:val="false"/>
                <w:i w:val="false"/>
                <w:color w:val="000000"/>
                <w:sz w:val="20"/>
              </w:rPr>
              <w:t>MessageInformation/</w:t>
            </w:r>
          </w:p>
          <w:p>
            <w:pPr>
              <w:spacing w:after="20"/>
              <w:ind w:left="20"/>
              <w:jc w:val="both"/>
            </w:pPr>
            <w:r>
              <w:rPr>
                <w:rFonts w:ascii="Times New Roman"/>
                <w:b w:val="false"/>
                <w:i w:val="false"/>
                <w:color w:val="000000"/>
                <w:sz w:val="20"/>
              </w:rPr>
              <w:t>
AmountCurrencyTenge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Сумма операции в тенге. Формат денежный - 99999999999999999999.99 (через точку).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250"/>
          <w:p>
            <w:pPr>
              <w:spacing w:after="20"/>
              <w:ind w:left="20"/>
              <w:jc w:val="both"/>
            </w:pPr>
            <w:r>
              <w:rPr>
                <w:rFonts w:ascii="Times New Roman"/>
                <w:b w:val="false"/>
                <w:i w:val="false"/>
                <w:color w:val="000000"/>
                <w:sz w:val="20"/>
              </w:rPr>
              <w:t>
/ExportData/SignedData/Data/Root/</w:t>
            </w:r>
          </w:p>
          <w:bookmarkEnd w:id="250"/>
          <w:p>
            <w:pPr>
              <w:spacing w:after="20"/>
              <w:ind w:left="20"/>
              <w:jc w:val="both"/>
            </w:pPr>
            <w:r>
              <w:rPr>
                <w:rFonts w:ascii="Times New Roman"/>
                <w:b w:val="false"/>
                <w:i w:val="false"/>
                <w:color w:val="000000"/>
                <w:sz w:val="20"/>
              </w:rPr>
              <w:t>
</w:t>
            </w:r>
            <w:r>
              <w:rPr>
                <w:rFonts w:ascii="Times New Roman"/>
                <w:b w:val="false"/>
                <w:i w:val="false"/>
                <w:color w:val="000000"/>
                <w:sz w:val="20"/>
              </w:rPr>
              <w:t>MessageInformation/</w:t>
            </w:r>
          </w:p>
          <w:p>
            <w:pPr>
              <w:spacing w:after="20"/>
              <w:ind w:left="20"/>
              <w:jc w:val="both"/>
            </w:pPr>
            <w:r>
              <w:rPr>
                <w:rFonts w:ascii="Times New Roman"/>
                <w:b w:val="false"/>
                <w:i w:val="false"/>
                <w:color w:val="000000"/>
                <w:sz w:val="20"/>
              </w:rPr>
              <w:t>
OperationStatusId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Состояние операции. Нумерация и описание соответствуют п.1.4 Приложения 1 к Правилам**.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251"/>
          <w:p>
            <w:pPr>
              <w:spacing w:after="20"/>
              <w:ind w:left="20"/>
              <w:jc w:val="both"/>
            </w:pPr>
            <w:r>
              <w:rPr>
                <w:rFonts w:ascii="Times New Roman"/>
                <w:b w:val="false"/>
                <w:i w:val="false"/>
                <w:color w:val="000000"/>
                <w:sz w:val="20"/>
              </w:rPr>
              <w:t>
/ExportData/SignedData/Data/Root/</w:t>
            </w:r>
          </w:p>
          <w:bookmarkEnd w:id="251"/>
          <w:p>
            <w:pPr>
              <w:spacing w:after="20"/>
              <w:ind w:left="20"/>
              <w:jc w:val="both"/>
            </w:pPr>
            <w:r>
              <w:rPr>
                <w:rFonts w:ascii="Times New Roman"/>
                <w:b w:val="false"/>
                <w:i w:val="false"/>
                <w:color w:val="000000"/>
                <w:sz w:val="20"/>
              </w:rPr>
              <w:t>
MessageInformation/ReasonFilingId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Основание для подачи сообщения. Нумерация и описания соответствуют первому уровню п.1.5 Приложения 1 к Правилам**.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252"/>
          <w:p>
            <w:pPr>
              <w:spacing w:after="20"/>
              <w:ind w:left="20"/>
              <w:jc w:val="both"/>
            </w:pPr>
            <w:r>
              <w:rPr>
                <w:rFonts w:ascii="Times New Roman"/>
                <w:b w:val="false"/>
                <w:i w:val="false"/>
                <w:color w:val="000000"/>
                <w:sz w:val="20"/>
              </w:rPr>
              <w:t>
/ExportData/SignedData/Data/Root/</w:t>
            </w:r>
          </w:p>
          <w:bookmarkEnd w:id="252"/>
          <w:p>
            <w:pPr>
              <w:spacing w:after="20"/>
              <w:ind w:left="20"/>
              <w:jc w:val="both"/>
            </w:pPr>
            <w:r>
              <w:rPr>
                <w:rFonts w:ascii="Times New Roman"/>
                <w:b w:val="false"/>
                <w:i w:val="false"/>
                <w:color w:val="000000"/>
                <w:sz w:val="20"/>
              </w:rPr>
              <w:t>
MessageInformaton/CounterMeasure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Мера противодействия при совпадении с перечнем организаций и лиц. Нумерация и описания соответствуют второму уровню пп. 4. п.1.5 Приложения 1 к Правилам**.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253"/>
          <w:p>
            <w:pPr>
              <w:spacing w:after="20"/>
              <w:ind w:left="20"/>
              <w:jc w:val="both"/>
            </w:pPr>
            <w:r>
              <w:rPr>
                <w:rFonts w:ascii="Times New Roman"/>
                <w:b w:val="false"/>
                <w:i w:val="false"/>
                <w:color w:val="000000"/>
                <w:sz w:val="20"/>
              </w:rPr>
              <w:t>
/ExportData/SignedData/Data/Root/</w:t>
            </w:r>
          </w:p>
          <w:bookmarkEnd w:id="253"/>
          <w:p>
            <w:pPr>
              <w:spacing w:after="20"/>
              <w:ind w:left="20"/>
              <w:jc w:val="both"/>
            </w:pPr>
            <w:r>
              <w:rPr>
                <w:rFonts w:ascii="Times New Roman"/>
                <w:b w:val="false"/>
                <w:i w:val="false"/>
                <w:color w:val="000000"/>
                <w:sz w:val="20"/>
              </w:rPr>
              <w:t>
MessageInformation/SuspicionFirst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Код признака подозрительности операции. Нумерация и описания соответствуют Приложению 7 к Правилам**. Реквизит обязателен для заполнения в случае указания пункта 2 в реквизите 1.5 Приложения 1 Правил**.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254"/>
          <w:p>
            <w:pPr>
              <w:spacing w:after="20"/>
              <w:ind w:left="20"/>
              <w:jc w:val="both"/>
            </w:pPr>
            <w:r>
              <w:rPr>
                <w:rFonts w:ascii="Times New Roman"/>
                <w:b w:val="false"/>
                <w:i w:val="false"/>
                <w:color w:val="000000"/>
                <w:sz w:val="20"/>
              </w:rPr>
              <w:t>
/ExportData/SignedData/Data/Root/</w:t>
            </w:r>
          </w:p>
          <w:bookmarkEnd w:id="254"/>
          <w:p>
            <w:pPr>
              <w:spacing w:after="20"/>
              <w:ind w:left="20"/>
              <w:jc w:val="both"/>
            </w:pPr>
            <w:r>
              <w:rPr>
                <w:rFonts w:ascii="Times New Roman"/>
                <w:b w:val="false"/>
                <w:i w:val="false"/>
                <w:color w:val="000000"/>
                <w:sz w:val="20"/>
              </w:rPr>
              <w:t>
MessageInormation/SuspicionSecond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1-й дополнительный признак подозрительности. Нумерация и описания соответствуют Приложению 7 к Правилам**.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255"/>
          <w:p>
            <w:pPr>
              <w:spacing w:after="20"/>
              <w:ind w:left="20"/>
              <w:jc w:val="both"/>
            </w:pPr>
            <w:r>
              <w:rPr>
                <w:rFonts w:ascii="Times New Roman"/>
                <w:b w:val="false"/>
                <w:i w:val="false"/>
                <w:color w:val="000000"/>
                <w:sz w:val="20"/>
              </w:rPr>
              <w:t>
/ExportData/SignedData/Data/Root/</w:t>
            </w:r>
          </w:p>
          <w:bookmarkEnd w:id="255"/>
          <w:p>
            <w:pPr>
              <w:spacing w:after="20"/>
              <w:ind w:left="20"/>
              <w:jc w:val="both"/>
            </w:pPr>
            <w:r>
              <w:rPr>
                <w:rFonts w:ascii="Times New Roman"/>
                <w:b w:val="false"/>
                <w:i w:val="false"/>
                <w:color w:val="000000"/>
                <w:sz w:val="20"/>
              </w:rPr>
              <w:t>
MessageInformation/SuspicionThird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2-й дополнительный признак подозрительности. Нумерация и описания соответствуют Приложению 7 к Правилам**.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256"/>
          <w:p>
            <w:pPr>
              <w:spacing w:after="20"/>
              <w:ind w:left="20"/>
              <w:jc w:val="both"/>
            </w:pPr>
            <w:r>
              <w:rPr>
                <w:rFonts w:ascii="Times New Roman"/>
                <w:b w:val="false"/>
                <w:i w:val="false"/>
                <w:color w:val="000000"/>
                <w:sz w:val="20"/>
              </w:rPr>
              <w:t>
/ExportData/SignedData/Data/Root/</w:t>
            </w:r>
          </w:p>
          <w:bookmarkEnd w:id="256"/>
          <w:p>
            <w:pPr>
              <w:spacing w:after="20"/>
              <w:ind w:left="20"/>
              <w:jc w:val="both"/>
            </w:pPr>
            <w:r>
              <w:rPr>
                <w:rFonts w:ascii="Times New Roman"/>
                <w:b w:val="false"/>
                <w:i w:val="false"/>
                <w:color w:val="000000"/>
                <w:sz w:val="20"/>
              </w:rPr>
              <w:t>
</w:t>
            </w:r>
            <w:r>
              <w:rPr>
                <w:rFonts w:ascii="Times New Roman"/>
                <w:b w:val="false"/>
                <w:i w:val="false"/>
                <w:color w:val="000000"/>
                <w:sz w:val="20"/>
              </w:rPr>
              <w:t>MessageInformation/</w:t>
            </w:r>
          </w:p>
          <w:p>
            <w:pPr>
              <w:spacing w:after="20"/>
              <w:ind w:left="20"/>
              <w:jc w:val="both"/>
            </w:pPr>
            <w:r>
              <w:rPr>
                <w:rFonts w:ascii="Times New Roman"/>
                <w:b w:val="false"/>
                <w:i w:val="false"/>
                <w:color w:val="000000"/>
                <w:sz w:val="20"/>
              </w:rPr>
              <w:t>
DescriptionDifficulties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1000 символов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Описание возникших затруднений квалификации операции как подозрительной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257"/>
          <w:p>
            <w:pPr>
              <w:spacing w:after="20"/>
              <w:ind w:left="20"/>
              <w:jc w:val="both"/>
            </w:pPr>
            <w:r>
              <w:rPr>
                <w:rFonts w:ascii="Times New Roman"/>
                <w:b w:val="false"/>
                <w:i w:val="false"/>
                <w:color w:val="000000"/>
                <w:sz w:val="20"/>
              </w:rPr>
              <w:t>
/ExportData/SignedData/Data/Root/</w:t>
            </w:r>
          </w:p>
          <w:bookmarkEnd w:id="257"/>
          <w:p>
            <w:pPr>
              <w:spacing w:after="20"/>
              <w:ind w:left="20"/>
              <w:jc w:val="both"/>
            </w:pPr>
            <w:r>
              <w:rPr>
                <w:rFonts w:ascii="Times New Roman"/>
                <w:b w:val="false"/>
                <w:i w:val="false"/>
                <w:color w:val="000000"/>
                <w:sz w:val="20"/>
              </w:rPr>
              <w:t>
MessageInformation/MoreInformation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1000 символов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Дополнительная информация по операции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258"/>
          <w:p>
            <w:pPr>
              <w:spacing w:after="20"/>
              <w:ind w:left="20"/>
              <w:jc w:val="both"/>
            </w:pPr>
            <w:r>
              <w:rPr>
                <w:rFonts w:ascii="Times New Roman"/>
                <w:b w:val="false"/>
                <w:i w:val="false"/>
                <w:color w:val="000000"/>
                <w:sz w:val="20"/>
              </w:rPr>
              <w:t>
/ExportData/SignedData/Data/Root/</w:t>
            </w:r>
          </w:p>
          <w:bookmarkEnd w:id="258"/>
          <w:p>
            <w:pPr>
              <w:spacing w:after="20"/>
              <w:ind w:left="20"/>
              <w:jc w:val="both"/>
            </w:pPr>
            <w:r>
              <w:rPr>
                <w:rFonts w:ascii="Times New Roman"/>
                <w:b w:val="false"/>
                <w:i w:val="false"/>
                <w:color w:val="000000"/>
                <w:sz w:val="20"/>
              </w:rPr>
              <w:t>
MessageInformation/ParticipantCount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Количество участников операции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259"/>
          <w:p>
            <w:pPr>
              <w:spacing w:after="20"/>
              <w:ind w:left="20"/>
              <w:jc w:val="both"/>
            </w:pPr>
            <w:r>
              <w:rPr>
                <w:rFonts w:ascii="Times New Roman"/>
                <w:b w:val="false"/>
                <w:i w:val="false"/>
                <w:color w:val="000000"/>
                <w:sz w:val="20"/>
              </w:rPr>
              <w:t>
/ExportData/SignedData/Data/Root/</w:t>
            </w:r>
          </w:p>
          <w:bookmarkEnd w:id="259"/>
          <w:p>
            <w:pPr>
              <w:spacing w:after="20"/>
              <w:ind w:left="20"/>
              <w:jc w:val="both"/>
            </w:pPr>
            <w:r>
              <w:rPr>
                <w:rFonts w:ascii="Times New Roman"/>
                <w:b w:val="false"/>
                <w:i w:val="false"/>
                <w:color w:val="000000"/>
                <w:sz w:val="20"/>
              </w:rPr>
              <w:t>
MessageInformation/MerchTypes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260"/>
          <w:p>
            <w:pPr>
              <w:spacing w:after="20"/>
              <w:ind w:left="20"/>
              <w:jc w:val="both"/>
            </w:pPr>
            <w:r>
              <w:rPr>
                <w:rFonts w:ascii="Times New Roman"/>
                <w:b w:val="false"/>
                <w:i w:val="false"/>
                <w:color w:val="000000"/>
                <w:sz w:val="20"/>
              </w:rPr>
              <w:t>
[3.2 (2.1)] Вид имущества. Код вида имущества:</w:t>
            </w:r>
          </w:p>
          <w:bookmarkEnd w:id="260"/>
          <w:p>
            <w:pPr>
              <w:spacing w:after="20"/>
              <w:ind w:left="20"/>
              <w:jc w:val="both"/>
            </w:pPr>
            <w:r>
              <w:rPr>
                <w:rFonts w:ascii="Times New Roman"/>
                <w:b w:val="false"/>
                <w:i w:val="false"/>
                <w:color w:val="000000"/>
                <w:sz w:val="20"/>
              </w:rPr>
              <w:t>
</w:t>
            </w:r>
            <w:r>
              <w:rPr>
                <w:rFonts w:ascii="Times New Roman"/>
                <w:b w:val="false"/>
                <w:i w:val="false"/>
                <w:color w:val="000000"/>
                <w:sz w:val="20"/>
              </w:rPr>
              <w:t>1 – Автомобиль</w:t>
            </w:r>
          </w:p>
          <w:p>
            <w:pPr>
              <w:spacing w:after="20"/>
              <w:ind w:left="20"/>
              <w:jc w:val="both"/>
            </w:pPr>
            <w:r>
              <w:rPr>
                <w:rFonts w:ascii="Times New Roman"/>
                <w:b w:val="false"/>
                <w:i w:val="false"/>
                <w:color w:val="000000"/>
                <w:sz w:val="20"/>
              </w:rPr>
              <w:t>
</w:t>
            </w:r>
            <w:r>
              <w:rPr>
                <w:rFonts w:ascii="Times New Roman"/>
                <w:b w:val="false"/>
                <w:i w:val="false"/>
                <w:color w:val="000000"/>
                <w:sz w:val="20"/>
              </w:rPr>
              <w:t>2 – Квартира</w:t>
            </w:r>
          </w:p>
          <w:p>
            <w:pPr>
              <w:spacing w:after="20"/>
              <w:ind w:left="20"/>
              <w:jc w:val="both"/>
            </w:pPr>
            <w:r>
              <w:rPr>
                <w:rFonts w:ascii="Times New Roman"/>
                <w:b w:val="false"/>
                <w:i w:val="false"/>
                <w:color w:val="000000"/>
                <w:sz w:val="20"/>
              </w:rPr>
              <w:t>
</w:t>
            </w:r>
            <w:r>
              <w:rPr>
                <w:rFonts w:ascii="Times New Roman"/>
                <w:b w:val="false"/>
                <w:i w:val="false"/>
                <w:color w:val="000000"/>
                <w:sz w:val="20"/>
              </w:rPr>
              <w:t>3 – Земельный участок</w:t>
            </w:r>
          </w:p>
          <w:p>
            <w:pPr>
              <w:spacing w:after="20"/>
              <w:ind w:left="20"/>
              <w:jc w:val="both"/>
            </w:pPr>
            <w:r>
              <w:rPr>
                <w:rFonts w:ascii="Times New Roman"/>
                <w:b w:val="false"/>
                <w:i w:val="false"/>
                <w:color w:val="000000"/>
                <w:sz w:val="20"/>
              </w:rPr>
              <w:t>
4 - Иное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261"/>
          <w:p>
            <w:pPr>
              <w:spacing w:after="20"/>
              <w:ind w:left="20"/>
              <w:jc w:val="both"/>
            </w:pPr>
            <w:r>
              <w:rPr>
                <w:rFonts w:ascii="Times New Roman"/>
                <w:b w:val="false"/>
                <w:i w:val="false"/>
                <w:color w:val="000000"/>
                <w:sz w:val="20"/>
              </w:rPr>
              <w:t>
/ExportData/SignedData/Data/Root/</w:t>
            </w:r>
          </w:p>
          <w:bookmarkEnd w:id="261"/>
          <w:p>
            <w:pPr>
              <w:spacing w:after="20"/>
              <w:ind w:left="20"/>
              <w:jc w:val="both"/>
            </w:pPr>
            <w:r>
              <w:rPr>
                <w:rFonts w:ascii="Times New Roman"/>
                <w:b w:val="false"/>
                <w:i w:val="false"/>
                <w:color w:val="000000"/>
                <w:sz w:val="20"/>
              </w:rPr>
              <w:t>
MessageInformation/MerchRegnfo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50 символов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(2.2)] Регистрационный номер имущества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262"/>
          <w:p>
            <w:pPr>
              <w:spacing w:after="20"/>
              <w:ind w:left="20"/>
              <w:jc w:val="both"/>
            </w:pPr>
            <w:r>
              <w:rPr>
                <w:rFonts w:ascii="Times New Roman"/>
                <w:b w:val="false"/>
                <w:i w:val="false"/>
                <w:color w:val="000000"/>
                <w:sz w:val="20"/>
              </w:rPr>
              <w:t>
/ExportData/SignedData/Data/Root/</w:t>
            </w:r>
          </w:p>
          <w:bookmarkEnd w:id="262"/>
          <w:p>
            <w:pPr>
              <w:spacing w:after="20"/>
              <w:ind w:left="20"/>
              <w:jc w:val="both"/>
            </w:pPr>
            <w:r>
              <w:rPr>
                <w:rFonts w:ascii="Times New Roman"/>
                <w:b w:val="false"/>
                <w:i w:val="false"/>
                <w:color w:val="000000"/>
                <w:sz w:val="20"/>
              </w:rPr>
              <w:t>
MessageInformation/ReferCount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связей с иными формами ФМ-1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 References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 Сведения о связях с иными формами ФМ-1 (при наличии)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 References/Reference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 Связь с иной формой ФМ-1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 References/Reference/ReferenceId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номер связи с иной формой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263"/>
          <w:p>
            <w:pPr>
              <w:spacing w:after="20"/>
              <w:ind w:left="20"/>
              <w:jc w:val="both"/>
            </w:pPr>
            <w:r>
              <w:rPr>
                <w:rFonts w:ascii="Times New Roman"/>
                <w:b w:val="false"/>
                <w:i w:val="false"/>
                <w:color w:val="000000"/>
                <w:sz w:val="20"/>
              </w:rPr>
              <w:t>
/ExportData/SignedData/Data/Root/</w:t>
            </w:r>
          </w:p>
          <w:bookmarkEnd w:id="263"/>
          <w:p>
            <w:pPr>
              <w:spacing w:after="20"/>
              <w:ind w:left="20"/>
              <w:jc w:val="both"/>
            </w:pPr>
            <w:r>
              <w:rPr>
                <w:rFonts w:ascii="Times New Roman"/>
                <w:b w:val="false"/>
                <w:i w:val="false"/>
                <w:color w:val="000000"/>
                <w:sz w:val="20"/>
              </w:rPr>
              <w:t>
References/ Reference /ReferenceOperationNumber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50 символов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(2.1)] Номер связанной формы ФМ-1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264"/>
          <w:p>
            <w:pPr>
              <w:spacing w:after="20"/>
              <w:ind w:left="20"/>
              <w:jc w:val="both"/>
            </w:pPr>
            <w:r>
              <w:rPr>
                <w:rFonts w:ascii="Times New Roman"/>
                <w:b w:val="false"/>
                <w:i w:val="false"/>
                <w:color w:val="000000"/>
                <w:sz w:val="20"/>
              </w:rPr>
              <w:t>
/ExportData/SignedData/Data/Root/</w:t>
            </w:r>
          </w:p>
          <w:bookmarkEnd w:id="264"/>
          <w:p>
            <w:pPr>
              <w:spacing w:after="20"/>
              <w:ind w:left="20"/>
              <w:jc w:val="both"/>
            </w:pPr>
            <w:r>
              <w:rPr>
                <w:rFonts w:ascii="Times New Roman"/>
                <w:b w:val="false"/>
                <w:i w:val="false"/>
                <w:color w:val="000000"/>
                <w:sz w:val="20"/>
              </w:rPr>
              <w:t>
References/Reference /ReferenceDocOperationDate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в виде dd.​mm.​yyyy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(2.2)] Дата связанной формы ФМ-1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265"/>
          <w:p>
            <w:pPr>
              <w:spacing w:after="20"/>
              <w:ind w:left="20"/>
              <w:jc w:val="both"/>
            </w:pPr>
            <w:r>
              <w:rPr>
                <w:rFonts w:ascii="Times New Roman"/>
                <w:b w:val="false"/>
                <w:i w:val="false"/>
                <w:color w:val="000000"/>
                <w:sz w:val="20"/>
              </w:rPr>
              <w:t>
/ExportData/SignedData/Data/Root/</w:t>
            </w:r>
          </w:p>
          <w:bookmarkEnd w:id="265"/>
          <w:p>
            <w:pPr>
              <w:spacing w:after="20"/>
              <w:ind w:left="20"/>
              <w:jc w:val="both"/>
            </w:pPr>
            <w:r>
              <w:rPr>
                <w:rFonts w:ascii="Times New Roman"/>
                <w:b w:val="false"/>
                <w:i w:val="false"/>
                <w:color w:val="000000"/>
                <w:sz w:val="20"/>
              </w:rPr>
              <w:t>
References/Reference /ReferenceDocOperationNumber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50 символов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операции в связанной форме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 Participants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Сведения об участниках операции, подлежащей финан☐овому мониторингу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 Participants/Participant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Сведения об участнике операции, подлежащей финансовому мониторингу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/ExportData/SignedData/Data/Root/Participants/Participant/MemberId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Участник. Нумерация и описания соответствуют п.4. ☐ Приложения 1 к Правилам**.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/ExportData/SignedData/Data/Root/Participants/ Participant/ParticipantsView</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Вид участника. Нумерация и описания соответствуют Приложению 6 к Правилам**.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266"/>
          <w:p>
            <w:pPr>
              <w:spacing w:after="20"/>
              <w:ind w:left="20"/>
              <w:jc w:val="both"/>
            </w:pPr>
            <w:r>
              <w:rPr>
                <w:rFonts w:ascii="Times New Roman"/>
                <w:b w:val="false"/>
                <w:i w:val="false"/>
                <w:color w:val="000000"/>
                <w:sz w:val="20"/>
              </w:rPr>
              <w:t>
/ExportData/SignedData/Data/Root/</w:t>
            </w:r>
          </w:p>
          <w:bookmarkEnd w:id="266"/>
          <w:p>
            <w:pPr>
              <w:spacing w:after="20"/>
              <w:ind w:left="20"/>
              <w:jc w:val="both"/>
            </w:pPr>
            <w:r>
              <w:rPr>
                <w:rFonts w:ascii="Times New Roman"/>
                <w:b w:val="false"/>
                <w:i w:val="false"/>
                <w:color w:val="000000"/>
                <w:sz w:val="20"/>
              </w:rPr>
              <w:t>
</w:t>
            </w:r>
            <w:r>
              <w:rPr>
                <w:rFonts w:ascii="Times New Roman"/>
                <w:b w:val="false"/>
                <w:i w:val="false"/>
                <w:color w:val="000000"/>
                <w:sz w:val="20"/>
              </w:rPr>
              <w:t>Participants/Participant/</w:t>
            </w:r>
          </w:p>
          <w:p>
            <w:pPr>
              <w:spacing w:after="20"/>
              <w:ind w:left="20"/>
              <w:jc w:val="both"/>
            </w:pPr>
            <w:r>
              <w:rPr>
                <w:rFonts w:ascii="Times New Roman"/>
                <w:b w:val="false"/>
                <w:i w:val="false"/>
                <w:color w:val="000000"/>
                <w:sz w:val="20"/>
              </w:rPr>
              <w:t>
ParticipantsType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267"/>
          <w:p>
            <w:pPr>
              <w:spacing w:after="20"/>
              <w:ind w:left="20"/>
              <w:jc w:val="both"/>
            </w:pPr>
            <w:r>
              <w:rPr>
                <w:rFonts w:ascii="Times New Roman"/>
                <w:b w:val="false"/>
                <w:i w:val="false"/>
                <w:color w:val="000000"/>
                <w:sz w:val="20"/>
              </w:rPr>
              <w:t>
[4.5] Тип участника операции. Нумерация и описания соответствуют п.4.5 Приложения 1 к Правилам предоставления СФМ сведений.</w:t>
            </w:r>
          </w:p>
          <w:bookmarkEnd w:id="267"/>
          <w:p>
            <w:pPr>
              <w:spacing w:after="20"/>
              <w:ind w:left="20"/>
              <w:jc w:val="both"/>
            </w:pPr>
            <w:r>
              <w:rPr>
                <w:rFonts w:ascii="Times New Roman"/>
                <w:b w:val="false"/>
                <w:i w:val="false"/>
                <w:color w:val="000000"/>
                <w:sz w:val="20"/>
              </w:rPr>
              <w:t>
</w:t>
            </w:r>
            <w:r>
              <w:rPr>
                <w:rFonts w:ascii="Times New Roman"/>
                <w:b w:val="false"/>
                <w:i w:val="false"/>
                <w:color w:val="000000"/>
                <w:sz w:val="20"/>
              </w:rPr>
              <w:t>В зависимости от типа субъекта–участника заполняется одна из веток:</w:t>
            </w:r>
          </w:p>
          <w:p>
            <w:pPr>
              <w:spacing w:after="20"/>
              <w:ind w:left="20"/>
              <w:jc w:val="both"/>
            </w:pPr>
            <w:r>
              <w:rPr>
                <w:rFonts w:ascii="Times New Roman"/>
                <w:b w:val="false"/>
                <w:i w:val="false"/>
                <w:color w:val="000000"/>
                <w:sz w:val="20"/>
              </w:rPr>
              <w:t>
</w:t>
            </w:r>
            <w:r>
              <w:rPr>
                <w:rFonts w:ascii="Times New Roman"/>
                <w:b w:val="false"/>
                <w:i w:val="false"/>
                <w:color w:val="000000"/>
                <w:sz w:val="20"/>
              </w:rPr>
              <w:t>- AdditionalInformationUr – для юридических лиц;</w:t>
            </w:r>
          </w:p>
          <w:p>
            <w:pPr>
              <w:spacing w:after="20"/>
              <w:ind w:left="20"/>
              <w:jc w:val="both"/>
            </w:pPr>
            <w:r>
              <w:rPr>
                <w:rFonts w:ascii="Times New Roman"/>
                <w:b w:val="false"/>
                <w:i w:val="false"/>
                <w:color w:val="000000"/>
                <w:sz w:val="20"/>
              </w:rPr>
              <w:t>
</w:t>
            </w:r>
            <w:r>
              <w:rPr>
                <w:rFonts w:ascii="Times New Roman"/>
                <w:b w:val="false"/>
                <w:i w:val="false"/>
                <w:color w:val="000000"/>
                <w:sz w:val="20"/>
              </w:rPr>
              <w:t>- AdditionalInformationAc – для физических лиц;</w:t>
            </w:r>
          </w:p>
          <w:p>
            <w:pPr>
              <w:spacing w:after="20"/>
              <w:ind w:left="20"/>
              <w:jc w:val="both"/>
            </w:pPr>
            <w:r>
              <w:rPr>
                <w:rFonts w:ascii="Times New Roman"/>
                <w:b w:val="false"/>
                <w:i w:val="false"/>
                <w:color w:val="000000"/>
                <w:sz w:val="20"/>
              </w:rPr>
              <w:t>
- AdditionalInformationIp – для индивидуальных предпринимателей.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268"/>
          <w:p>
            <w:pPr>
              <w:spacing w:after="20"/>
              <w:ind w:left="20"/>
              <w:jc w:val="both"/>
            </w:pPr>
            <w:r>
              <w:rPr>
                <w:rFonts w:ascii="Times New Roman"/>
                <w:b w:val="false"/>
                <w:i w:val="false"/>
                <w:color w:val="000000"/>
                <w:sz w:val="20"/>
              </w:rPr>
              <w:t>
/ExportData/SignedData/Data/Root/</w:t>
            </w:r>
          </w:p>
          <w:bookmarkEnd w:id="268"/>
          <w:p>
            <w:pPr>
              <w:spacing w:after="20"/>
              <w:ind w:left="20"/>
              <w:jc w:val="both"/>
            </w:pPr>
            <w:r>
              <w:rPr>
                <w:rFonts w:ascii="Times New Roman"/>
                <w:b w:val="false"/>
                <w:i w:val="false"/>
                <w:color w:val="000000"/>
                <w:sz w:val="20"/>
              </w:rPr>
              <w:t>
Participants/Participant/IsClientSubject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Клиент субъекта финансового мониторинга. Нумерация и описания соответствуют п.4.2 Приложения 1 к Правилам**. Указывается число "1", если не является клиентом СФМ, число "2", если является клиентом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269"/>
          <w:p>
            <w:pPr>
              <w:spacing w:after="20"/>
              <w:ind w:left="20"/>
              <w:jc w:val="both"/>
            </w:pPr>
            <w:r>
              <w:rPr>
                <w:rFonts w:ascii="Times New Roman"/>
                <w:b w:val="false"/>
                <w:i w:val="false"/>
                <w:color w:val="000000"/>
                <w:sz w:val="20"/>
              </w:rPr>
              <w:t>
/ExportData/SignedData/Data/Root/</w:t>
            </w:r>
          </w:p>
          <w:bookmarkEnd w:id="269"/>
          <w:p>
            <w:pPr>
              <w:spacing w:after="20"/>
              <w:ind w:left="20"/>
              <w:jc w:val="both"/>
            </w:pPr>
            <w:r>
              <w:rPr>
                <w:rFonts w:ascii="Times New Roman"/>
                <w:b w:val="false"/>
                <w:i w:val="false"/>
                <w:color w:val="000000"/>
                <w:sz w:val="20"/>
              </w:rPr>
              <w:t>
Participants/Participant/Residence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2 символа (символьный код страны)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Резидентство. Нумерация и описания соответствуют Приложению 22 "Классификатор стран мира", утвержденным Решением КТС № 378.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270"/>
          <w:p>
            <w:pPr>
              <w:spacing w:after="20"/>
              <w:ind w:left="20"/>
              <w:jc w:val="both"/>
            </w:pPr>
            <w:r>
              <w:rPr>
                <w:rFonts w:ascii="Times New Roman"/>
                <w:b w:val="false"/>
                <w:i w:val="false"/>
                <w:color w:val="000000"/>
                <w:sz w:val="20"/>
              </w:rPr>
              <w:t>
/ExportData/SignedData/Data/Root/</w:t>
            </w:r>
          </w:p>
          <w:bookmarkEnd w:id="270"/>
          <w:p>
            <w:pPr>
              <w:spacing w:after="20"/>
              <w:ind w:left="20"/>
              <w:jc w:val="both"/>
            </w:pPr>
            <w:r>
              <w:rPr>
                <w:rFonts w:ascii="Times New Roman"/>
                <w:b w:val="false"/>
                <w:i w:val="false"/>
                <w:color w:val="000000"/>
                <w:sz w:val="20"/>
              </w:rPr>
              <w:t>
Participants/Participant/ForeignPerson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Иностранное публичное должностное лицо. Нумерация и описания соответствуют п.4.6 Приложения 1 к Правилам**.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271"/>
          <w:p>
            <w:pPr>
              <w:spacing w:after="20"/>
              <w:ind w:left="20"/>
              <w:jc w:val="both"/>
            </w:pPr>
            <w:r>
              <w:rPr>
                <w:rFonts w:ascii="Times New Roman"/>
                <w:b w:val="false"/>
                <w:i w:val="false"/>
                <w:color w:val="000000"/>
                <w:sz w:val="20"/>
              </w:rPr>
              <w:t>
/ExportData/SignedData/Data/Root/</w:t>
            </w:r>
          </w:p>
          <w:bookmarkEnd w:id="271"/>
          <w:p>
            <w:pPr>
              <w:spacing w:after="20"/>
              <w:ind w:left="20"/>
              <w:jc w:val="both"/>
            </w:pPr>
            <w:r>
              <w:rPr>
                <w:rFonts w:ascii="Times New Roman"/>
                <w:b w:val="false"/>
                <w:i w:val="false"/>
                <w:color w:val="000000"/>
                <w:sz w:val="20"/>
              </w:rPr>
              <w:t>
Participants/Participant/CorrespondentBank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Банк участника операции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272"/>
          <w:p>
            <w:pPr>
              <w:spacing w:after="20"/>
              <w:ind w:left="20"/>
              <w:jc w:val="both"/>
            </w:pPr>
            <w:r>
              <w:rPr>
                <w:rFonts w:ascii="Times New Roman"/>
                <w:b w:val="false"/>
                <w:i w:val="false"/>
                <w:color w:val="000000"/>
                <w:sz w:val="20"/>
              </w:rPr>
              <w:t>
/ExportData/SignedData/Data/Root/</w:t>
            </w:r>
          </w:p>
          <w:bookmarkEnd w:id="272"/>
          <w:p>
            <w:pPr>
              <w:spacing w:after="20"/>
              <w:ind w:left="20"/>
              <w:jc w:val="both"/>
            </w:pPr>
            <w:r>
              <w:rPr>
                <w:rFonts w:ascii="Times New Roman"/>
                <w:b w:val="false"/>
                <w:i w:val="false"/>
                <w:color w:val="000000"/>
                <w:sz w:val="20"/>
              </w:rPr>
              <w:t>
</w:t>
            </w:r>
            <w:r>
              <w:rPr>
                <w:rFonts w:ascii="Times New Roman"/>
                <w:b w:val="false"/>
                <w:i w:val="false"/>
                <w:color w:val="000000"/>
                <w:sz w:val="20"/>
              </w:rPr>
              <w:t>Participants/Participant/</w:t>
            </w:r>
          </w:p>
          <w:p>
            <w:pPr>
              <w:spacing w:after="20"/>
              <w:ind w:left="20"/>
              <w:jc w:val="both"/>
            </w:pPr>
            <w:r>
              <w:rPr>
                <w:rFonts w:ascii="Times New Roman"/>
                <w:b w:val="false"/>
                <w:i w:val="false"/>
                <w:color w:val="000000"/>
                <w:sz w:val="20"/>
              </w:rPr>
              <w:t>
</w:t>
            </w:r>
            <w:r>
              <w:rPr>
                <w:rFonts w:ascii="Times New Roman"/>
                <w:b w:val="false"/>
                <w:i w:val="false"/>
                <w:color w:val="000000"/>
                <w:sz w:val="20"/>
              </w:rPr>
              <w:t>CorrespondentBank/</w:t>
            </w:r>
          </w:p>
          <w:p>
            <w:pPr>
              <w:spacing w:after="20"/>
              <w:ind w:left="20"/>
              <w:jc w:val="both"/>
            </w:pPr>
            <w:r>
              <w:rPr>
                <w:rFonts w:ascii="Times New Roman"/>
                <w:b w:val="false"/>
                <w:i w:val="false"/>
                <w:color w:val="000000"/>
                <w:sz w:val="20"/>
              </w:rPr>
              <w:t>
AccountNumber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300 символов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(1.4)] Номер счета участника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273"/>
          <w:p>
            <w:pPr>
              <w:spacing w:after="20"/>
              <w:ind w:left="20"/>
              <w:jc w:val="both"/>
            </w:pPr>
            <w:r>
              <w:rPr>
                <w:rFonts w:ascii="Times New Roman"/>
                <w:b w:val="false"/>
                <w:i w:val="false"/>
                <w:color w:val="000000"/>
                <w:sz w:val="20"/>
              </w:rPr>
              <w:t>
/ExportData/SignedData/Data/Root/</w:t>
            </w:r>
          </w:p>
          <w:bookmarkEnd w:id="273"/>
          <w:p>
            <w:pPr>
              <w:spacing w:after="20"/>
              <w:ind w:left="20"/>
              <w:jc w:val="both"/>
            </w:pPr>
            <w:r>
              <w:rPr>
                <w:rFonts w:ascii="Times New Roman"/>
                <w:b w:val="false"/>
                <w:i w:val="false"/>
                <w:color w:val="000000"/>
                <w:sz w:val="20"/>
              </w:rPr>
              <w:t>
</w:t>
            </w:r>
            <w:r>
              <w:rPr>
                <w:rFonts w:ascii="Times New Roman"/>
                <w:b w:val="false"/>
                <w:i w:val="false"/>
                <w:color w:val="000000"/>
                <w:sz w:val="20"/>
              </w:rPr>
              <w:t>Participants/Participant/</w:t>
            </w:r>
          </w:p>
          <w:p>
            <w:pPr>
              <w:spacing w:after="20"/>
              <w:ind w:left="20"/>
              <w:jc w:val="both"/>
            </w:pPr>
            <w:r>
              <w:rPr>
                <w:rFonts w:ascii="Times New Roman"/>
                <w:b w:val="false"/>
                <w:i w:val="false"/>
                <w:color w:val="000000"/>
                <w:sz w:val="20"/>
              </w:rPr>
              <w:t>
CorrespondentBank/Name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300 символов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(1.2)] Наименование банка/филиала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274"/>
          <w:p>
            <w:pPr>
              <w:spacing w:after="20"/>
              <w:ind w:left="20"/>
              <w:jc w:val="both"/>
            </w:pPr>
            <w:r>
              <w:rPr>
                <w:rFonts w:ascii="Times New Roman"/>
                <w:b w:val="false"/>
                <w:i w:val="false"/>
                <w:color w:val="000000"/>
                <w:sz w:val="20"/>
              </w:rPr>
              <w:t>
/ExportData/SignedData/Data/Root/</w:t>
            </w:r>
          </w:p>
          <w:bookmarkEnd w:id="274"/>
          <w:p>
            <w:pPr>
              <w:spacing w:after="20"/>
              <w:ind w:left="20"/>
              <w:jc w:val="both"/>
            </w:pPr>
            <w:r>
              <w:rPr>
                <w:rFonts w:ascii="Times New Roman"/>
                <w:b w:val="false"/>
                <w:i w:val="false"/>
                <w:color w:val="000000"/>
                <w:sz w:val="20"/>
              </w:rPr>
              <w:t>
</w:t>
            </w:r>
            <w:r>
              <w:rPr>
                <w:rFonts w:ascii="Times New Roman"/>
                <w:b w:val="false"/>
                <w:i w:val="false"/>
                <w:color w:val="000000"/>
                <w:sz w:val="20"/>
              </w:rPr>
              <w:t>Participants/Participant/</w:t>
            </w:r>
          </w:p>
          <w:p>
            <w:pPr>
              <w:spacing w:after="20"/>
              <w:ind w:left="20"/>
              <w:jc w:val="both"/>
            </w:pPr>
            <w:r>
              <w:rPr>
                <w:rFonts w:ascii="Times New Roman"/>
                <w:b w:val="false"/>
                <w:i w:val="false"/>
                <w:color w:val="000000"/>
                <w:sz w:val="20"/>
              </w:rPr>
              <w:t>
CorrespondentBank/Code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50 символов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(1.3)] Код банка/филиала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/ExportData/SignedData/Data/Root/Participants/Participant/ CorrespondentBank/BankAddress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275"/>
          <w:p>
            <w:pPr>
              <w:spacing w:after="20"/>
              <w:ind w:left="20"/>
              <w:jc w:val="both"/>
            </w:pPr>
            <w:r>
              <w:rPr>
                <w:rFonts w:ascii="Times New Roman"/>
                <w:b w:val="false"/>
                <w:i w:val="false"/>
                <w:color w:val="000000"/>
                <w:sz w:val="20"/>
              </w:rPr>
              <w:t>
/ExportData/SignedData/Data/Root/</w:t>
            </w:r>
          </w:p>
          <w:bookmarkEnd w:id="275"/>
          <w:p>
            <w:pPr>
              <w:spacing w:after="20"/>
              <w:ind w:left="20"/>
              <w:jc w:val="both"/>
            </w:pPr>
            <w:r>
              <w:rPr>
                <w:rFonts w:ascii="Times New Roman"/>
                <w:b w:val="false"/>
                <w:i w:val="false"/>
                <w:color w:val="000000"/>
                <w:sz w:val="20"/>
              </w:rPr>
              <w:t>
</w:t>
            </w:r>
            <w:r>
              <w:rPr>
                <w:rFonts w:ascii="Times New Roman"/>
                <w:b w:val="false"/>
                <w:i w:val="false"/>
                <w:color w:val="000000"/>
                <w:sz w:val="20"/>
              </w:rPr>
              <w:t>Participants/Participant/</w:t>
            </w:r>
          </w:p>
          <w:p>
            <w:pPr>
              <w:spacing w:after="20"/>
              <w:ind w:left="20"/>
              <w:jc w:val="both"/>
            </w:pPr>
            <w:r>
              <w:rPr>
                <w:rFonts w:ascii="Times New Roman"/>
                <w:b w:val="false"/>
                <w:i w:val="false"/>
                <w:color w:val="000000"/>
                <w:sz w:val="20"/>
              </w:rPr>
              <w:t>
CorrespondentBank/BankCountry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2 символа (символьный код страны)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(1.1)] Местонахождение банка. Нумерация и описание соответствуют Приложению 22 "Классификатор стран мира", утвержденным Решением КТС № 378.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276"/>
          <w:p>
            <w:pPr>
              <w:spacing w:after="20"/>
              <w:ind w:left="20"/>
              <w:jc w:val="both"/>
            </w:pPr>
            <w:r>
              <w:rPr>
                <w:rFonts w:ascii="Times New Roman"/>
                <w:b w:val="false"/>
                <w:i w:val="false"/>
                <w:color w:val="000000"/>
                <w:sz w:val="20"/>
              </w:rPr>
              <w:t>
/ExportData/SignedData/Data/Root/</w:t>
            </w:r>
          </w:p>
          <w:bookmarkEnd w:id="276"/>
          <w:p>
            <w:pPr>
              <w:spacing w:after="20"/>
              <w:ind w:left="20"/>
              <w:jc w:val="both"/>
            </w:pPr>
            <w:r>
              <w:rPr>
                <w:rFonts w:ascii="Times New Roman"/>
                <w:b w:val="false"/>
                <w:i w:val="false"/>
                <w:color w:val="000000"/>
                <w:sz w:val="20"/>
              </w:rPr>
              <w:t>
</w:t>
            </w:r>
            <w:r>
              <w:rPr>
                <w:rFonts w:ascii="Times New Roman"/>
                <w:b w:val="false"/>
                <w:i w:val="false"/>
                <w:color w:val="000000"/>
                <w:sz w:val="20"/>
              </w:rPr>
              <w:t>Participants/Participant/</w:t>
            </w:r>
          </w:p>
          <w:p>
            <w:pPr>
              <w:spacing w:after="20"/>
              <w:ind w:left="20"/>
              <w:jc w:val="both"/>
            </w:pPr>
            <w:r>
              <w:rPr>
                <w:rFonts w:ascii="Times New Roman"/>
                <w:b w:val="false"/>
                <w:i w:val="false"/>
                <w:color w:val="000000"/>
                <w:sz w:val="20"/>
              </w:rPr>
              <w:t>
CorrespondentBank/BankCity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50 символов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(1.1)] Местонахождение филиала – в случае местонахождения филиала на территории Республики Казахстан. Указывается населенный пункт, в кот☐ром инициируется/завершается операция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 w:id="277"/>
          <w:p>
            <w:pPr>
              <w:spacing w:after="20"/>
              <w:ind w:left="20"/>
              <w:jc w:val="both"/>
            </w:pPr>
            <w:r>
              <w:rPr>
                <w:rFonts w:ascii="Times New Roman"/>
                <w:b w:val="false"/>
                <w:i w:val="false"/>
                <w:color w:val="000000"/>
                <w:sz w:val="20"/>
              </w:rPr>
              <w:t>
/ExportData/SignedData/Data/Root/</w:t>
            </w:r>
          </w:p>
          <w:bookmarkEnd w:id="277"/>
          <w:p>
            <w:pPr>
              <w:spacing w:after="20"/>
              <w:ind w:left="20"/>
              <w:jc w:val="both"/>
            </w:pPr>
            <w:r>
              <w:rPr>
                <w:rFonts w:ascii="Times New Roman"/>
                <w:b w:val="false"/>
                <w:i w:val="false"/>
                <w:color w:val="000000"/>
                <w:sz w:val="20"/>
              </w:rPr>
              <w:t>
Participants/Participant/CorrespondentBank/BankOffshoreAddr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2 символа (символьный код страны)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(1.1)] Страна оффшора в случае, если реквизит 3.2 "Код вида операции" имеет значение 611-634. Указывается идентификатор оффшорной зоны в соответствии с Постановлением Правления Агентства Республики Казахстан по регулированию и развитию финансового рынка от 24 февраля 2020 года № 8 "Об установлении Перечня оффшорных зон для целей банковской и страховой деятельности, деятельности профессиональных участников рынка ценных бумаг и иных лицензируемых видов деятельности на рынке ценных бумаг, деятельности акционерных инвестиционных фондов и деятельности организаций, осуществляющих микрофинансовую деятельность".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278"/>
          <w:p>
            <w:pPr>
              <w:spacing w:after="20"/>
              <w:ind w:left="20"/>
              <w:jc w:val="both"/>
            </w:pPr>
            <w:r>
              <w:rPr>
                <w:rFonts w:ascii="Times New Roman"/>
                <w:b w:val="false"/>
                <w:i w:val="false"/>
                <w:color w:val="000000"/>
                <w:sz w:val="20"/>
              </w:rPr>
              <w:t>
/ExportData/SignedData/Data/Root/</w:t>
            </w:r>
          </w:p>
          <w:bookmarkEnd w:id="278"/>
          <w:p>
            <w:pPr>
              <w:spacing w:after="20"/>
              <w:ind w:left="20"/>
              <w:jc w:val="both"/>
            </w:pPr>
            <w:r>
              <w:rPr>
                <w:rFonts w:ascii="Times New Roman"/>
                <w:b w:val="false"/>
                <w:i w:val="false"/>
                <w:color w:val="000000"/>
                <w:sz w:val="20"/>
              </w:rPr>
              <w:t>
</w:t>
            </w:r>
            <w:r>
              <w:rPr>
                <w:rFonts w:ascii="Times New Roman"/>
                <w:b w:val="false"/>
                <w:i w:val="false"/>
                <w:color w:val="000000"/>
                <w:sz w:val="20"/>
              </w:rPr>
              <w:t>Participants/Participant/</w:t>
            </w:r>
          </w:p>
          <w:p>
            <w:pPr>
              <w:spacing w:after="20"/>
              <w:ind w:left="20"/>
              <w:jc w:val="both"/>
            </w:pPr>
            <w:r>
              <w:rPr>
                <w:rFonts w:ascii="Times New Roman"/>
                <w:b w:val="false"/>
                <w:i w:val="false"/>
                <w:color w:val="000000"/>
                <w:sz w:val="20"/>
              </w:rPr>
              <w:t>
CorrespondentBank/@IsOffshore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279"/>
          <w:p>
            <w:pPr>
              <w:spacing w:after="20"/>
              <w:ind w:left="20"/>
              <w:jc w:val="both"/>
            </w:pPr>
            <w:r>
              <w:rPr>
                <w:rFonts w:ascii="Times New Roman"/>
                <w:b w:val="false"/>
                <w:i w:val="false"/>
                <w:color w:val="000000"/>
                <w:sz w:val="20"/>
              </w:rPr>
              <w:t>
True</w:t>
            </w:r>
          </w:p>
          <w:bookmarkEnd w:id="279"/>
          <w:p>
            <w:pPr>
              <w:spacing w:after="20"/>
              <w:ind w:left="20"/>
              <w:jc w:val="both"/>
            </w:pPr>
            <w:r>
              <w:rPr>
                <w:rFonts w:ascii="Times New Roman"/>
                <w:b w:val="false"/>
                <w:i w:val="false"/>
                <w:color w:val="000000"/>
                <w:sz w:val="20"/>
              </w:rPr>
              <w:t>
</w:t>
            </w:r>
            <w:r>
              <w:rPr>
                <w:rFonts w:ascii="Times New Roman"/>
                <w:b w:val="false"/>
                <w:i w:val="false"/>
                <w:color w:val="000000"/>
                <w:sz w:val="20"/>
              </w:rPr>
              <w:t>или</w:t>
            </w:r>
          </w:p>
          <w:p>
            <w:pPr>
              <w:spacing w:after="20"/>
              <w:ind w:left="20"/>
              <w:jc w:val="both"/>
            </w:pPr>
            <w:r>
              <w:rPr>
                <w:rFonts w:ascii="Times New Roman"/>
                <w:b w:val="false"/>
                <w:i w:val="false"/>
                <w:color w:val="000000"/>
                <w:sz w:val="20"/>
              </w:rPr>
              <w:t>
False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Вспомогательный признак нахождения филиала в оффшорной зоне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 w:id="280"/>
          <w:p>
            <w:pPr>
              <w:spacing w:after="20"/>
              <w:ind w:left="20"/>
              <w:jc w:val="both"/>
            </w:pPr>
            <w:r>
              <w:rPr>
                <w:rFonts w:ascii="Times New Roman"/>
                <w:b w:val="false"/>
                <w:i w:val="false"/>
                <w:color w:val="000000"/>
                <w:sz w:val="20"/>
              </w:rPr>
              <w:t>
/ExportData/SignedData/Data/Root/Participants/ Participant/CorrespondentBank/</w:t>
            </w:r>
          </w:p>
          <w:bookmarkEnd w:id="280"/>
          <w:p>
            <w:pPr>
              <w:spacing w:after="20"/>
              <w:ind w:left="20"/>
              <w:jc w:val="both"/>
            </w:pPr>
            <w:r>
              <w:rPr>
                <w:rFonts w:ascii="Times New Roman"/>
                <w:b w:val="false"/>
                <w:i w:val="false"/>
                <w:color w:val="000000"/>
                <w:sz w:val="20"/>
              </w:rPr>
              <w:t>
CorrespondentsInformations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(1.5)] Сведения о корреспондентских счетах, участвующих в операции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281"/>
          <w:p>
            <w:pPr>
              <w:spacing w:after="20"/>
              <w:ind w:left="20"/>
              <w:jc w:val="both"/>
            </w:pPr>
            <w:r>
              <w:rPr>
                <w:rFonts w:ascii="Times New Roman"/>
                <w:b w:val="false"/>
                <w:i w:val="false"/>
                <w:color w:val="000000"/>
                <w:sz w:val="20"/>
              </w:rPr>
              <w:t>
/ExportData/SignedData/Data/Root/Participants/ Participant/CorrespondentBank/</w:t>
            </w:r>
          </w:p>
          <w:bookmarkEnd w:id="281"/>
          <w:p>
            <w:pPr>
              <w:spacing w:after="20"/>
              <w:ind w:left="20"/>
              <w:jc w:val="both"/>
            </w:pPr>
            <w:r>
              <w:rPr>
                <w:rFonts w:ascii="Times New Roman"/>
                <w:b w:val="false"/>
                <w:i w:val="false"/>
                <w:color w:val="000000"/>
                <w:sz w:val="20"/>
              </w:rPr>
              <w:t>
</w:t>
            </w:r>
            <w:r>
              <w:rPr>
                <w:rFonts w:ascii="Times New Roman"/>
                <w:b w:val="false"/>
                <w:i w:val="false"/>
                <w:color w:val="000000"/>
                <w:sz w:val="20"/>
              </w:rPr>
              <w:t>CorrespondentsInformations/</w:t>
            </w:r>
          </w:p>
          <w:p>
            <w:pPr>
              <w:spacing w:after="20"/>
              <w:ind w:left="20"/>
              <w:jc w:val="both"/>
            </w:pPr>
            <w:r>
              <w:rPr>
                <w:rFonts w:ascii="Times New Roman"/>
                <w:b w:val="false"/>
                <w:i w:val="false"/>
                <w:color w:val="000000"/>
                <w:sz w:val="20"/>
              </w:rPr>
              <w:t>
CorrespondentInformation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(1.5)] Сведения о корреспондентском счете, участвующем в операции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 w:id="282"/>
          <w:p>
            <w:pPr>
              <w:spacing w:after="20"/>
              <w:ind w:left="20"/>
              <w:jc w:val="both"/>
            </w:pPr>
            <w:r>
              <w:rPr>
                <w:rFonts w:ascii="Times New Roman"/>
                <w:b w:val="false"/>
                <w:i w:val="false"/>
                <w:color w:val="000000"/>
                <w:sz w:val="20"/>
              </w:rPr>
              <w:t>
/ExportData/SignedData/Data/Root/Participants/Participant/ CorrespondentBank/CorrespondentsInformations/</w:t>
            </w:r>
          </w:p>
          <w:bookmarkEnd w:id="282"/>
          <w:p>
            <w:pPr>
              <w:spacing w:after="20"/>
              <w:ind w:left="20"/>
              <w:jc w:val="both"/>
            </w:pPr>
            <w:r>
              <w:rPr>
                <w:rFonts w:ascii="Times New Roman"/>
                <w:b w:val="false"/>
                <w:i w:val="false"/>
                <w:color w:val="000000"/>
                <w:sz w:val="20"/>
              </w:rPr>
              <w:t>
CorrespondentInformation/BankName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300 символов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(1.5.2)] Наименование банка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 w:id="283"/>
          <w:p>
            <w:pPr>
              <w:spacing w:after="20"/>
              <w:ind w:left="20"/>
              <w:jc w:val="both"/>
            </w:pPr>
            <w:r>
              <w:rPr>
                <w:rFonts w:ascii="Times New Roman"/>
                <w:b w:val="false"/>
                <w:i w:val="false"/>
                <w:color w:val="000000"/>
                <w:sz w:val="20"/>
              </w:rPr>
              <w:t>
/ExportData/SignedData/Data/Root/Participants/Participant/ CorrespondentBank/CorrespondentsInformations/</w:t>
            </w:r>
          </w:p>
          <w:bookmarkEnd w:id="283"/>
          <w:p>
            <w:pPr>
              <w:spacing w:after="20"/>
              <w:ind w:left="20"/>
              <w:jc w:val="both"/>
            </w:pPr>
            <w:r>
              <w:rPr>
                <w:rFonts w:ascii="Times New Roman"/>
                <w:b w:val="false"/>
                <w:i w:val="false"/>
                <w:color w:val="000000"/>
                <w:sz w:val="20"/>
              </w:rPr>
              <w:t>
</w:t>
            </w:r>
            <w:r>
              <w:rPr>
                <w:rFonts w:ascii="Times New Roman"/>
                <w:b w:val="false"/>
                <w:i w:val="false"/>
                <w:color w:val="000000"/>
                <w:sz w:val="20"/>
              </w:rPr>
              <w:t>CorrespondentInformation/</w:t>
            </w:r>
          </w:p>
          <w:p>
            <w:pPr>
              <w:spacing w:after="20"/>
              <w:ind w:left="20"/>
              <w:jc w:val="both"/>
            </w:pPr>
            <w:r>
              <w:rPr>
                <w:rFonts w:ascii="Times New Roman"/>
                <w:b w:val="false"/>
                <w:i w:val="false"/>
                <w:color w:val="000000"/>
                <w:sz w:val="20"/>
              </w:rPr>
              <w:t>
BankCountry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2 символа (символьный код страны)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284"/>
          <w:p>
            <w:pPr>
              <w:spacing w:after="20"/>
              <w:ind w:left="20"/>
              <w:jc w:val="both"/>
            </w:pPr>
            <w:r>
              <w:rPr>
                <w:rFonts w:ascii="Times New Roman"/>
                <w:b w:val="false"/>
                <w:i w:val="false"/>
                <w:color w:val="000000"/>
                <w:sz w:val="20"/>
              </w:rPr>
              <w:t>
[4.7 (1.5.1)] Местонахождение банка.</w:t>
            </w:r>
          </w:p>
          <w:bookmarkEnd w:id="284"/>
          <w:p>
            <w:pPr>
              <w:spacing w:after="20"/>
              <w:ind w:left="20"/>
              <w:jc w:val="both"/>
            </w:pPr>
            <w:r>
              <w:rPr>
                <w:rFonts w:ascii="Times New Roman"/>
                <w:b w:val="false"/>
                <w:i w:val="false"/>
                <w:color w:val="000000"/>
                <w:sz w:val="20"/>
              </w:rPr>
              <w:t>
Нумерация и описание соответствуют Приложению 22 "Классификатор стран мира", утвержденным Решением КТС № 378.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 w:id="285"/>
          <w:p>
            <w:pPr>
              <w:spacing w:after="20"/>
              <w:ind w:left="20"/>
              <w:jc w:val="both"/>
            </w:pPr>
            <w:r>
              <w:rPr>
                <w:rFonts w:ascii="Times New Roman"/>
                <w:b w:val="false"/>
                <w:i w:val="false"/>
                <w:color w:val="000000"/>
                <w:sz w:val="20"/>
              </w:rPr>
              <w:t>
/ExportData/SignedData/Data/Root/</w:t>
            </w:r>
          </w:p>
          <w:bookmarkEnd w:id="285"/>
          <w:p>
            <w:pPr>
              <w:spacing w:after="20"/>
              <w:ind w:left="20"/>
              <w:jc w:val="both"/>
            </w:pPr>
            <w:r>
              <w:rPr>
                <w:rFonts w:ascii="Times New Roman"/>
                <w:b w:val="false"/>
                <w:i w:val="false"/>
                <w:color w:val="000000"/>
                <w:sz w:val="20"/>
              </w:rPr>
              <w:t>
Participants/Participant/IndividualIssue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32 символа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ИИН/БИН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286"/>
          <w:p>
            <w:pPr>
              <w:spacing w:after="20"/>
              <w:ind w:left="20"/>
              <w:jc w:val="both"/>
            </w:pPr>
            <w:r>
              <w:rPr>
                <w:rFonts w:ascii="Times New Roman"/>
                <w:b w:val="false"/>
                <w:i w:val="false"/>
                <w:color w:val="000000"/>
                <w:sz w:val="20"/>
              </w:rPr>
              <w:t>
/ExportData/SignedData/Data/Root/</w:t>
            </w:r>
          </w:p>
          <w:bookmarkEnd w:id="286"/>
          <w:p>
            <w:pPr>
              <w:spacing w:after="20"/>
              <w:ind w:left="20"/>
              <w:jc w:val="both"/>
            </w:pPr>
            <w:r>
              <w:rPr>
                <w:rFonts w:ascii="Times New Roman"/>
                <w:b w:val="false"/>
                <w:i w:val="false"/>
                <w:color w:val="000000"/>
                <w:sz w:val="20"/>
              </w:rPr>
              <w:t xml:space="preserve">
Participants/Participant/OKED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5 символов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ОКЭД. Код ОКЭД указывается в соответствии "Номенклатурой видов экономической деятельности (ОКЭД 5-тизначный)" утвержденный приказом Председателя Агентства Республики Казахстан по статистике от 20 мая 2008 года № 67, размещенный на официальном сайте Комитета по статистике Министерства национальной экономики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 w:id="287"/>
          <w:p>
            <w:pPr>
              <w:spacing w:after="20"/>
              <w:ind w:left="20"/>
              <w:jc w:val="both"/>
            </w:pPr>
            <w:r>
              <w:rPr>
                <w:rFonts w:ascii="Times New Roman"/>
                <w:b w:val="false"/>
                <w:i w:val="false"/>
                <w:color w:val="000000"/>
                <w:sz w:val="20"/>
              </w:rPr>
              <w:t>
/ExportData/SignedData/Data/Root/</w:t>
            </w:r>
          </w:p>
          <w:bookmarkEnd w:id="287"/>
          <w:p>
            <w:pPr>
              <w:spacing w:after="20"/>
              <w:ind w:left="20"/>
              <w:jc w:val="both"/>
            </w:pPr>
            <w:r>
              <w:rPr>
                <w:rFonts w:ascii="Times New Roman"/>
                <w:b w:val="false"/>
                <w:i w:val="false"/>
                <w:color w:val="000000"/>
                <w:sz w:val="20"/>
              </w:rPr>
              <w:t>
Participants/Participant/PhoneNumber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формате код города/номер телефона/номер внутреннего телефона через запятую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Номер контактного телефона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 w:id="288"/>
          <w:p>
            <w:pPr>
              <w:spacing w:after="20"/>
              <w:ind w:left="20"/>
              <w:jc w:val="both"/>
            </w:pPr>
            <w:r>
              <w:rPr>
                <w:rFonts w:ascii="Times New Roman"/>
                <w:b w:val="false"/>
                <w:i w:val="false"/>
                <w:color w:val="000000"/>
                <w:sz w:val="20"/>
              </w:rPr>
              <w:t>
/ExportData/SignedData/Data/Root/</w:t>
            </w:r>
          </w:p>
          <w:bookmarkEnd w:id="288"/>
          <w:p>
            <w:pPr>
              <w:spacing w:after="20"/>
              <w:ind w:left="20"/>
              <w:jc w:val="both"/>
            </w:pPr>
            <w:r>
              <w:rPr>
                <w:rFonts w:ascii="Times New Roman"/>
                <w:b w:val="false"/>
                <w:i w:val="false"/>
                <w:color w:val="000000"/>
                <w:sz w:val="20"/>
              </w:rPr>
              <w:t>
Participants/Participant/Email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100 символов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Электронная почта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 w:id="289"/>
          <w:p>
            <w:pPr>
              <w:spacing w:after="20"/>
              <w:ind w:left="20"/>
              <w:jc w:val="both"/>
            </w:pPr>
            <w:r>
              <w:rPr>
                <w:rFonts w:ascii="Times New Roman"/>
                <w:b w:val="false"/>
                <w:i w:val="false"/>
                <w:color w:val="000000"/>
                <w:sz w:val="20"/>
              </w:rPr>
              <w:t>
/ExportData/SignedData/Data/Root/</w:t>
            </w:r>
          </w:p>
          <w:bookmarkEnd w:id="289"/>
          <w:p>
            <w:pPr>
              <w:spacing w:after="20"/>
              <w:ind w:left="20"/>
              <w:jc w:val="both"/>
            </w:pPr>
            <w:r>
              <w:rPr>
                <w:rFonts w:ascii="Times New Roman"/>
                <w:b w:val="false"/>
                <w:i w:val="false"/>
                <w:color w:val="000000"/>
                <w:sz w:val="20"/>
              </w:rPr>
              <w:t>
</w:t>
            </w:r>
            <w:r>
              <w:rPr>
                <w:rFonts w:ascii="Times New Roman"/>
                <w:b w:val="false"/>
                <w:i w:val="false"/>
                <w:color w:val="000000"/>
                <w:sz w:val="20"/>
              </w:rPr>
              <w:t>Participants/Participant/</w:t>
            </w:r>
          </w:p>
          <w:p>
            <w:pPr>
              <w:spacing w:after="20"/>
              <w:ind w:left="20"/>
              <w:jc w:val="both"/>
            </w:pPr>
            <w:r>
              <w:rPr>
                <w:rFonts w:ascii="Times New Roman"/>
                <w:b w:val="false"/>
                <w:i w:val="false"/>
                <w:color w:val="000000"/>
                <w:sz w:val="20"/>
              </w:rPr>
              <w:t>
AdditionalInformation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1000 символов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 Дополнительная информация об участнике операции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 w:id="290"/>
          <w:p>
            <w:pPr>
              <w:spacing w:after="20"/>
              <w:ind w:left="20"/>
              <w:jc w:val="both"/>
            </w:pPr>
            <w:r>
              <w:rPr>
                <w:rFonts w:ascii="Times New Roman"/>
                <w:b w:val="false"/>
                <w:i w:val="false"/>
                <w:color w:val="000000"/>
                <w:sz w:val="20"/>
              </w:rPr>
              <w:t>
/ExportData/SignedData/Data/Root/</w:t>
            </w:r>
          </w:p>
          <w:bookmarkEnd w:id="290"/>
          <w:p>
            <w:pPr>
              <w:spacing w:after="20"/>
              <w:ind w:left="20"/>
              <w:jc w:val="both"/>
            </w:pPr>
            <w:r>
              <w:rPr>
                <w:rFonts w:ascii="Times New Roman"/>
                <w:b w:val="false"/>
                <w:i w:val="false"/>
                <w:color w:val="000000"/>
                <w:sz w:val="20"/>
              </w:rPr>
              <w:t>
</w:t>
            </w:r>
            <w:r>
              <w:rPr>
                <w:rFonts w:ascii="Times New Roman"/>
                <w:b w:val="false"/>
                <w:i w:val="false"/>
                <w:color w:val="000000"/>
                <w:sz w:val="20"/>
              </w:rPr>
              <w:t>Participants/Participant/</w:t>
            </w:r>
          </w:p>
          <w:p>
            <w:pPr>
              <w:spacing w:after="20"/>
              <w:ind w:left="20"/>
              <w:jc w:val="both"/>
            </w:pPr>
            <w:r>
              <w:rPr>
                <w:rFonts w:ascii="Times New Roman"/>
                <w:b w:val="false"/>
                <w:i w:val="false"/>
                <w:color w:val="000000"/>
                <w:sz w:val="20"/>
              </w:rPr>
              <w:t>
MoneyTransSys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(1.2.1)] Наименование системы денежных переводов.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/ExportData/SignedData/Data/Root/Participants/Participant/Founders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Учредители участника операции (для юридических лиц)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 w:id="291"/>
          <w:p>
            <w:pPr>
              <w:spacing w:after="20"/>
              <w:ind w:left="20"/>
              <w:jc w:val="both"/>
            </w:pPr>
            <w:r>
              <w:rPr>
                <w:rFonts w:ascii="Times New Roman"/>
                <w:b w:val="false"/>
                <w:i w:val="false"/>
                <w:color w:val="000000"/>
                <w:sz w:val="20"/>
              </w:rPr>
              <w:t>
/ExportData/SignedData/Data/Root/Participants/Participant/Founders/</w:t>
            </w:r>
          </w:p>
          <w:bookmarkEnd w:id="291"/>
          <w:p>
            <w:pPr>
              <w:spacing w:after="20"/>
              <w:ind w:left="20"/>
              <w:jc w:val="both"/>
            </w:pPr>
            <w:r>
              <w:rPr>
                <w:rFonts w:ascii="Times New Roman"/>
                <w:b w:val="false"/>
                <w:i w:val="false"/>
                <w:color w:val="000000"/>
                <w:sz w:val="20"/>
              </w:rPr>
              <w:t>
Founder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Учредитель участника операции (для юридических лиц)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 w:id="292"/>
          <w:p>
            <w:pPr>
              <w:spacing w:after="20"/>
              <w:ind w:left="20"/>
              <w:jc w:val="both"/>
            </w:pPr>
            <w:r>
              <w:rPr>
                <w:rFonts w:ascii="Times New Roman"/>
                <w:b w:val="false"/>
                <w:i w:val="false"/>
                <w:color w:val="000000"/>
                <w:sz w:val="20"/>
              </w:rPr>
              <w:t>
/ExportData/SignedData/Data/Root/</w:t>
            </w:r>
          </w:p>
          <w:bookmarkEnd w:id="292"/>
          <w:p>
            <w:pPr>
              <w:spacing w:after="20"/>
              <w:ind w:left="20"/>
              <w:jc w:val="both"/>
            </w:pPr>
            <w:r>
              <w:rPr>
                <w:rFonts w:ascii="Times New Roman"/>
                <w:b w:val="false"/>
                <w:i w:val="false"/>
                <w:color w:val="000000"/>
                <w:sz w:val="20"/>
              </w:rPr>
              <w:t>
</w:t>
            </w:r>
            <w:r>
              <w:rPr>
                <w:rFonts w:ascii="Times New Roman"/>
                <w:b w:val="false"/>
                <w:i w:val="false"/>
                <w:color w:val="000000"/>
                <w:sz w:val="20"/>
              </w:rPr>
              <w:t>Participants/</w:t>
            </w:r>
          </w:p>
          <w:p>
            <w:pPr>
              <w:spacing w:after="20"/>
              <w:ind w:left="20"/>
              <w:jc w:val="both"/>
            </w:pPr>
            <w:r>
              <w:rPr>
                <w:rFonts w:ascii="Times New Roman"/>
                <w:b w:val="false"/>
                <w:i w:val="false"/>
                <w:color w:val="000000"/>
                <w:sz w:val="20"/>
              </w:rPr>
              <w:t>
</w:t>
            </w:r>
            <w:r>
              <w:rPr>
                <w:rFonts w:ascii="Times New Roman"/>
                <w:b w:val="false"/>
                <w:i w:val="false"/>
                <w:color w:val="000000"/>
                <w:sz w:val="20"/>
              </w:rPr>
              <w:t>Participant/Founders/Founder/</w:t>
            </w:r>
          </w:p>
          <w:p>
            <w:pPr>
              <w:spacing w:after="20"/>
              <w:ind w:left="20"/>
              <w:jc w:val="both"/>
            </w:pPr>
            <w:r>
              <w:rPr>
                <w:rFonts w:ascii="Times New Roman"/>
                <w:b w:val="false"/>
                <w:i w:val="false"/>
                <w:color w:val="000000"/>
                <w:sz w:val="20"/>
              </w:rPr>
              <w:t>
FounderType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293"/>
          <w:p>
            <w:pPr>
              <w:spacing w:after="20"/>
              <w:ind w:left="20"/>
              <w:jc w:val="both"/>
            </w:pPr>
            <w:r>
              <w:rPr>
                <w:rFonts w:ascii="Times New Roman"/>
                <w:b w:val="false"/>
                <w:i w:val="false"/>
                <w:color w:val="000000"/>
                <w:sz w:val="20"/>
              </w:rPr>
              <w:t>
Вспомогательный признак типа учредителя:</w:t>
            </w:r>
          </w:p>
          <w:bookmarkEnd w:id="293"/>
          <w:p>
            <w:pPr>
              <w:spacing w:after="20"/>
              <w:ind w:left="20"/>
              <w:jc w:val="both"/>
            </w:pPr>
            <w:r>
              <w:rPr>
                <w:rFonts w:ascii="Times New Roman"/>
                <w:b w:val="false"/>
                <w:i w:val="false"/>
                <w:color w:val="000000"/>
                <w:sz w:val="20"/>
              </w:rPr>
              <w:t>
</w:t>
            </w:r>
            <w:r>
              <w:rPr>
                <w:rFonts w:ascii="Times New Roman"/>
                <w:b w:val="false"/>
                <w:i w:val="false"/>
                <w:color w:val="000000"/>
                <w:sz w:val="20"/>
              </w:rPr>
              <w:t>1 – Юридическое лицо</w:t>
            </w:r>
          </w:p>
          <w:p>
            <w:pPr>
              <w:spacing w:after="20"/>
              <w:ind w:left="20"/>
              <w:jc w:val="both"/>
            </w:pPr>
            <w:r>
              <w:rPr>
                <w:rFonts w:ascii="Times New Roman"/>
                <w:b w:val="false"/>
                <w:i w:val="false"/>
                <w:color w:val="000000"/>
                <w:sz w:val="20"/>
              </w:rPr>
              <w:t>
</w:t>
            </w:r>
            <w:r>
              <w:rPr>
                <w:rFonts w:ascii="Times New Roman"/>
                <w:b w:val="false"/>
                <w:i w:val="false"/>
                <w:color w:val="000000"/>
                <w:sz w:val="20"/>
              </w:rPr>
              <w:t>2 – Физическое лицо</w:t>
            </w:r>
          </w:p>
          <w:p>
            <w:pPr>
              <w:spacing w:after="20"/>
              <w:ind w:left="20"/>
              <w:jc w:val="both"/>
            </w:pPr>
            <w:r>
              <w:rPr>
                <w:rFonts w:ascii="Times New Roman"/>
                <w:b w:val="false"/>
                <w:i w:val="false"/>
                <w:color w:val="000000"/>
                <w:sz w:val="20"/>
              </w:rPr>
              <w:t>
3 – Индивидуальный предприниматель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294"/>
          <w:p>
            <w:pPr>
              <w:spacing w:after="20"/>
              <w:ind w:left="20"/>
              <w:jc w:val="both"/>
            </w:pPr>
            <w:r>
              <w:rPr>
                <w:rFonts w:ascii="Times New Roman"/>
                <w:b w:val="false"/>
                <w:i w:val="false"/>
                <w:color w:val="000000"/>
                <w:sz w:val="20"/>
              </w:rPr>
              <w:t>
/ExportData/SignedData/Data/Root/</w:t>
            </w:r>
          </w:p>
          <w:bookmarkEnd w:id="294"/>
          <w:p>
            <w:pPr>
              <w:spacing w:after="20"/>
              <w:ind w:left="20"/>
              <w:jc w:val="both"/>
            </w:pPr>
            <w:r>
              <w:rPr>
                <w:rFonts w:ascii="Times New Roman"/>
                <w:b w:val="false"/>
                <w:i w:val="false"/>
                <w:color w:val="000000"/>
                <w:sz w:val="20"/>
              </w:rPr>
              <w:t>
</w:t>
            </w:r>
            <w:r>
              <w:rPr>
                <w:rFonts w:ascii="Times New Roman"/>
                <w:b w:val="false"/>
                <w:i w:val="false"/>
                <w:color w:val="000000"/>
                <w:sz w:val="20"/>
              </w:rPr>
              <w:t>Participants/Participant/Founders/</w:t>
            </w:r>
          </w:p>
          <w:p>
            <w:pPr>
              <w:spacing w:after="20"/>
              <w:ind w:left="20"/>
              <w:jc w:val="both"/>
            </w:pPr>
            <w:r>
              <w:rPr>
                <w:rFonts w:ascii="Times New Roman"/>
                <w:b w:val="false"/>
                <w:i w:val="false"/>
                <w:color w:val="000000"/>
                <w:sz w:val="20"/>
              </w:rPr>
              <w:t>
Founder/FounderOPF</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1000 символов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(1.1)] Организационная форма учредителя участника (заполняется для юридического лица)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295"/>
          <w:p>
            <w:pPr>
              <w:spacing w:after="20"/>
              <w:ind w:left="20"/>
              <w:jc w:val="both"/>
            </w:pPr>
            <w:r>
              <w:rPr>
                <w:rFonts w:ascii="Times New Roman"/>
                <w:b w:val="false"/>
                <w:i w:val="false"/>
                <w:color w:val="000000"/>
                <w:sz w:val="20"/>
              </w:rPr>
              <w:t>
/ExportData/SignedData/Data/Root/</w:t>
            </w:r>
          </w:p>
          <w:bookmarkEnd w:id="295"/>
          <w:p>
            <w:pPr>
              <w:spacing w:after="20"/>
              <w:ind w:left="20"/>
              <w:jc w:val="both"/>
            </w:pPr>
            <w:r>
              <w:rPr>
                <w:rFonts w:ascii="Times New Roman"/>
                <w:b w:val="false"/>
                <w:i w:val="false"/>
                <w:color w:val="000000"/>
                <w:sz w:val="20"/>
              </w:rPr>
              <w:t>
</w:t>
            </w:r>
            <w:r>
              <w:rPr>
                <w:rFonts w:ascii="Times New Roman"/>
                <w:b w:val="false"/>
                <w:i w:val="false"/>
                <w:color w:val="000000"/>
                <w:sz w:val="20"/>
              </w:rPr>
              <w:t>Participants/Participant/Founders/</w:t>
            </w:r>
          </w:p>
          <w:p>
            <w:pPr>
              <w:spacing w:after="20"/>
              <w:ind w:left="20"/>
              <w:jc w:val="both"/>
            </w:pPr>
            <w:r>
              <w:rPr>
                <w:rFonts w:ascii="Times New Roman"/>
                <w:b w:val="false"/>
                <w:i w:val="false"/>
                <w:color w:val="000000"/>
                <w:sz w:val="20"/>
              </w:rPr>
              <w:t>
Founder/Name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1000 символов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(2.1)] Наименование учредителя участника (заполняется для юридического лица)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 w:id="296"/>
          <w:p>
            <w:pPr>
              <w:spacing w:after="20"/>
              <w:ind w:left="20"/>
              <w:jc w:val="both"/>
            </w:pPr>
            <w:r>
              <w:rPr>
                <w:rFonts w:ascii="Times New Roman"/>
                <w:b w:val="false"/>
                <w:i w:val="false"/>
                <w:color w:val="000000"/>
                <w:sz w:val="20"/>
              </w:rPr>
              <w:t>
/ExportData/SignedData/Data/Root/</w:t>
            </w:r>
          </w:p>
          <w:bookmarkEnd w:id="296"/>
          <w:p>
            <w:pPr>
              <w:spacing w:after="20"/>
              <w:ind w:left="20"/>
              <w:jc w:val="both"/>
            </w:pPr>
            <w:r>
              <w:rPr>
                <w:rFonts w:ascii="Times New Roman"/>
                <w:b w:val="false"/>
                <w:i w:val="false"/>
                <w:color w:val="000000"/>
                <w:sz w:val="20"/>
              </w:rPr>
              <w:t>
</w:t>
            </w:r>
            <w:r>
              <w:rPr>
                <w:rFonts w:ascii="Times New Roman"/>
                <w:b w:val="false"/>
                <w:i w:val="false"/>
                <w:color w:val="000000"/>
                <w:sz w:val="20"/>
              </w:rPr>
              <w:t>Participants/Participant/Founders/</w:t>
            </w:r>
          </w:p>
          <w:p>
            <w:pPr>
              <w:spacing w:after="20"/>
              <w:ind w:left="20"/>
              <w:jc w:val="both"/>
            </w:pPr>
            <w:r>
              <w:rPr>
                <w:rFonts w:ascii="Times New Roman"/>
                <w:b w:val="false"/>
                <w:i w:val="false"/>
                <w:color w:val="000000"/>
                <w:sz w:val="20"/>
              </w:rPr>
              <w:t>
Founder/FirstName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300 символов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(1.2.2)] Имя учредителя участника (заполняется для учредителя физического лица)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 w:id="297"/>
          <w:p>
            <w:pPr>
              <w:spacing w:after="20"/>
              <w:ind w:left="20"/>
              <w:jc w:val="both"/>
            </w:pPr>
            <w:r>
              <w:rPr>
                <w:rFonts w:ascii="Times New Roman"/>
                <w:b w:val="false"/>
                <w:i w:val="false"/>
                <w:color w:val="000000"/>
                <w:sz w:val="20"/>
              </w:rPr>
              <w:t>
/ExportData/SignedData/Data/Root/</w:t>
            </w:r>
          </w:p>
          <w:bookmarkEnd w:id="297"/>
          <w:p>
            <w:pPr>
              <w:spacing w:after="20"/>
              <w:ind w:left="20"/>
              <w:jc w:val="both"/>
            </w:pPr>
            <w:r>
              <w:rPr>
                <w:rFonts w:ascii="Times New Roman"/>
                <w:b w:val="false"/>
                <w:i w:val="false"/>
                <w:color w:val="000000"/>
                <w:sz w:val="20"/>
              </w:rPr>
              <w:t>
</w:t>
            </w:r>
            <w:r>
              <w:rPr>
                <w:rFonts w:ascii="Times New Roman"/>
                <w:b w:val="false"/>
                <w:i w:val="false"/>
                <w:color w:val="000000"/>
                <w:sz w:val="20"/>
              </w:rPr>
              <w:t>Participants/Participant/</w:t>
            </w:r>
          </w:p>
          <w:p>
            <w:pPr>
              <w:spacing w:after="20"/>
              <w:ind w:left="20"/>
              <w:jc w:val="both"/>
            </w:pPr>
            <w:r>
              <w:rPr>
                <w:rFonts w:ascii="Times New Roman"/>
                <w:b w:val="false"/>
                <w:i w:val="false"/>
                <w:color w:val="000000"/>
                <w:sz w:val="20"/>
              </w:rPr>
              <w:t>
Founders/Founder/SecondName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300 символов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(1.2.1)] Фамилия учредителя участника (заполняется для учредителя физического лица)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 w:id="298"/>
          <w:p>
            <w:pPr>
              <w:spacing w:after="20"/>
              <w:ind w:left="20"/>
              <w:jc w:val="both"/>
            </w:pPr>
            <w:r>
              <w:rPr>
                <w:rFonts w:ascii="Times New Roman"/>
                <w:b w:val="false"/>
                <w:i w:val="false"/>
                <w:color w:val="000000"/>
                <w:sz w:val="20"/>
              </w:rPr>
              <w:t>
/ExportData/SignedData/Data/Root/</w:t>
            </w:r>
          </w:p>
          <w:bookmarkEnd w:id="298"/>
          <w:p>
            <w:pPr>
              <w:spacing w:after="20"/>
              <w:ind w:left="20"/>
              <w:jc w:val="both"/>
            </w:pPr>
            <w:r>
              <w:rPr>
                <w:rFonts w:ascii="Times New Roman"/>
                <w:b w:val="false"/>
                <w:i w:val="false"/>
                <w:color w:val="000000"/>
                <w:sz w:val="20"/>
              </w:rPr>
              <w:t>
</w:t>
            </w:r>
            <w:r>
              <w:rPr>
                <w:rFonts w:ascii="Times New Roman"/>
                <w:b w:val="false"/>
                <w:i w:val="false"/>
                <w:color w:val="000000"/>
                <w:sz w:val="20"/>
              </w:rPr>
              <w:t>Participants/Participant/</w:t>
            </w:r>
          </w:p>
          <w:p>
            <w:pPr>
              <w:spacing w:after="20"/>
              <w:ind w:left="20"/>
              <w:jc w:val="both"/>
            </w:pPr>
            <w:r>
              <w:rPr>
                <w:rFonts w:ascii="Times New Roman"/>
                <w:b w:val="false"/>
                <w:i w:val="false"/>
                <w:color w:val="000000"/>
                <w:sz w:val="20"/>
              </w:rPr>
              <w:t>
Founders/Founder/MiddleName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300 символов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(1.2.3)] Отчество учредителя участника (заполняется для учредителя физического лица)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 w:id="299"/>
          <w:p>
            <w:pPr>
              <w:spacing w:after="20"/>
              <w:ind w:left="20"/>
              <w:jc w:val="both"/>
            </w:pPr>
            <w:r>
              <w:rPr>
                <w:rFonts w:ascii="Times New Roman"/>
                <w:b w:val="false"/>
                <w:i w:val="false"/>
                <w:color w:val="000000"/>
                <w:sz w:val="20"/>
              </w:rPr>
              <w:t>
/ExportData/SignedData/Data/Root/</w:t>
            </w:r>
          </w:p>
          <w:bookmarkEnd w:id="299"/>
          <w:p>
            <w:pPr>
              <w:spacing w:after="20"/>
              <w:ind w:left="20"/>
              <w:jc w:val="both"/>
            </w:pPr>
            <w:r>
              <w:rPr>
                <w:rFonts w:ascii="Times New Roman"/>
                <w:b w:val="false"/>
                <w:i w:val="false"/>
                <w:color w:val="000000"/>
                <w:sz w:val="20"/>
              </w:rPr>
              <w:t>
</w:t>
            </w:r>
            <w:r>
              <w:rPr>
                <w:rFonts w:ascii="Times New Roman"/>
                <w:b w:val="false"/>
                <w:i w:val="false"/>
                <w:color w:val="000000"/>
                <w:sz w:val="20"/>
              </w:rPr>
              <w:t>Participants/Participant/</w:t>
            </w:r>
          </w:p>
          <w:p>
            <w:pPr>
              <w:spacing w:after="20"/>
              <w:ind w:left="20"/>
              <w:jc w:val="both"/>
            </w:pPr>
            <w:r>
              <w:rPr>
                <w:rFonts w:ascii="Times New Roman"/>
                <w:b w:val="false"/>
                <w:i w:val="false"/>
                <w:color w:val="000000"/>
                <w:sz w:val="20"/>
              </w:rPr>
              <w:t>
Founders/Founder/Residence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2 символа (символьный код страны)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 Резидентство учредителя участника операции. Нумерация и описания соответствуют Приложению 22 "Классификатор стран мира", утвержденным Решением № 378.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/ExportData/SignedData/Data/Root/Participants/Participant/AdditionalPersonInfo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Дополнительная информация по участникам операции. Разбиение на юридические, физические лица и индивидуальных предпринимателей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/ExportData/SignedData/Data/Root/Participants/Participant/ AdditionalPersonInfo/AdditionalInformationUr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Дополнительная информация по участнику - юридическому лицу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/ExportData/SignedData/Data/Root/Participants/Participant/ AdditionalPersonInfo/AdditionalInformationUr/URAddress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Составной типа Address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Юридический адрес. Описание приведено ниже в описании составных типов элементов.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/ExportData/SignedData/Data/Root/Participants/Participant/ AdditionalPersonInfo/AdditionalInformationUr/ACAddress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Составной типа Address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 Фактический адрес. Описание приведено ниже в описании составных типов элементов.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 w:id="300"/>
          <w:p>
            <w:pPr>
              <w:spacing w:after="20"/>
              <w:ind w:left="20"/>
              <w:jc w:val="both"/>
            </w:pPr>
            <w:r>
              <w:rPr>
                <w:rFonts w:ascii="Times New Roman"/>
                <w:b w:val="false"/>
                <w:i w:val="false"/>
                <w:color w:val="000000"/>
                <w:sz w:val="20"/>
              </w:rPr>
              <w:t>
/ExportData/SignedData/Data/Root/</w:t>
            </w:r>
          </w:p>
          <w:bookmarkEnd w:id="300"/>
          <w:p>
            <w:pPr>
              <w:spacing w:after="20"/>
              <w:ind w:left="20"/>
              <w:jc w:val="both"/>
            </w:pPr>
            <w:r>
              <w:rPr>
                <w:rFonts w:ascii="Times New Roman"/>
                <w:b w:val="false"/>
                <w:i w:val="false"/>
                <w:color w:val="000000"/>
                <w:sz w:val="20"/>
              </w:rPr>
              <w:t>
</w:t>
            </w:r>
            <w:r>
              <w:rPr>
                <w:rFonts w:ascii="Times New Roman"/>
                <w:b w:val="false"/>
                <w:i w:val="false"/>
                <w:color w:val="000000"/>
                <w:sz w:val="20"/>
              </w:rPr>
              <w:t>Participants/Participant/AdditionalPersonInfo/</w:t>
            </w:r>
          </w:p>
          <w:p>
            <w:pPr>
              <w:spacing w:after="20"/>
              <w:ind w:left="20"/>
              <w:jc w:val="both"/>
            </w:pPr>
            <w:r>
              <w:rPr>
                <w:rFonts w:ascii="Times New Roman"/>
                <w:b w:val="false"/>
                <w:i w:val="false"/>
                <w:color w:val="000000"/>
                <w:sz w:val="20"/>
              </w:rPr>
              <w:t>
AdditionalInformationUr/FullName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300 символов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(1.2)] Наименование участника операции (для участников юридических лиц)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 w:id="301"/>
          <w:p>
            <w:pPr>
              <w:spacing w:after="20"/>
              <w:ind w:left="20"/>
              <w:jc w:val="both"/>
            </w:pPr>
            <w:r>
              <w:rPr>
                <w:rFonts w:ascii="Times New Roman"/>
                <w:b w:val="false"/>
                <w:i w:val="false"/>
                <w:color w:val="000000"/>
                <w:sz w:val="20"/>
              </w:rPr>
              <w:t>
/ExportData/SignedData/Data/Root/</w:t>
            </w:r>
          </w:p>
          <w:bookmarkEnd w:id="301"/>
          <w:p>
            <w:pPr>
              <w:spacing w:after="20"/>
              <w:ind w:left="20"/>
              <w:jc w:val="both"/>
            </w:pPr>
            <w:r>
              <w:rPr>
                <w:rFonts w:ascii="Times New Roman"/>
                <w:b w:val="false"/>
                <w:i w:val="false"/>
                <w:color w:val="000000"/>
                <w:sz w:val="20"/>
              </w:rPr>
              <w:t>
</w:t>
            </w:r>
            <w:r>
              <w:rPr>
                <w:rFonts w:ascii="Times New Roman"/>
                <w:b w:val="false"/>
                <w:i w:val="false"/>
                <w:color w:val="000000"/>
                <w:sz w:val="20"/>
              </w:rPr>
              <w:t>Participants/Participant/</w:t>
            </w:r>
          </w:p>
          <w:p>
            <w:pPr>
              <w:spacing w:after="20"/>
              <w:ind w:left="20"/>
              <w:jc w:val="both"/>
            </w:pPr>
            <w:r>
              <w:rPr>
                <w:rFonts w:ascii="Times New Roman"/>
                <w:b w:val="false"/>
                <w:i w:val="false"/>
                <w:color w:val="000000"/>
                <w:sz w:val="20"/>
              </w:rPr>
              <w:t>
</w:t>
            </w:r>
            <w:r>
              <w:rPr>
                <w:rFonts w:ascii="Times New Roman"/>
                <w:b w:val="false"/>
                <w:i w:val="false"/>
                <w:color w:val="000000"/>
                <w:sz w:val="20"/>
              </w:rPr>
              <w:t>AdditionalPersonInfo/AdditionalInformationUr/FullName/</w:t>
            </w:r>
          </w:p>
          <w:p>
            <w:pPr>
              <w:spacing w:after="20"/>
              <w:ind w:left="20"/>
              <w:jc w:val="both"/>
            </w:pPr>
            <w:r>
              <w:rPr>
                <w:rFonts w:ascii="Times New Roman"/>
                <w:b w:val="false"/>
                <w:i w:val="false"/>
                <w:color w:val="000000"/>
                <w:sz w:val="20"/>
              </w:rPr>
              <w:t>
@IsFullNameSetup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True или False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 Невозможно установить наименование участника операции - при значении True (для участников юридических лиц)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/ExportData/SignedData/Data/Root/Participants/Participant/ AdditionalPersonInfo/AdditionalInformationUr/FirstHead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Первый руководитель (для участников юридических лиц)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302"/>
          <w:p>
            <w:pPr>
              <w:spacing w:after="20"/>
              <w:ind w:left="20"/>
              <w:jc w:val="both"/>
            </w:pPr>
            <w:r>
              <w:rPr>
                <w:rFonts w:ascii="Times New Roman"/>
                <w:b w:val="false"/>
                <w:i w:val="false"/>
                <w:color w:val="000000"/>
                <w:sz w:val="20"/>
              </w:rPr>
              <w:t>
/ExportData/SignedData/Data/Root/</w:t>
            </w:r>
          </w:p>
          <w:bookmarkEnd w:id="302"/>
          <w:p>
            <w:pPr>
              <w:spacing w:after="20"/>
              <w:ind w:left="20"/>
              <w:jc w:val="both"/>
            </w:pPr>
            <w:r>
              <w:rPr>
                <w:rFonts w:ascii="Times New Roman"/>
                <w:b w:val="false"/>
                <w:i w:val="false"/>
                <w:color w:val="000000"/>
                <w:sz w:val="20"/>
              </w:rPr>
              <w:t>
</w:t>
            </w:r>
            <w:r>
              <w:rPr>
                <w:rFonts w:ascii="Times New Roman"/>
                <w:b w:val="false"/>
                <w:i w:val="false"/>
                <w:color w:val="000000"/>
                <w:sz w:val="20"/>
              </w:rPr>
              <w:t>Participants/Participant/</w:t>
            </w:r>
          </w:p>
          <w:p>
            <w:pPr>
              <w:spacing w:after="20"/>
              <w:ind w:left="20"/>
              <w:jc w:val="both"/>
            </w:pPr>
            <w:r>
              <w:rPr>
                <w:rFonts w:ascii="Times New Roman"/>
                <w:b w:val="false"/>
                <w:i w:val="false"/>
                <w:color w:val="000000"/>
                <w:sz w:val="20"/>
              </w:rPr>
              <w:t>
</w:t>
            </w:r>
            <w:r>
              <w:rPr>
                <w:rFonts w:ascii="Times New Roman"/>
                <w:b w:val="false"/>
                <w:i w:val="false"/>
                <w:color w:val="000000"/>
                <w:sz w:val="20"/>
              </w:rPr>
              <w:t>AdditionalPersonInfo/</w:t>
            </w:r>
          </w:p>
          <w:p>
            <w:pPr>
              <w:spacing w:after="20"/>
              <w:ind w:left="20"/>
              <w:jc w:val="both"/>
            </w:pPr>
            <w:r>
              <w:rPr>
                <w:rFonts w:ascii="Times New Roman"/>
                <w:b w:val="false"/>
                <w:i w:val="false"/>
                <w:color w:val="000000"/>
                <w:sz w:val="20"/>
              </w:rPr>
              <w:t>
</w:t>
            </w:r>
            <w:r>
              <w:rPr>
                <w:rFonts w:ascii="Times New Roman"/>
                <w:b w:val="false"/>
                <w:i w:val="false"/>
                <w:color w:val="000000"/>
                <w:sz w:val="20"/>
              </w:rPr>
              <w:t>AdditionalInformationUr/</w:t>
            </w:r>
          </w:p>
          <w:p>
            <w:pPr>
              <w:spacing w:after="20"/>
              <w:ind w:left="20"/>
              <w:jc w:val="both"/>
            </w:pPr>
            <w:r>
              <w:rPr>
                <w:rFonts w:ascii="Times New Roman"/>
                <w:b w:val="false"/>
                <w:i w:val="false"/>
                <w:color w:val="000000"/>
                <w:sz w:val="20"/>
              </w:rPr>
              <w:t>
FirstHead/FirstName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300 символов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(2)] Имя первого руководителя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/ExportData/SignedData/Data/Root/Participants/Participant/ AdditionalPersonInfo/AdditionalInformationUr/FirstHead/SecondName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300 символов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(1)] Фамилия первого руководителя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/ExportData/SignedData/Data/Root/Participants/Participant/ AdditionalPersonInfo/AdditionalInformationUr/FirstHead/MiddleName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300 символов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(3)] Отчество первого руководителя (при наличии)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 w:id="303"/>
          <w:p>
            <w:pPr>
              <w:spacing w:after="20"/>
              <w:ind w:left="20"/>
              <w:jc w:val="both"/>
            </w:pPr>
            <w:r>
              <w:rPr>
                <w:rFonts w:ascii="Times New Roman"/>
                <w:b w:val="false"/>
                <w:i w:val="false"/>
                <w:color w:val="000000"/>
                <w:sz w:val="20"/>
              </w:rPr>
              <w:t>
/ExportData/SignedData/Data/Root/</w:t>
            </w:r>
          </w:p>
          <w:bookmarkEnd w:id="303"/>
          <w:p>
            <w:pPr>
              <w:spacing w:after="20"/>
              <w:ind w:left="20"/>
              <w:jc w:val="both"/>
            </w:pPr>
            <w:r>
              <w:rPr>
                <w:rFonts w:ascii="Times New Roman"/>
                <w:b w:val="false"/>
                <w:i w:val="false"/>
                <w:color w:val="000000"/>
                <w:sz w:val="20"/>
              </w:rPr>
              <w:t>
</w:t>
            </w:r>
            <w:r>
              <w:rPr>
                <w:rFonts w:ascii="Times New Roman"/>
                <w:b w:val="false"/>
                <w:i w:val="false"/>
                <w:color w:val="000000"/>
                <w:sz w:val="20"/>
              </w:rPr>
              <w:t>Participants/Participant/AdditionalPersonInfo/AdditionalInformationUr/</w:t>
            </w:r>
          </w:p>
          <w:p>
            <w:pPr>
              <w:spacing w:after="20"/>
              <w:ind w:left="20"/>
              <w:jc w:val="both"/>
            </w:pPr>
            <w:r>
              <w:rPr>
                <w:rFonts w:ascii="Times New Roman"/>
                <w:b w:val="false"/>
                <w:i w:val="false"/>
                <w:color w:val="000000"/>
                <w:sz w:val="20"/>
              </w:rPr>
              <w:t>
ParticipantOPF</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(1.1)] Организационная форма участника операции (для участников юридических лиц)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/ExportData/SignedData/Data/Root/Participants/Participant/ AdditionalPersonInfo/AdditionalInformationAc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Дополнительная информация по участнику - физическому лицу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/ExportData/SignedData/Data/Root/Participants/Participant/ AdditionalPersonInfo/AdditionalInformationAc/URAddress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Составной типа Address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Юридический адрес. Описание приведено ниже.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304"/>
          <w:p>
            <w:pPr>
              <w:spacing w:after="20"/>
              <w:ind w:left="20"/>
              <w:jc w:val="both"/>
            </w:pPr>
            <w:r>
              <w:rPr>
                <w:rFonts w:ascii="Times New Roman"/>
                <w:b w:val="false"/>
                <w:i w:val="false"/>
                <w:color w:val="000000"/>
                <w:sz w:val="20"/>
              </w:rPr>
              <w:t>
/ExportData/SignedData/Data/Root/Participants/Participant/AdditionalPersonInfo/</w:t>
            </w:r>
          </w:p>
          <w:bookmarkEnd w:id="304"/>
          <w:p>
            <w:pPr>
              <w:spacing w:after="20"/>
              <w:ind w:left="20"/>
              <w:jc w:val="both"/>
            </w:pPr>
            <w:r>
              <w:rPr>
                <w:rFonts w:ascii="Times New Roman"/>
                <w:b w:val="false"/>
                <w:i w:val="false"/>
                <w:color w:val="000000"/>
                <w:sz w:val="20"/>
              </w:rPr>
              <w:t>
</w:t>
            </w:r>
            <w:r>
              <w:rPr>
                <w:rFonts w:ascii="Times New Roman"/>
                <w:b w:val="false"/>
                <w:i w:val="false"/>
                <w:color w:val="000000"/>
                <w:sz w:val="20"/>
              </w:rPr>
              <w:t>AdditionalInformationAc/</w:t>
            </w:r>
          </w:p>
          <w:p>
            <w:pPr>
              <w:spacing w:after="20"/>
              <w:ind w:left="20"/>
              <w:jc w:val="both"/>
            </w:pPr>
            <w:r>
              <w:rPr>
                <w:rFonts w:ascii="Times New Roman"/>
                <w:b w:val="false"/>
                <w:i w:val="false"/>
                <w:color w:val="000000"/>
                <w:sz w:val="20"/>
              </w:rPr>
              <w:t>
ACAddress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Составной типа Address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 Фактический адрес. Описание приведено ниже.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305"/>
          <w:p>
            <w:pPr>
              <w:spacing w:after="20"/>
              <w:ind w:left="20"/>
              <w:jc w:val="both"/>
            </w:pPr>
            <w:r>
              <w:rPr>
                <w:rFonts w:ascii="Times New Roman"/>
                <w:b w:val="false"/>
                <w:i w:val="false"/>
                <w:color w:val="000000"/>
                <w:sz w:val="20"/>
              </w:rPr>
              <w:t>
/ExportData/SignedData/Data/Root/Participants/Participant/AdditionalPersonInfo/ AdditionalInformationAc</w:t>
            </w:r>
          </w:p>
          <w:bookmarkEnd w:id="305"/>
          <w:p>
            <w:pPr>
              <w:spacing w:after="20"/>
              <w:ind w:left="20"/>
              <w:jc w:val="both"/>
            </w:pPr>
            <w:r>
              <w:rPr>
                <w:rFonts w:ascii="Times New Roman"/>
                <w:b w:val="false"/>
                <w:i w:val="false"/>
                <w:color w:val="000000"/>
                <w:sz w:val="20"/>
              </w:rPr>
              <w:t>
/FIO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Ф.И.О. (для физических лиц)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 w:id="306"/>
          <w:p>
            <w:pPr>
              <w:spacing w:after="20"/>
              <w:ind w:left="20"/>
              <w:jc w:val="both"/>
            </w:pPr>
            <w:r>
              <w:rPr>
                <w:rFonts w:ascii="Times New Roman"/>
                <w:b w:val="false"/>
                <w:i w:val="false"/>
                <w:color w:val="000000"/>
                <w:sz w:val="20"/>
              </w:rPr>
              <w:t>
/ExportData/SignedData/Data/Root/</w:t>
            </w:r>
          </w:p>
          <w:bookmarkEnd w:id="306"/>
          <w:p>
            <w:pPr>
              <w:spacing w:after="20"/>
              <w:ind w:left="20"/>
              <w:jc w:val="both"/>
            </w:pPr>
            <w:r>
              <w:rPr>
                <w:rFonts w:ascii="Times New Roman"/>
                <w:b w:val="false"/>
                <w:i w:val="false"/>
                <w:color w:val="000000"/>
                <w:sz w:val="20"/>
              </w:rPr>
              <w:t>
</w:t>
            </w:r>
            <w:r>
              <w:rPr>
                <w:rFonts w:ascii="Times New Roman"/>
                <w:b w:val="false"/>
                <w:i w:val="false"/>
                <w:color w:val="000000"/>
                <w:sz w:val="20"/>
              </w:rPr>
              <w:t>Participants/Participant/AdditionalPersonInfo/AdditionalInformationAc/</w:t>
            </w:r>
          </w:p>
          <w:p>
            <w:pPr>
              <w:spacing w:after="20"/>
              <w:ind w:left="20"/>
              <w:jc w:val="both"/>
            </w:pPr>
            <w:r>
              <w:rPr>
                <w:rFonts w:ascii="Times New Roman"/>
                <w:b w:val="false"/>
                <w:i w:val="false"/>
                <w:color w:val="000000"/>
                <w:sz w:val="20"/>
              </w:rPr>
              <w:t>
FIO/FirstName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1000 символов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(1.2)] Имя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307"/>
          <w:p>
            <w:pPr>
              <w:spacing w:after="20"/>
              <w:ind w:left="20"/>
              <w:jc w:val="both"/>
            </w:pPr>
            <w:r>
              <w:rPr>
                <w:rFonts w:ascii="Times New Roman"/>
                <w:b w:val="false"/>
                <w:i w:val="false"/>
                <w:color w:val="000000"/>
                <w:sz w:val="20"/>
              </w:rPr>
              <w:t>
/ExportData/SignedData/Data/Root/</w:t>
            </w:r>
          </w:p>
          <w:bookmarkEnd w:id="307"/>
          <w:p>
            <w:pPr>
              <w:spacing w:after="20"/>
              <w:ind w:left="20"/>
              <w:jc w:val="both"/>
            </w:pPr>
            <w:r>
              <w:rPr>
                <w:rFonts w:ascii="Times New Roman"/>
                <w:b w:val="false"/>
                <w:i w:val="false"/>
                <w:color w:val="000000"/>
                <w:sz w:val="20"/>
              </w:rPr>
              <w:t>
Participants/Participant/AdditionalPersonInfo/AdditionalInformationAc/FIO/SecondName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1000 символов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(1.1)] Фамилия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 w:id="308"/>
          <w:p>
            <w:pPr>
              <w:spacing w:after="20"/>
              <w:ind w:left="20"/>
              <w:jc w:val="both"/>
            </w:pPr>
            <w:r>
              <w:rPr>
                <w:rFonts w:ascii="Times New Roman"/>
                <w:b w:val="false"/>
                <w:i w:val="false"/>
                <w:color w:val="000000"/>
                <w:sz w:val="20"/>
              </w:rPr>
              <w:t>
/ExportData/SignedData/Data/Root/Participants/Participant/AdditionalPersonInfo/</w:t>
            </w:r>
          </w:p>
          <w:bookmarkEnd w:id="308"/>
          <w:p>
            <w:pPr>
              <w:spacing w:after="20"/>
              <w:ind w:left="20"/>
              <w:jc w:val="both"/>
            </w:pPr>
            <w:r>
              <w:rPr>
                <w:rFonts w:ascii="Times New Roman"/>
                <w:b w:val="false"/>
                <w:i w:val="false"/>
                <w:color w:val="000000"/>
                <w:sz w:val="20"/>
              </w:rPr>
              <w:t>
</w:t>
            </w:r>
            <w:r>
              <w:rPr>
                <w:rFonts w:ascii="Times New Roman"/>
                <w:b w:val="false"/>
                <w:i w:val="false"/>
                <w:color w:val="000000"/>
                <w:sz w:val="20"/>
              </w:rPr>
              <w:t>AdditionalInformationAc/</w:t>
            </w:r>
          </w:p>
          <w:p>
            <w:pPr>
              <w:spacing w:after="20"/>
              <w:ind w:left="20"/>
              <w:jc w:val="both"/>
            </w:pPr>
            <w:r>
              <w:rPr>
                <w:rFonts w:ascii="Times New Roman"/>
                <w:b w:val="false"/>
                <w:i w:val="false"/>
                <w:color w:val="000000"/>
                <w:sz w:val="20"/>
              </w:rPr>
              <w:t>
FIO/MiddleName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1000 символов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(1.3)] Отчество (при наличии)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 w:id="309"/>
          <w:p>
            <w:pPr>
              <w:spacing w:after="20"/>
              <w:ind w:left="20"/>
              <w:jc w:val="both"/>
            </w:pPr>
            <w:r>
              <w:rPr>
                <w:rFonts w:ascii="Times New Roman"/>
                <w:b w:val="false"/>
                <w:i w:val="false"/>
                <w:color w:val="000000"/>
                <w:sz w:val="20"/>
              </w:rPr>
              <w:t>
/ExportData/SignedData/Data/Root/</w:t>
            </w:r>
          </w:p>
          <w:bookmarkEnd w:id="309"/>
          <w:p>
            <w:pPr>
              <w:spacing w:after="20"/>
              <w:ind w:left="20"/>
              <w:jc w:val="both"/>
            </w:pPr>
            <w:r>
              <w:rPr>
                <w:rFonts w:ascii="Times New Roman"/>
                <w:b w:val="false"/>
                <w:i w:val="false"/>
                <w:color w:val="000000"/>
                <w:sz w:val="20"/>
              </w:rPr>
              <w:t>
</w:t>
            </w:r>
            <w:r>
              <w:rPr>
                <w:rFonts w:ascii="Times New Roman"/>
                <w:b w:val="false"/>
                <w:i w:val="false"/>
                <w:color w:val="000000"/>
                <w:sz w:val="20"/>
              </w:rPr>
              <w:t>Participants/Participant/AdditionalPersonInfo/AdditionalInformationAc/FIO</w:t>
            </w:r>
          </w:p>
          <w:p>
            <w:pPr>
              <w:spacing w:after="20"/>
              <w:ind w:left="20"/>
              <w:jc w:val="both"/>
            </w:pPr>
            <w:r>
              <w:rPr>
                <w:rFonts w:ascii="Times New Roman"/>
                <w:b w:val="false"/>
                <w:i w:val="false"/>
                <w:color w:val="000000"/>
                <w:sz w:val="20"/>
              </w:rPr>
              <w:t>
@IsFioNotSetup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True или False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(2.1)] Невозможно установить - при значении True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 w:id="310"/>
          <w:p>
            <w:pPr>
              <w:spacing w:after="20"/>
              <w:ind w:left="20"/>
              <w:jc w:val="both"/>
            </w:pPr>
            <w:r>
              <w:rPr>
                <w:rFonts w:ascii="Times New Roman"/>
                <w:b w:val="false"/>
                <w:i w:val="false"/>
                <w:color w:val="000000"/>
                <w:sz w:val="20"/>
              </w:rPr>
              <w:t>
/ExportData/SignedData/Data/Root/</w:t>
            </w:r>
          </w:p>
          <w:bookmarkEnd w:id="310"/>
          <w:p>
            <w:pPr>
              <w:spacing w:after="20"/>
              <w:ind w:left="20"/>
              <w:jc w:val="both"/>
            </w:pPr>
            <w:r>
              <w:rPr>
                <w:rFonts w:ascii="Times New Roman"/>
                <w:b w:val="false"/>
                <w:i w:val="false"/>
                <w:color w:val="000000"/>
                <w:sz w:val="20"/>
              </w:rPr>
              <w:t>
</w:t>
            </w:r>
            <w:r>
              <w:rPr>
                <w:rFonts w:ascii="Times New Roman"/>
                <w:b w:val="false"/>
                <w:i w:val="false"/>
                <w:color w:val="000000"/>
                <w:sz w:val="20"/>
              </w:rPr>
              <w:t>Participants/Participant/AdditionalPersonInfo/AdditionalInformationAc/</w:t>
            </w:r>
          </w:p>
          <w:p>
            <w:pPr>
              <w:spacing w:after="20"/>
              <w:ind w:left="20"/>
              <w:jc w:val="both"/>
            </w:pPr>
            <w:r>
              <w:rPr>
                <w:rFonts w:ascii="Times New Roman"/>
                <w:b w:val="false"/>
                <w:i w:val="false"/>
                <w:color w:val="000000"/>
                <w:sz w:val="20"/>
              </w:rPr>
              <w:t>
PlaceBirth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300 символов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Место рождения (для физических лиц)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 w:id="311"/>
          <w:p>
            <w:pPr>
              <w:spacing w:after="20"/>
              <w:ind w:left="20"/>
              <w:jc w:val="both"/>
            </w:pPr>
            <w:r>
              <w:rPr>
                <w:rFonts w:ascii="Times New Roman"/>
                <w:b w:val="false"/>
                <w:i w:val="false"/>
                <w:color w:val="000000"/>
                <w:sz w:val="20"/>
              </w:rPr>
              <w:t>
/ExportData/SignedData/Data/Root/Participants/Participant/ AdditionalPersonInfo/AdditionalInformationAc/</w:t>
            </w:r>
          </w:p>
          <w:bookmarkEnd w:id="311"/>
          <w:p>
            <w:pPr>
              <w:spacing w:after="20"/>
              <w:ind w:left="20"/>
              <w:jc w:val="both"/>
            </w:pPr>
            <w:r>
              <w:rPr>
                <w:rFonts w:ascii="Times New Roman"/>
                <w:b w:val="false"/>
                <w:i w:val="false"/>
                <w:color w:val="000000"/>
                <w:sz w:val="20"/>
              </w:rPr>
              <w:t>
DateBirth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в виде dd.​mm.​yyyy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Дата рождения (для физических лиц)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 w:id="312"/>
          <w:p>
            <w:pPr>
              <w:spacing w:after="20"/>
              <w:ind w:left="20"/>
              <w:jc w:val="both"/>
            </w:pPr>
            <w:r>
              <w:rPr>
                <w:rFonts w:ascii="Times New Roman"/>
                <w:b w:val="false"/>
                <w:i w:val="false"/>
                <w:color w:val="000000"/>
                <w:sz w:val="20"/>
              </w:rPr>
              <w:t>
/ExportData/SignedData/Data/Root/</w:t>
            </w:r>
          </w:p>
          <w:bookmarkEnd w:id="312"/>
          <w:p>
            <w:pPr>
              <w:spacing w:after="20"/>
              <w:ind w:left="20"/>
              <w:jc w:val="both"/>
            </w:pPr>
            <w:r>
              <w:rPr>
                <w:rFonts w:ascii="Times New Roman"/>
                <w:b w:val="false"/>
                <w:i w:val="false"/>
                <w:color w:val="000000"/>
                <w:sz w:val="20"/>
              </w:rPr>
              <w:t>
</w:t>
            </w:r>
            <w:r>
              <w:rPr>
                <w:rFonts w:ascii="Times New Roman"/>
                <w:b w:val="false"/>
                <w:i w:val="false"/>
                <w:color w:val="000000"/>
                <w:sz w:val="20"/>
              </w:rPr>
              <w:t>Participants/Participant/</w:t>
            </w:r>
          </w:p>
          <w:p>
            <w:pPr>
              <w:spacing w:after="20"/>
              <w:ind w:left="20"/>
              <w:jc w:val="both"/>
            </w:pPr>
            <w:r>
              <w:rPr>
                <w:rFonts w:ascii="Times New Roman"/>
                <w:b w:val="false"/>
                <w:i w:val="false"/>
                <w:color w:val="000000"/>
                <w:sz w:val="20"/>
              </w:rPr>
              <w:t>
AdditionalPersonInfo/AdditionalInformationAc/DocumentIdentity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 Документ, удостоверяющий личность. Нумерация и описания соответствуют Приложению 4 к Правилам**.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 w:id="313"/>
          <w:p>
            <w:pPr>
              <w:spacing w:after="20"/>
              <w:ind w:left="20"/>
              <w:jc w:val="both"/>
            </w:pPr>
            <w:r>
              <w:rPr>
                <w:rFonts w:ascii="Times New Roman"/>
                <w:b w:val="false"/>
                <w:i w:val="false"/>
                <w:color w:val="000000"/>
                <w:sz w:val="20"/>
              </w:rPr>
              <w:t>
/ExportData/SignedData/Data/Root/</w:t>
            </w:r>
          </w:p>
          <w:bookmarkEnd w:id="313"/>
          <w:p>
            <w:pPr>
              <w:spacing w:after="20"/>
              <w:ind w:left="20"/>
              <w:jc w:val="both"/>
            </w:pPr>
            <w:r>
              <w:rPr>
                <w:rFonts w:ascii="Times New Roman"/>
                <w:b w:val="false"/>
                <w:i w:val="false"/>
                <w:color w:val="000000"/>
                <w:sz w:val="20"/>
              </w:rPr>
              <w:t>
</w:t>
            </w:r>
            <w:r>
              <w:rPr>
                <w:rFonts w:ascii="Times New Roman"/>
                <w:b w:val="false"/>
                <w:i w:val="false"/>
                <w:color w:val="000000"/>
                <w:sz w:val="20"/>
              </w:rPr>
              <w:t>Participants/Participant/</w:t>
            </w:r>
          </w:p>
          <w:p>
            <w:pPr>
              <w:spacing w:after="20"/>
              <w:ind w:left="20"/>
              <w:jc w:val="both"/>
            </w:pPr>
            <w:r>
              <w:rPr>
                <w:rFonts w:ascii="Times New Roman"/>
                <w:b w:val="false"/>
                <w:i w:val="false"/>
                <w:color w:val="000000"/>
                <w:sz w:val="20"/>
              </w:rPr>
              <w:t>
AdditionalPersonInfo/AdditionalInformationAc/SeriesDocIdentity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10 символов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(2)] Серия документа, удостоверяющего личность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 w:id="314"/>
          <w:p>
            <w:pPr>
              <w:spacing w:after="20"/>
              <w:ind w:left="20"/>
              <w:jc w:val="both"/>
            </w:pPr>
            <w:r>
              <w:rPr>
                <w:rFonts w:ascii="Times New Roman"/>
                <w:b w:val="false"/>
                <w:i w:val="false"/>
                <w:color w:val="000000"/>
                <w:sz w:val="20"/>
              </w:rPr>
              <w:t>
/ExportData/SignedData/Data/Root/</w:t>
            </w:r>
          </w:p>
          <w:bookmarkEnd w:id="314"/>
          <w:p>
            <w:pPr>
              <w:spacing w:after="20"/>
              <w:ind w:left="20"/>
              <w:jc w:val="both"/>
            </w:pPr>
            <w:r>
              <w:rPr>
                <w:rFonts w:ascii="Times New Roman"/>
                <w:b w:val="false"/>
                <w:i w:val="false"/>
                <w:color w:val="000000"/>
                <w:sz w:val="20"/>
              </w:rPr>
              <w:t>
Participants/Participant/AdditionalPersonInfo/ AdditionalInformationAc/NumberDocIdentity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20 символов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(1)] Номер документа, удостоверяющего личность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 w:id="315"/>
          <w:p>
            <w:pPr>
              <w:spacing w:after="20"/>
              <w:ind w:left="20"/>
              <w:jc w:val="both"/>
            </w:pPr>
            <w:r>
              <w:rPr>
                <w:rFonts w:ascii="Times New Roman"/>
                <w:b w:val="false"/>
                <w:i w:val="false"/>
                <w:color w:val="000000"/>
                <w:sz w:val="20"/>
              </w:rPr>
              <w:t>
/ExportData/SignedData/Data/Root/</w:t>
            </w:r>
          </w:p>
          <w:bookmarkEnd w:id="315"/>
          <w:p>
            <w:pPr>
              <w:spacing w:after="20"/>
              <w:ind w:left="20"/>
              <w:jc w:val="both"/>
            </w:pPr>
            <w:r>
              <w:rPr>
                <w:rFonts w:ascii="Times New Roman"/>
                <w:b w:val="false"/>
                <w:i w:val="false"/>
                <w:color w:val="000000"/>
                <w:sz w:val="20"/>
              </w:rPr>
              <w:t>
</w:t>
            </w:r>
            <w:r>
              <w:rPr>
                <w:rFonts w:ascii="Times New Roman"/>
                <w:b w:val="false"/>
                <w:i w:val="false"/>
                <w:color w:val="000000"/>
                <w:sz w:val="20"/>
              </w:rPr>
              <w:t>Participants/Participant/AdditionalPersonInfo/AdditionalInformationAc/</w:t>
            </w:r>
          </w:p>
          <w:p>
            <w:pPr>
              <w:spacing w:after="20"/>
              <w:ind w:left="20"/>
              <w:jc w:val="both"/>
            </w:pPr>
            <w:r>
              <w:rPr>
                <w:rFonts w:ascii="Times New Roman"/>
                <w:b w:val="false"/>
                <w:i w:val="false"/>
                <w:color w:val="000000"/>
                <w:sz w:val="20"/>
              </w:rPr>
              <w:t>
DocumentIssued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300 символов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 Кем выдан документ, удостоверяющий личность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/ExportData/SignedData/Data/Root/Participants/Participant/ AdditionalPersonInfo/AdditionalInformationAc/DateIssuance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в виде dd.​mm.​yyyy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 Когда выдан документ, удостоверяющий личность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/ExportData/SignedData/Data/Root/Participants/Participant/ AdditionalPersonInfo/AdditionalInformationIp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Дополнительная информация по индивидуальному предпринимателю - состав тегов аналогичен физическому лицу, кроме тега "ParticipantOPF" приведенного ниже. Данный тег располагается между тегами "FIO" и "PlaceBirth".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/ExportData/SignedData/Data/Root/Participants/Participant/AdditionalPersonInfo/ AdditionalInformationIp/URAddress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Составной типа Address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Юридический адрес. Описание приведено ниже.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/ExportData/SignedData/Data/Root/Participants/Participant/AdditionalPersonInfo/ AdditionalInformationIp/ACAddress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Составной типа Address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 Фактический адрес. Описание приведено ниже.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/ExportData/SignedData/Data/Root/Participants/Participant/AdditionalPersonInfo/ AdditionalInformationIp/FIO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Ф.И.О. (для индивидуальных предпринимателей)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 w:id="316"/>
          <w:p>
            <w:pPr>
              <w:spacing w:after="20"/>
              <w:ind w:left="20"/>
              <w:jc w:val="both"/>
            </w:pPr>
            <w:r>
              <w:rPr>
                <w:rFonts w:ascii="Times New Roman"/>
                <w:b w:val="false"/>
                <w:i w:val="false"/>
                <w:color w:val="000000"/>
                <w:sz w:val="20"/>
              </w:rPr>
              <w:t>
/ExportData/SignedData/Data/Root/Participants/Participant/AdditionalPersonInfo/ AdditionalInformationIp/</w:t>
            </w:r>
          </w:p>
          <w:bookmarkEnd w:id="316"/>
          <w:p>
            <w:pPr>
              <w:spacing w:after="20"/>
              <w:ind w:left="20"/>
              <w:jc w:val="both"/>
            </w:pPr>
            <w:r>
              <w:rPr>
                <w:rFonts w:ascii="Times New Roman"/>
                <w:b w:val="false"/>
                <w:i w:val="false"/>
                <w:color w:val="000000"/>
                <w:sz w:val="20"/>
              </w:rPr>
              <w:t>
FIO/FirstName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1000 символов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(1.2)] Имя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 w:id="317"/>
          <w:p>
            <w:pPr>
              <w:spacing w:after="20"/>
              <w:ind w:left="20"/>
              <w:jc w:val="both"/>
            </w:pPr>
            <w:r>
              <w:rPr>
                <w:rFonts w:ascii="Times New Roman"/>
                <w:b w:val="false"/>
                <w:i w:val="false"/>
                <w:color w:val="000000"/>
                <w:sz w:val="20"/>
              </w:rPr>
              <w:t>
/ExportData/SignedData/Data/Root/Participants/Participant/</w:t>
            </w:r>
          </w:p>
          <w:bookmarkEnd w:id="317"/>
          <w:p>
            <w:pPr>
              <w:spacing w:after="20"/>
              <w:ind w:left="20"/>
              <w:jc w:val="both"/>
            </w:pPr>
            <w:r>
              <w:rPr>
                <w:rFonts w:ascii="Times New Roman"/>
                <w:b w:val="false"/>
                <w:i w:val="false"/>
                <w:color w:val="000000"/>
                <w:sz w:val="20"/>
              </w:rPr>
              <w:t>
</w:t>
            </w:r>
            <w:r>
              <w:rPr>
                <w:rFonts w:ascii="Times New Roman"/>
                <w:b w:val="false"/>
                <w:i w:val="false"/>
                <w:color w:val="000000"/>
                <w:sz w:val="20"/>
              </w:rPr>
              <w:t>AdditionalPersonInfo/ AdditionalInformationIp/FIO/</w:t>
            </w:r>
          </w:p>
          <w:p>
            <w:pPr>
              <w:spacing w:after="20"/>
              <w:ind w:left="20"/>
              <w:jc w:val="both"/>
            </w:pPr>
            <w:r>
              <w:rPr>
                <w:rFonts w:ascii="Times New Roman"/>
                <w:b w:val="false"/>
                <w:i w:val="false"/>
                <w:color w:val="000000"/>
                <w:sz w:val="20"/>
              </w:rPr>
              <w:t>
SecondName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1000 символов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(1.1)] Фамилия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 w:id="318"/>
          <w:p>
            <w:pPr>
              <w:spacing w:after="20"/>
              <w:ind w:left="20"/>
              <w:jc w:val="both"/>
            </w:pPr>
            <w:r>
              <w:rPr>
                <w:rFonts w:ascii="Times New Roman"/>
                <w:b w:val="false"/>
                <w:i w:val="false"/>
                <w:color w:val="000000"/>
                <w:sz w:val="20"/>
              </w:rPr>
              <w:t>
/ExportData/SignedData/Data/Root/Participants/Participant/AdditionalPersonInfo/ AdditionalInformationIp/</w:t>
            </w:r>
          </w:p>
          <w:bookmarkEnd w:id="318"/>
          <w:p>
            <w:pPr>
              <w:spacing w:after="20"/>
              <w:ind w:left="20"/>
              <w:jc w:val="both"/>
            </w:pPr>
            <w:r>
              <w:rPr>
                <w:rFonts w:ascii="Times New Roman"/>
                <w:b w:val="false"/>
                <w:i w:val="false"/>
                <w:color w:val="000000"/>
                <w:sz w:val="20"/>
              </w:rPr>
              <w:t>
FIO/MiddleName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1000 символов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(1.3)] Отчество (при наличии)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 w:id="319"/>
          <w:p>
            <w:pPr>
              <w:spacing w:after="20"/>
              <w:ind w:left="20"/>
              <w:jc w:val="both"/>
            </w:pPr>
            <w:r>
              <w:rPr>
                <w:rFonts w:ascii="Times New Roman"/>
                <w:b w:val="false"/>
                <w:i w:val="false"/>
                <w:color w:val="000000"/>
                <w:sz w:val="20"/>
              </w:rPr>
              <w:t>
/ExportData/SignedData/Data/Root/Participants/Participant/AdditionalPersonInfo/ AdditionalInformationIp/FIO/</w:t>
            </w:r>
          </w:p>
          <w:bookmarkEnd w:id="319"/>
          <w:p>
            <w:pPr>
              <w:spacing w:after="20"/>
              <w:ind w:left="20"/>
              <w:jc w:val="both"/>
            </w:pPr>
            <w:r>
              <w:rPr>
                <w:rFonts w:ascii="Times New Roman"/>
                <w:b w:val="false"/>
                <w:i w:val="false"/>
                <w:color w:val="000000"/>
                <w:sz w:val="20"/>
              </w:rPr>
              <w:t>
@IsFioNotSetup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True или False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(2.1)] Невозможно установить - при значении True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 w:id="320"/>
          <w:p>
            <w:pPr>
              <w:spacing w:after="20"/>
              <w:ind w:left="20"/>
              <w:jc w:val="both"/>
            </w:pPr>
            <w:r>
              <w:rPr>
                <w:rFonts w:ascii="Times New Roman"/>
                <w:b w:val="false"/>
                <w:i w:val="false"/>
                <w:color w:val="000000"/>
                <w:sz w:val="20"/>
              </w:rPr>
              <w:t>
/ExportData/SignedData/Data/Root/Participants/Participant/AdditionalPersonInfo/ AdditionalInformationIp/</w:t>
            </w:r>
          </w:p>
          <w:bookmarkEnd w:id="320"/>
          <w:p>
            <w:pPr>
              <w:spacing w:after="20"/>
              <w:ind w:left="20"/>
              <w:jc w:val="both"/>
            </w:pPr>
            <w:r>
              <w:rPr>
                <w:rFonts w:ascii="Times New Roman"/>
                <w:b w:val="false"/>
                <w:i w:val="false"/>
                <w:color w:val="000000"/>
                <w:sz w:val="20"/>
              </w:rPr>
              <w:t>
PlaceBirth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300 символов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Место рождения (для индивидуальных предпринимателей)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 w:id="321"/>
          <w:p>
            <w:pPr>
              <w:spacing w:after="20"/>
              <w:ind w:left="20"/>
              <w:jc w:val="both"/>
            </w:pPr>
            <w:r>
              <w:rPr>
                <w:rFonts w:ascii="Times New Roman"/>
                <w:b w:val="false"/>
                <w:i w:val="false"/>
                <w:color w:val="000000"/>
                <w:sz w:val="20"/>
              </w:rPr>
              <w:t>
/ExportData/SignedData/Data/Root/Participants/Participant/AdditionalPersonInfo/ AdditionalInformationIp/</w:t>
            </w:r>
          </w:p>
          <w:bookmarkEnd w:id="321"/>
          <w:p>
            <w:pPr>
              <w:spacing w:after="20"/>
              <w:ind w:left="20"/>
              <w:jc w:val="both"/>
            </w:pPr>
            <w:r>
              <w:rPr>
                <w:rFonts w:ascii="Times New Roman"/>
                <w:b w:val="false"/>
                <w:i w:val="false"/>
                <w:color w:val="000000"/>
                <w:sz w:val="20"/>
              </w:rPr>
              <w:t>
DateBirth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в виде dd.​mm.​yyyy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Дата рождения (для индивидуальных предпринимателей)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 w:id="322"/>
          <w:p>
            <w:pPr>
              <w:spacing w:after="20"/>
              <w:ind w:left="20"/>
              <w:jc w:val="both"/>
            </w:pPr>
            <w:r>
              <w:rPr>
                <w:rFonts w:ascii="Times New Roman"/>
                <w:b w:val="false"/>
                <w:i w:val="false"/>
                <w:color w:val="000000"/>
                <w:sz w:val="20"/>
              </w:rPr>
              <w:t>
/ExportData/SignedData/Data/Root/Participants/Participant/AdditionalPersonInfo/ AdditionalInformationIp/</w:t>
            </w:r>
          </w:p>
          <w:bookmarkEnd w:id="322"/>
          <w:p>
            <w:pPr>
              <w:spacing w:after="20"/>
              <w:ind w:left="20"/>
              <w:jc w:val="both"/>
            </w:pPr>
            <w:r>
              <w:rPr>
                <w:rFonts w:ascii="Times New Roman"/>
                <w:b w:val="false"/>
                <w:i w:val="false"/>
                <w:color w:val="000000"/>
                <w:sz w:val="20"/>
              </w:rPr>
              <w:t>
DocumentIdentity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 Документ, удостоверяющий личность. Нумерация и описания соответствуют Приложению 4 к Правилам**.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 w:id="323"/>
          <w:p>
            <w:pPr>
              <w:spacing w:after="20"/>
              <w:ind w:left="20"/>
              <w:jc w:val="both"/>
            </w:pPr>
            <w:r>
              <w:rPr>
                <w:rFonts w:ascii="Times New Roman"/>
                <w:b w:val="false"/>
                <w:i w:val="false"/>
                <w:color w:val="000000"/>
                <w:sz w:val="20"/>
              </w:rPr>
              <w:t>
/ExportData/SignedData/Data/Root/Participants/Participant/AdditionalPersonInfo/ AdditionalInformationIp/</w:t>
            </w:r>
          </w:p>
          <w:bookmarkEnd w:id="323"/>
          <w:p>
            <w:pPr>
              <w:spacing w:after="20"/>
              <w:ind w:left="20"/>
              <w:jc w:val="both"/>
            </w:pPr>
            <w:r>
              <w:rPr>
                <w:rFonts w:ascii="Times New Roman"/>
                <w:b w:val="false"/>
                <w:i w:val="false"/>
                <w:color w:val="000000"/>
                <w:sz w:val="20"/>
              </w:rPr>
              <w:t>
SeriesDocIdentity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10 символов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(2)] Серия документа, удостоверяющего личность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/ExportData/SignedData/Data/Root/Participants/Participant/AdditionalPersonInfo/ AdditionalInformationIp/NumberDocIdentity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20 символов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(1)] Номер документа, удостоверяющего личность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 w:id="324"/>
          <w:p>
            <w:pPr>
              <w:spacing w:after="20"/>
              <w:ind w:left="20"/>
              <w:jc w:val="both"/>
            </w:pPr>
            <w:r>
              <w:rPr>
                <w:rFonts w:ascii="Times New Roman"/>
                <w:b w:val="false"/>
                <w:i w:val="false"/>
                <w:color w:val="000000"/>
                <w:sz w:val="20"/>
              </w:rPr>
              <w:t>
/ExportData/SignedData/Data/Root/Participants/Participant/AdditionalPersonInfo/ AdditionalInformationIp/</w:t>
            </w:r>
          </w:p>
          <w:bookmarkEnd w:id="324"/>
          <w:p>
            <w:pPr>
              <w:spacing w:after="20"/>
              <w:ind w:left="20"/>
              <w:jc w:val="both"/>
            </w:pPr>
            <w:r>
              <w:rPr>
                <w:rFonts w:ascii="Times New Roman"/>
                <w:b w:val="false"/>
                <w:i w:val="false"/>
                <w:color w:val="000000"/>
                <w:sz w:val="20"/>
              </w:rPr>
              <w:t>
DocumentIssued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300 символов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 Кем выдан документ, удостоверяющий личность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 w:id="325"/>
          <w:p>
            <w:pPr>
              <w:spacing w:after="20"/>
              <w:ind w:left="20"/>
              <w:jc w:val="both"/>
            </w:pPr>
            <w:r>
              <w:rPr>
                <w:rFonts w:ascii="Times New Roman"/>
                <w:b w:val="false"/>
                <w:i w:val="false"/>
                <w:color w:val="000000"/>
                <w:sz w:val="20"/>
              </w:rPr>
              <w:t>
/ExportData/SignedData/Data/Root/Participants/Participant/AdditionalPersonInfo/ AdditionalInformationIp/</w:t>
            </w:r>
          </w:p>
          <w:bookmarkEnd w:id="325"/>
          <w:p>
            <w:pPr>
              <w:spacing w:after="20"/>
              <w:ind w:left="20"/>
              <w:jc w:val="both"/>
            </w:pPr>
            <w:r>
              <w:rPr>
                <w:rFonts w:ascii="Times New Roman"/>
                <w:b w:val="false"/>
                <w:i w:val="false"/>
                <w:color w:val="000000"/>
                <w:sz w:val="20"/>
              </w:rPr>
              <w:t>
DateIssuance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в виде dd.mm.yyyy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 Когда выдан документ, удостоверяющий личность</w:t>
            </w:r>
          </w:p>
        </w:tc>
      </w:tr>
    </w:tbl>
    <w:bookmarkStart w:name="z456" w:id="326"/>
    <w:p>
      <w:pPr>
        <w:spacing w:after="0"/>
        <w:ind w:left="0"/>
        <w:jc w:val="left"/>
      </w:pPr>
      <w:r>
        <w:rPr>
          <w:rFonts w:ascii="Times New Roman"/>
          <w:b/>
          <w:i w:val="false"/>
          <w:color w:val="000000"/>
        </w:rPr>
        <w:t xml:space="preserve"> 4. Описание составных типов элементов</w:t>
      </w:r>
    </w:p>
    <w:bookmarkEnd w:id="3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типа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простого элемента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элемента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элемента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Address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Country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2 символа (символьный код страны)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 страны. Нумерация и описания соответствуют </w:t>
            </w:r>
            <w:r>
              <w:rPr>
                <w:rFonts w:ascii="Times New Roman"/>
                <w:b w:val="false"/>
                <w:i w:val="false"/>
                <w:color w:val="000000"/>
                <w:sz w:val="20"/>
              </w:rPr>
              <w:t>Приложению 22</w:t>
            </w:r>
            <w:r>
              <w:rPr>
                <w:rFonts w:ascii="Times New Roman"/>
                <w:b w:val="false"/>
                <w:i w:val="false"/>
                <w:color w:val="000000"/>
                <w:sz w:val="20"/>
              </w:rPr>
              <w:t xml:space="preserve"> "Классификатор стран мира", утвержденным Решением КТС № 378.</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Area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100 символов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Area/@Code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области в справочнике КАТО</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District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100 символов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District/@Code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района в справочнике КАТО</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Town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100 символов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Населенный пункт</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Town/@Code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населенного пункта в справочнике КАТО</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Street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100 символов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HomeNumber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10 символов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дома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OfficeNumber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10 символов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офиса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PostalCode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содержащая цифры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Почтовый индекс</w:t>
            </w:r>
          </w:p>
        </w:tc>
      </w:tr>
    </w:tbl>
    <w:bookmarkStart w:name="z457" w:id="327"/>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В извещениях о непринятии вместо тега "Check" используется тег "Root".</w:t>
      </w:r>
    </w:p>
    <w:bookmarkEnd w:id="327"/>
    <w:bookmarkStart w:name="z458" w:id="328"/>
    <w:p>
      <w:pPr>
        <w:spacing w:after="0"/>
        <w:ind w:left="0"/>
        <w:jc w:val="left"/>
      </w:pPr>
      <w:r>
        <w:rPr>
          <w:rFonts w:ascii="Times New Roman"/>
          <w:b/>
          <w:i w:val="false"/>
          <w:color w:val="000000"/>
        </w:rPr>
        <w:t xml:space="preserve"> 5. Теги, применяемые для формирования извещения о принятии/непринятии формы сведений и информации об операции, подлежащей финансовому мониторингу ФМ-1</w:t>
      </w:r>
    </w:p>
    <w:bookmarkEnd w:id="3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Расположение тега в документе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элемента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 w:id="329"/>
          <w:p>
            <w:pPr>
              <w:spacing w:after="20"/>
              <w:ind w:left="20"/>
              <w:jc w:val="both"/>
            </w:pPr>
            <w:r>
              <w:rPr>
                <w:rFonts w:ascii="Times New Roman"/>
                <w:b w:val="false"/>
                <w:i w:val="false"/>
                <w:color w:val="000000"/>
                <w:sz w:val="20"/>
              </w:rPr>
              <w:t>
/ExportData/SignedData/Data/Сheck/</w:t>
            </w:r>
          </w:p>
          <w:bookmarkEnd w:id="329"/>
          <w:p>
            <w:pPr>
              <w:spacing w:after="20"/>
              <w:ind w:left="20"/>
              <w:jc w:val="both"/>
            </w:pPr>
            <w:r>
              <w:rPr>
                <w:rFonts w:ascii="Times New Roman"/>
                <w:b w:val="false"/>
                <w:i w:val="false"/>
                <w:color w:val="000000"/>
                <w:sz w:val="20"/>
              </w:rPr>
              <w:t>
Description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3000 символов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Пояснения (применяется при повторной отправке извещения)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 w:id="330"/>
          <w:p>
            <w:pPr>
              <w:spacing w:after="20"/>
              <w:ind w:left="20"/>
              <w:jc w:val="both"/>
            </w:pPr>
            <w:r>
              <w:rPr>
                <w:rFonts w:ascii="Times New Roman"/>
                <w:b w:val="false"/>
                <w:i w:val="false"/>
                <w:color w:val="000000"/>
                <w:sz w:val="20"/>
              </w:rPr>
              <w:t>
/ExportData/SignedData/Data/Сheck/</w:t>
            </w:r>
          </w:p>
          <w:bookmarkEnd w:id="330"/>
          <w:p>
            <w:pPr>
              <w:spacing w:after="20"/>
              <w:ind w:left="20"/>
              <w:jc w:val="both"/>
            </w:pPr>
            <w:r>
              <w:rPr>
                <w:rFonts w:ascii="Times New Roman"/>
                <w:b w:val="false"/>
                <w:i w:val="false"/>
                <w:color w:val="000000"/>
                <w:sz w:val="20"/>
              </w:rPr>
              <w:t>
OriginalDocumentGuid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36 символов: символы A –F, цифры от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GUID родительского сообщения в формате ХХХХХХХХ-ХХХХ-ХХХХ-ХХХХ-ХХХХХХХХХХХХ (шестнадцатеричное число в верхнем регистре с дефисами)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/ExportData/SignedData/Data/Сheck/ ErrorCode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ошибки. В случае извещения с отказом отличен от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 w:id="331"/>
          <w:p>
            <w:pPr>
              <w:spacing w:after="20"/>
              <w:ind w:left="20"/>
              <w:jc w:val="both"/>
            </w:pPr>
            <w:r>
              <w:rPr>
                <w:rFonts w:ascii="Times New Roman"/>
                <w:b w:val="false"/>
                <w:i w:val="false"/>
                <w:color w:val="000000"/>
                <w:sz w:val="20"/>
              </w:rPr>
              <w:t>
/ExportData/SignedData/Data/Сheck/</w:t>
            </w:r>
          </w:p>
          <w:bookmarkEnd w:id="331"/>
          <w:p>
            <w:pPr>
              <w:spacing w:after="20"/>
              <w:ind w:left="20"/>
              <w:jc w:val="both"/>
            </w:pPr>
            <w:r>
              <w:rPr>
                <w:rFonts w:ascii="Times New Roman"/>
                <w:b w:val="false"/>
                <w:i w:val="false"/>
                <w:color w:val="000000"/>
                <w:sz w:val="20"/>
              </w:rPr>
              <w:t>
ErrorName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3000 символов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ошибки\возникших затруднений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 w:id="332"/>
          <w:p>
            <w:pPr>
              <w:spacing w:after="20"/>
              <w:ind w:left="20"/>
              <w:jc w:val="both"/>
            </w:pPr>
            <w:r>
              <w:rPr>
                <w:rFonts w:ascii="Times New Roman"/>
                <w:b w:val="false"/>
                <w:i w:val="false"/>
                <w:color w:val="000000"/>
                <w:sz w:val="20"/>
              </w:rPr>
              <w:t>
/ExportData/SignedData/Data/Сheck/</w:t>
            </w:r>
          </w:p>
          <w:bookmarkEnd w:id="332"/>
          <w:p>
            <w:pPr>
              <w:spacing w:after="20"/>
              <w:ind w:left="20"/>
              <w:jc w:val="both"/>
            </w:pPr>
            <w:r>
              <w:rPr>
                <w:rFonts w:ascii="Times New Roman"/>
                <w:b w:val="false"/>
                <w:i w:val="false"/>
                <w:color w:val="000000"/>
                <w:sz w:val="20"/>
              </w:rPr>
              <w:t>
AcceptanceDateTime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 виде dd.mm.yyyy hh24:mi:ss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принятия (непринятия) формы ФМ-1</w:t>
            </w:r>
          </w:p>
        </w:tc>
      </w:tr>
    </w:tbl>
    <w:bookmarkStart w:name="z463" w:id="333"/>
    <w:p>
      <w:pPr>
        <w:spacing w:after="0"/>
        <w:ind w:left="0"/>
        <w:jc w:val="left"/>
      </w:pPr>
      <w:r>
        <w:rPr>
          <w:rFonts w:ascii="Times New Roman"/>
          <w:b/>
          <w:i w:val="false"/>
          <w:color w:val="000000"/>
        </w:rPr>
        <w:t xml:space="preserve"> 6. Теги, применяемые для формирования запроса регистрации СФМ</w:t>
      </w:r>
    </w:p>
    <w:bookmarkEnd w:id="3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Расположение тега в документе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элемента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/ExportData/SignedData/Data/Root/OrganisationData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об СФМ, его учредителях и ответственных лицах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 w:id="334"/>
          <w:p>
            <w:pPr>
              <w:spacing w:after="20"/>
              <w:ind w:left="20"/>
              <w:jc w:val="both"/>
            </w:pPr>
            <w:r>
              <w:rPr>
                <w:rFonts w:ascii="Times New Roman"/>
                <w:b w:val="false"/>
                <w:i w:val="false"/>
                <w:color w:val="000000"/>
                <w:sz w:val="20"/>
              </w:rPr>
              <w:t>
/ExportData/SignedData/Data/Root/</w:t>
            </w:r>
          </w:p>
          <w:bookmarkEnd w:id="334"/>
          <w:p>
            <w:pPr>
              <w:spacing w:after="20"/>
              <w:ind w:left="20"/>
              <w:jc w:val="both"/>
            </w:pPr>
            <w:r>
              <w:rPr>
                <w:rFonts w:ascii="Times New Roman"/>
                <w:b w:val="false"/>
                <w:i w:val="false"/>
                <w:color w:val="000000"/>
                <w:sz w:val="20"/>
              </w:rPr>
              <w:t>
OrganisationData/SystemId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зарегистрированного СФМ. Указывается только при корректировке или изменении регистрационных сведений. Значение должно соответствовать тегу /ExportData/SignedData/Data/Root/SystemId из уведомления об одобрении запроса регистрации в КФМ.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 w:id="335"/>
          <w:p>
            <w:pPr>
              <w:spacing w:after="20"/>
              <w:ind w:left="20"/>
              <w:jc w:val="both"/>
            </w:pPr>
            <w:r>
              <w:rPr>
                <w:rFonts w:ascii="Times New Roman"/>
                <w:b w:val="false"/>
                <w:i w:val="false"/>
                <w:color w:val="000000"/>
                <w:sz w:val="20"/>
              </w:rPr>
              <w:t>
/ExportData/SignedData/Data/Root/</w:t>
            </w:r>
          </w:p>
          <w:bookmarkEnd w:id="335"/>
          <w:p>
            <w:pPr>
              <w:spacing w:after="20"/>
              <w:ind w:left="20"/>
              <w:jc w:val="both"/>
            </w:pPr>
            <w:r>
              <w:rPr>
                <w:rFonts w:ascii="Times New Roman"/>
                <w:b w:val="false"/>
                <w:i w:val="false"/>
                <w:color w:val="000000"/>
                <w:sz w:val="20"/>
              </w:rPr>
              <w:t>
OrganisationData/CfmCode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субъекта финансового мониторинга. Нумерация и описания соответствуют Приложению 3 к Правилам**. (При успешной регистрации данное значение указывается в поле [2.1] Формы ФМ-1.)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 w:id="336"/>
          <w:p>
            <w:pPr>
              <w:spacing w:after="20"/>
              <w:ind w:left="20"/>
              <w:jc w:val="both"/>
            </w:pPr>
            <w:r>
              <w:rPr>
                <w:rFonts w:ascii="Times New Roman"/>
                <w:b w:val="false"/>
                <w:i w:val="false"/>
                <w:color w:val="000000"/>
                <w:sz w:val="20"/>
              </w:rPr>
              <w:t>
/ExportData/SignedData/Data/Root/</w:t>
            </w:r>
          </w:p>
          <w:bookmarkEnd w:id="336"/>
          <w:p>
            <w:pPr>
              <w:spacing w:after="20"/>
              <w:ind w:left="20"/>
              <w:jc w:val="both"/>
            </w:pPr>
            <w:r>
              <w:rPr>
                <w:rFonts w:ascii="Times New Roman"/>
                <w:b w:val="false"/>
                <w:i w:val="false"/>
                <w:color w:val="000000"/>
                <w:sz w:val="20"/>
              </w:rPr>
              <w:t>
OrganisationData/OpfCode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ОПФ субъекта финансового мониторинга. Нумерация и описания соответствуют классификатору организационно-правовых форм. При успешной регистрации данное значение указывается в поле [2.2 (1.1)] Формы ФМ-1.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 w:id="337"/>
          <w:p>
            <w:pPr>
              <w:spacing w:after="20"/>
              <w:ind w:left="20"/>
              <w:jc w:val="both"/>
            </w:pPr>
            <w:r>
              <w:rPr>
                <w:rFonts w:ascii="Times New Roman"/>
                <w:b w:val="false"/>
                <w:i w:val="false"/>
                <w:color w:val="000000"/>
                <w:sz w:val="20"/>
              </w:rPr>
              <w:t>
/ExportData/SignedData/Data/Root/</w:t>
            </w:r>
          </w:p>
          <w:bookmarkEnd w:id="337"/>
          <w:p>
            <w:pPr>
              <w:spacing w:after="20"/>
              <w:ind w:left="20"/>
              <w:jc w:val="both"/>
            </w:pPr>
            <w:r>
              <w:rPr>
                <w:rFonts w:ascii="Times New Roman"/>
                <w:b w:val="false"/>
                <w:i w:val="false"/>
                <w:color w:val="000000"/>
                <w:sz w:val="20"/>
              </w:rPr>
              <w:t>
OrganisationData/OrgName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300 символов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субъекта финансового мониторинга. При успешной регистрации данное значение указывается в поле [2.2 (1.2)] Формы ФМ-1.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 w:id="338"/>
          <w:p>
            <w:pPr>
              <w:spacing w:after="20"/>
              <w:ind w:left="20"/>
              <w:jc w:val="both"/>
            </w:pPr>
            <w:r>
              <w:rPr>
                <w:rFonts w:ascii="Times New Roman"/>
                <w:b w:val="false"/>
                <w:i w:val="false"/>
                <w:color w:val="000000"/>
                <w:sz w:val="20"/>
              </w:rPr>
              <w:t>
/ExportData/SignedData/Data/Root/</w:t>
            </w:r>
          </w:p>
          <w:bookmarkEnd w:id="338"/>
          <w:p>
            <w:pPr>
              <w:spacing w:after="20"/>
              <w:ind w:left="20"/>
              <w:jc w:val="both"/>
            </w:pPr>
            <w:r>
              <w:rPr>
                <w:rFonts w:ascii="Times New Roman"/>
                <w:b w:val="false"/>
                <w:i w:val="false"/>
                <w:color w:val="000000"/>
                <w:sz w:val="20"/>
              </w:rPr>
              <w:t>
OrganisationData/IINBIN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цифр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 субъекта финансового мониторинга (При успешной регистрации данное значение указывается в поле [2.4] Формы ФМ-1.)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 w:id="339"/>
          <w:p>
            <w:pPr>
              <w:spacing w:after="20"/>
              <w:ind w:left="20"/>
              <w:jc w:val="both"/>
            </w:pPr>
            <w:r>
              <w:rPr>
                <w:rFonts w:ascii="Times New Roman"/>
                <w:b w:val="false"/>
                <w:i w:val="false"/>
                <w:color w:val="000000"/>
                <w:sz w:val="20"/>
              </w:rPr>
              <w:t>
/ExportData/SignedData/Data/Root/</w:t>
            </w:r>
          </w:p>
          <w:bookmarkEnd w:id="339"/>
          <w:p>
            <w:pPr>
              <w:spacing w:after="20"/>
              <w:ind w:left="20"/>
              <w:jc w:val="both"/>
            </w:pPr>
            <w:r>
              <w:rPr>
                <w:rFonts w:ascii="Times New Roman"/>
                <w:b w:val="false"/>
                <w:i w:val="false"/>
                <w:color w:val="000000"/>
                <w:sz w:val="20"/>
              </w:rPr>
              <w:t>
OrganisationData/PostalIndex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30 символов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Почтовый индекс субъекта финансового мониторинга. При успешной регистрации данное значение указывается в поле [2.5 (7)] Формы ФМ-1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 w:id="340"/>
          <w:p>
            <w:pPr>
              <w:spacing w:after="20"/>
              <w:ind w:left="20"/>
              <w:jc w:val="both"/>
            </w:pPr>
            <w:r>
              <w:rPr>
                <w:rFonts w:ascii="Times New Roman"/>
                <w:b w:val="false"/>
                <w:i w:val="false"/>
                <w:color w:val="000000"/>
                <w:sz w:val="20"/>
              </w:rPr>
              <w:t>
/ExportData/SignedData/Data/Root/</w:t>
            </w:r>
          </w:p>
          <w:bookmarkEnd w:id="340"/>
          <w:p>
            <w:pPr>
              <w:spacing w:after="20"/>
              <w:ind w:left="20"/>
              <w:jc w:val="both"/>
            </w:pPr>
            <w:r>
              <w:rPr>
                <w:rFonts w:ascii="Times New Roman"/>
                <w:b w:val="false"/>
                <w:i w:val="false"/>
                <w:color w:val="000000"/>
                <w:sz w:val="20"/>
              </w:rPr>
              <w:t>
OrganisationData/Area/@code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области согласно справочнику КАТО. При успешной регистрации данное значение указывается в поле [2.5 (1)] Формы ФМ-1.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 w:id="341"/>
          <w:p>
            <w:pPr>
              <w:spacing w:after="20"/>
              <w:ind w:left="20"/>
              <w:jc w:val="both"/>
            </w:pPr>
            <w:r>
              <w:rPr>
                <w:rFonts w:ascii="Times New Roman"/>
                <w:b w:val="false"/>
                <w:i w:val="false"/>
                <w:color w:val="000000"/>
                <w:sz w:val="20"/>
              </w:rPr>
              <w:t>
/ExportData/SignedData/Data/Root/</w:t>
            </w:r>
          </w:p>
          <w:bookmarkEnd w:id="341"/>
          <w:p>
            <w:pPr>
              <w:spacing w:after="20"/>
              <w:ind w:left="20"/>
              <w:jc w:val="both"/>
            </w:pPr>
            <w:r>
              <w:rPr>
                <w:rFonts w:ascii="Times New Roman"/>
                <w:b w:val="false"/>
                <w:i w:val="false"/>
                <w:color w:val="000000"/>
                <w:sz w:val="20"/>
              </w:rPr>
              <w:t>
OrganisationData/District/@code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района согласно справочнику КАТО. При успешной регистрации данное значение указывается в поле [2.5 (2)] Формы ФМ-1.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 w:id="342"/>
          <w:p>
            <w:pPr>
              <w:spacing w:after="20"/>
              <w:ind w:left="20"/>
              <w:jc w:val="both"/>
            </w:pPr>
            <w:r>
              <w:rPr>
                <w:rFonts w:ascii="Times New Roman"/>
                <w:b w:val="false"/>
                <w:i w:val="false"/>
                <w:color w:val="000000"/>
                <w:sz w:val="20"/>
              </w:rPr>
              <w:t>
/ExportData/SignedData/Data/Root/</w:t>
            </w:r>
          </w:p>
          <w:bookmarkEnd w:id="342"/>
          <w:p>
            <w:pPr>
              <w:spacing w:after="20"/>
              <w:ind w:left="20"/>
              <w:jc w:val="both"/>
            </w:pPr>
            <w:r>
              <w:rPr>
                <w:rFonts w:ascii="Times New Roman"/>
                <w:b w:val="false"/>
                <w:i w:val="false"/>
                <w:color w:val="000000"/>
                <w:sz w:val="20"/>
              </w:rPr>
              <w:t>
OrganisationData/City/@code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населенного пункта (город/поселок/село) согласно справочнику КАТО. При успешной регистрации данное значение указывается в поле [2.5 (3)] Формы ФМ-1.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 w:id="343"/>
          <w:p>
            <w:pPr>
              <w:spacing w:after="20"/>
              <w:ind w:left="20"/>
              <w:jc w:val="both"/>
            </w:pPr>
            <w:r>
              <w:rPr>
                <w:rFonts w:ascii="Times New Roman"/>
                <w:b w:val="false"/>
                <w:i w:val="false"/>
                <w:color w:val="000000"/>
                <w:sz w:val="20"/>
              </w:rPr>
              <w:t>
/ExportData/SignedData/Data/Root/</w:t>
            </w:r>
          </w:p>
          <w:bookmarkEnd w:id="343"/>
          <w:p>
            <w:pPr>
              <w:spacing w:after="20"/>
              <w:ind w:left="20"/>
              <w:jc w:val="both"/>
            </w:pPr>
            <w:r>
              <w:rPr>
                <w:rFonts w:ascii="Times New Roman"/>
                <w:b w:val="false"/>
                <w:i w:val="false"/>
                <w:color w:val="000000"/>
                <w:sz w:val="20"/>
              </w:rPr>
              <w:t>
OrganisationData/Street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100 символов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улицы/проспекта/мр-на. При успешной регистрации данное значение указывается в поле [2.5 (4)] Формы ФМ-1.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 w:id="344"/>
          <w:p>
            <w:pPr>
              <w:spacing w:after="20"/>
              <w:ind w:left="20"/>
              <w:jc w:val="both"/>
            </w:pPr>
            <w:r>
              <w:rPr>
                <w:rFonts w:ascii="Times New Roman"/>
                <w:b w:val="false"/>
                <w:i w:val="false"/>
                <w:color w:val="000000"/>
                <w:sz w:val="20"/>
              </w:rPr>
              <w:t>
/ExportData/SignedData/Data/Root/</w:t>
            </w:r>
          </w:p>
          <w:bookmarkEnd w:id="344"/>
          <w:p>
            <w:pPr>
              <w:spacing w:after="20"/>
              <w:ind w:left="20"/>
              <w:jc w:val="both"/>
            </w:pPr>
            <w:r>
              <w:rPr>
                <w:rFonts w:ascii="Times New Roman"/>
                <w:b w:val="false"/>
                <w:i w:val="false"/>
                <w:color w:val="000000"/>
                <w:sz w:val="20"/>
              </w:rPr>
              <w:t>
OrganisationData/House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100 символов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дома. При успешной регистрации данное значение указывается в поле [2.5 (5)] Формы ФМ-1.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 w:id="345"/>
          <w:p>
            <w:pPr>
              <w:spacing w:after="20"/>
              <w:ind w:left="20"/>
              <w:jc w:val="both"/>
            </w:pPr>
            <w:r>
              <w:rPr>
                <w:rFonts w:ascii="Times New Roman"/>
                <w:b w:val="false"/>
                <w:i w:val="false"/>
                <w:color w:val="000000"/>
                <w:sz w:val="20"/>
              </w:rPr>
              <w:t>
/ExportData/SignedData/Data/Root/</w:t>
            </w:r>
          </w:p>
          <w:bookmarkEnd w:id="345"/>
          <w:p>
            <w:pPr>
              <w:spacing w:after="20"/>
              <w:ind w:left="20"/>
              <w:jc w:val="both"/>
            </w:pPr>
            <w:r>
              <w:rPr>
                <w:rFonts w:ascii="Times New Roman"/>
                <w:b w:val="false"/>
                <w:i w:val="false"/>
                <w:color w:val="000000"/>
                <w:sz w:val="20"/>
              </w:rPr>
              <w:t>
OrganisationData/Office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100 символов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квартиры/офиса. При успешной регистрации данное значение указывается в поле [2.5 (6)] Формы ФМ-1.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 w:id="346"/>
          <w:p>
            <w:pPr>
              <w:spacing w:after="20"/>
              <w:ind w:left="20"/>
              <w:jc w:val="both"/>
            </w:pPr>
            <w:r>
              <w:rPr>
                <w:rFonts w:ascii="Times New Roman"/>
                <w:b w:val="false"/>
                <w:i w:val="false"/>
                <w:color w:val="000000"/>
                <w:sz w:val="20"/>
              </w:rPr>
              <w:t>
/ExportData/SignedData/Data/Root/OrganisationData/</w:t>
            </w:r>
          </w:p>
          <w:bookmarkEnd w:id="346"/>
          <w:p>
            <w:pPr>
              <w:spacing w:after="20"/>
              <w:ind w:left="20"/>
              <w:jc w:val="both"/>
            </w:pPr>
            <w:r>
              <w:rPr>
                <w:rFonts w:ascii="Times New Roman"/>
                <w:b w:val="false"/>
                <w:i w:val="false"/>
                <w:color w:val="000000"/>
                <w:sz w:val="20"/>
              </w:rPr>
              <w:t>
AdditionalAcData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Дополнительная информация о физическом лице, являющемся субъектом финансового мониторинга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 w:id="347"/>
          <w:p>
            <w:pPr>
              <w:spacing w:after="20"/>
              <w:ind w:left="20"/>
              <w:jc w:val="both"/>
            </w:pPr>
            <w:r>
              <w:rPr>
                <w:rFonts w:ascii="Times New Roman"/>
                <w:b w:val="false"/>
                <w:i w:val="false"/>
                <w:color w:val="000000"/>
                <w:sz w:val="20"/>
              </w:rPr>
              <w:t>
/ExportData/SignedData/Data/Root/</w:t>
            </w:r>
          </w:p>
          <w:bookmarkEnd w:id="347"/>
          <w:p>
            <w:pPr>
              <w:spacing w:after="20"/>
              <w:ind w:left="20"/>
              <w:jc w:val="both"/>
            </w:pPr>
            <w:r>
              <w:rPr>
                <w:rFonts w:ascii="Times New Roman"/>
                <w:b w:val="false"/>
                <w:i w:val="false"/>
                <w:color w:val="000000"/>
                <w:sz w:val="20"/>
              </w:rPr>
              <w:t>
</w:t>
            </w:r>
            <w:r>
              <w:rPr>
                <w:rFonts w:ascii="Times New Roman"/>
                <w:b w:val="false"/>
                <w:i w:val="false"/>
                <w:color w:val="000000"/>
                <w:sz w:val="20"/>
              </w:rPr>
              <w:t>OrganisationData/AdditionalAcData/</w:t>
            </w:r>
          </w:p>
          <w:p>
            <w:pPr>
              <w:spacing w:after="20"/>
              <w:ind w:left="20"/>
              <w:jc w:val="both"/>
            </w:pPr>
            <w:r>
              <w:rPr>
                <w:rFonts w:ascii="Times New Roman"/>
                <w:b w:val="false"/>
                <w:i w:val="false"/>
                <w:color w:val="000000"/>
                <w:sz w:val="20"/>
              </w:rPr>
              <w:t>
@IsAc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True или False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показывающий является ли субъект финансового мониторинга, подающий отчет физическим лицом. Если нет, то теги в /ExportData/SignedData/ Data/Root/OrganisationData/ AdditionalAcData не указываются.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 w:id="348"/>
          <w:p>
            <w:pPr>
              <w:spacing w:after="20"/>
              <w:ind w:left="20"/>
              <w:jc w:val="both"/>
            </w:pPr>
            <w:r>
              <w:rPr>
                <w:rFonts w:ascii="Times New Roman"/>
                <w:b w:val="false"/>
                <w:i w:val="false"/>
                <w:color w:val="000000"/>
                <w:sz w:val="20"/>
              </w:rPr>
              <w:t>
/ExportData/SignedData/Data/Root/OrganisationData/</w:t>
            </w:r>
          </w:p>
          <w:bookmarkEnd w:id="348"/>
          <w:p>
            <w:pPr>
              <w:spacing w:after="20"/>
              <w:ind w:left="20"/>
              <w:jc w:val="both"/>
            </w:pPr>
            <w:r>
              <w:rPr>
                <w:rFonts w:ascii="Times New Roman"/>
                <w:b w:val="false"/>
                <w:i w:val="false"/>
                <w:color w:val="000000"/>
                <w:sz w:val="20"/>
              </w:rPr>
              <w:t>
AdditionalAcData/FirstName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100 символов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физического лица, являющегося субъектом финансового мониторинга При успешной регистрации данное значение указывается в поле [2.2 (1.2.2)] Формы ФМ-1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 w:id="349"/>
          <w:p>
            <w:pPr>
              <w:spacing w:after="20"/>
              <w:ind w:left="20"/>
              <w:jc w:val="both"/>
            </w:pPr>
            <w:r>
              <w:rPr>
                <w:rFonts w:ascii="Times New Roman"/>
                <w:b w:val="false"/>
                <w:i w:val="false"/>
                <w:color w:val="000000"/>
                <w:sz w:val="20"/>
              </w:rPr>
              <w:t>
/ExportData/SignedData/Data/Root/OrganisationData/AdditionalAcData/</w:t>
            </w:r>
          </w:p>
          <w:bookmarkEnd w:id="349"/>
          <w:p>
            <w:pPr>
              <w:spacing w:after="20"/>
              <w:ind w:left="20"/>
              <w:jc w:val="both"/>
            </w:pPr>
            <w:r>
              <w:rPr>
                <w:rFonts w:ascii="Times New Roman"/>
                <w:b w:val="false"/>
                <w:i w:val="false"/>
                <w:color w:val="000000"/>
                <w:sz w:val="20"/>
              </w:rPr>
              <w:t>
LastName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100 символов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физического лица, являющегося субъектом финансового мониторинга. При успешной регистрации данное значение указывается в поле [2.2 (1.2.1)] Формы ФМ-1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/ExportData/SignedData/Data/Root/OrganisationData/ AdditionalAcData/MiddleName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100 символов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Отчество физического лица, являющегося субъектом финансового мониторинга/ При успешной регистрации данное значение указывается в поле [2.2 (1.2.3)] Формы ФМ-1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 w:id="350"/>
          <w:p>
            <w:pPr>
              <w:spacing w:after="20"/>
              <w:ind w:left="20"/>
              <w:jc w:val="both"/>
            </w:pPr>
            <w:r>
              <w:rPr>
                <w:rFonts w:ascii="Times New Roman"/>
                <w:b w:val="false"/>
                <w:i w:val="false"/>
                <w:color w:val="000000"/>
                <w:sz w:val="20"/>
              </w:rPr>
              <w:t>
/ExportData/SignedData/Data/Root/ OrganisationData/AdditionalAcData/</w:t>
            </w:r>
          </w:p>
          <w:bookmarkEnd w:id="350"/>
          <w:p>
            <w:pPr>
              <w:spacing w:after="20"/>
              <w:ind w:left="20"/>
              <w:jc w:val="both"/>
            </w:pPr>
            <w:r>
              <w:rPr>
                <w:rFonts w:ascii="Times New Roman"/>
                <w:b w:val="false"/>
                <w:i w:val="false"/>
                <w:color w:val="000000"/>
                <w:sz w:val="20"/>
              </w:rPr>
              <w:t>
DocumentIdentity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типа документа, удостоверяющего личность (для физических лиц). Нумерация и описания соответствуют Приложению 4 к Правилам**. При успешной регистрации данное значение указывается в поле [2.6] Формы ФМ-1.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 w:id="351"/>
          <w:p>
            <w:pPr>
              <w:spacing w:after="20"/>
              <w:ind w:left="20"/>
              <w:jc w:val="both"/>
            </w:pPr>
            <w:r>
              <w:rPr>
                <w:rFonts w:ascii="Times New Roman"/>
                <w:b w:val="false"/>
                <w:i w:val="false"/>
                <w:color w:val="000000"/>
                <w:sz w:val="20"/>
              </w:rPr>
              <w:t>
/ExportData/SignedData/Data/Root/ OrganisationData/AdditionalAcData/</w:t>
            </w:r>
          </w:p>
          <w:bookmarkEnd w:id="351"/>
          <w:p>
            <w:pPr>
              <w:spacing w:after="20"/>
              <w:ind w:left="20"/>
              <w:jc w:val="both"/>
            </w:pPr>
            <w:r>
              <w:rPr>
                <w:rFonts w:ascii="Times New Roman"/>
                <w:b w:val="false"/>
                <w:i w:val="false"/>
                <w:color w:val="000000"/>
                <w:sz w:val="20"/>
              </w:rPr>
              <w:t>
SeriesDocIdentity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50 символов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документа удостоверяющего личность (для физических лиц). При успешной регистрации данное значение указывается в поле [2.6.1 (1)] Формы ФМ-1.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 w:id="352"/>
          <w:p>
            <w:pPr>
              <w:spacing w:after="20"/>
              <w:ind w:left="20"/>
              <w:jc w:val="both"/>
            </w:pPr>
            <w:r>
              <w:rPr>
                <w:rFonts w:ascii="Times New Roman"/>
                <w:b w:val="false"/>
                <w:i w:val="false"/>
                <w:color w:val="000000"/>
                <w:sz w:val="20"/>
              </w:rPr>
              <w:t>
/ExportData/SignedData/Data/Root/OrganisationData/AdditionalAcData/</w:t>
            </w:r>
          </w:p>
          <w:bookmarkEnd w:id="352"/>
          <w:p>
            <w:pPr>
              <w:spacing w:after="20"/>
              <w:ind w:left="20"/>
              <w:jc w:val="both"/>
            </w:pPr>
            <w:r>
              <w:rPr>
                <w:rFonts w:ascii="Times New Roman"/>
                <w:b w:val="false"/>
                <w:i w:val="false"/>
                <w:color w:val="000000"/>
                <w:sz w:val="20"/>
              </w:rPr>
              <w:t>
NumberDocIdentity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50 символов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 документа удостоверяющего личность (для физических лиц). При успешной регистрации данное значение указывается в поле [2.6.1 (2)] Формы ФМ-1.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 OrganisationData/AdditionalAcData/ DateIssuance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 виде дд.мм.гггг)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 w:id="353"/>
          <w:p>
            <w:pPr>
              <w:spacing w:after="20"/>
              <w:ind w:left="20"/>
              <w:jc w:val="both"/>
            </w:pPr>
            <w:r>
              <w:rPr>
                <w:rFonts w:ascii="Times New Roman"/>
                <w:b w:val="false"/>
                <w:i w:val="false"/>
                <w:color w:val="000000"/>
                <w:sz w:val="20"/>
              </w:rPr>
              <w:t>
Когда выдан документ, удостоверяющий личность (для физических лиц). При успешной регистрации данное значение указывается в поле [2.6.3] Формы</w:t>
            </w:r>
          </w:p>
          <w:bookmarkEnd w:id="353"/>
          <w:p>
            <w:pPr>
              <w:spacing w:after="20"/>
              <w:ind w:left="20"/>
              <w:jc w:val="both"/>
            </w:pPr>
            <w:r>
              <w:rPr>
                <w:rFonts w:ascii="Times New Roman"/>
                <w:b w:val="false"/>
                <w:i w:val="false"/>
                <w:color w:val="000000"/>
                <w:sz w:val="20"/>
              </w:rPr>
              <w:t>
ФМ-1.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 OrganisationData/AdditionalAcData/ DocumentIssued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300 символов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 w:id="354"/>
          <w:p>
            <w:pPr>
              <w:spacing w:after="20"/>
              <w:ind w:left="20"/>
              <w:jc w:val="both"/>
            </w:pPr>
            <w:r>
              <w:rPr>
                <w:rFonts w:ascii="Times New Roman"/>
                <w:b w:val="false"/>
                <w:i w:val="false"/>
                <w:color w:val="000000"/>
                <w:sz w:val="20"/>
              </w:rPr>
              <w:t>
Кем выдан документ, удостоверяющий личность (для физических лиц). При успешной регистрации данное значение указывается в поле [2.6.2] Формы</w:t>
            </w:r>
          </w:p>
          <w:bookmarkEnd w:id="354"/>
          <w:p>
            <w:pPr>
              <w:spacing w:after="20"/>
              <w:ind w:left="20"/>
              <w:jc w:val="both"/>
            </w:pPr>
            <w:r>
              <w:rPr>
                <w:rFonts w:ascii="Times New Roman"/>
                <w:b w:val="false"/>
                <w:i w:val="false"/>
                <w:color w:val="000000"/>
                <w:sz w:val="20"/>
              </w:rPr>
              <w:t>
ФМ-1.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/ExportData/SignedData/Data/Root/OrganisationData/Persons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об ответственных лицах субъекта финансового мониторинга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/ExportData/SignedData/Data/Root/OrganisationData/Persons/Person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об ответственном лице субъекта финансового мониторинга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/ExportData/SignedData/Data/Root/OrganisationData/Persons/Person/ FirstName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100 символов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 w:id="355"/>
          <w:p>
            <w:pPr>
              <w:spacing w:after="20"/>
              <w:ind w:left="20"/>
              <w:jc w:val="both"/>
            </w:pPr>
            <w:r>
              <w:rPr>
                <w:rFonts w:ascii="Times New Roman"/>
                <w:b w:val="false"/>
                <w:i w:val="false"/>
                <w:color w:val="000000"/>
                <w:sz w:val="20"/>
              </w:rPr>
              <w:t>
Имя ответственного лица субъекта финансового мониторинга. При успешной регистрации данное значение указывается в поле [2.7(2)] Формы</w:t>
            </w:r>
          </w:p>
          <w:bookmarkEnd w:id="355"/>
          <w:p>
            <w:pPr>
              <w:spacing w:after="20"/>
              <w:ind w:left="20"/>
              <w:jc w:val="both"/>
            </w:pPr>
            <w:r>
              <w:rPr>
                <w:rFonts w:ascii="Times New Roman"/>
                <w:b w:val="false"/>
                <w:i w:val="false"/>
                <w:color w:val="000000"/>
                <w:sz w:val="20"/>
              </w:rPr>
              <w:t>
ФМ-1.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 w:id="356"/>
          <w:p>
            <w:pPr>
              <w:spacing w:after="20"/>
              <w:ind w:left="20"/>
              <w:jc w:val="both"/>
            </w:pPr>
            <w:r>
              <w:rPr>
                <w:rFonts w:ascii="Times New Roman"/>
                <w:b w:val="false"/>
                <w:i w:val="false"/>
                <w:color w:val="000000"/>
                <w:sz w:val="20"/>
              </w:rPr>
              <w:t>
/ExportData/SignedData/Data/Root/OrganisationData/Persons/Person/</w:t>
            </w:r>
          </w:p>
          <w:bookmarkEnd w:id="356"/>
          <w:p>
            <w:pPr>
              <w:spacing w:after="20"/>
              <w:ind w:left="20"/>
              <w:jc w:val="both"/>
            </w:pPr>
            <w:r>
              <w:rPr>
                <w:rFonts w:ascii="Times New Roman"/>
                <w:b w:val="false"/>
                <w:i w:val="false"/>
                <w:color w:val="000000"/>
                <w:sz w:val="20"/>
              </w:rPr>
              <w:t>
LastName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100 символов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 w:id="357"/>
          <w:p>
            <w:pPr>
              <w:spacing w:after="20"/>
              <w:ind w:left="20"/>
              <w:jc w:val="both"/>
            </w:pPr>
            <w:r>
              <w:rPr>
                <w:rFonts w:ascii="Times New Roman"/>
                <w:b w:val="false"/>
                <w:i w:val="false"/>
                <w:color w:val="000000"/>
                <w:sz w:val="20"/>
              </w:rPr>
              <w:t>
Фамилия ответственного лица субъекта финансового мониторинга. При успешной регистрации данное значение указывается в поле [2.7(1)] Формы</w:t>
            </w:r>
          </w:p>
          <w:bookmarkEnd w:id="357"/>
          <w:p>
            <w:pPr>
              <w:spacing w:after="20"/>
              <w:ind w:left="20"/>
              <w:jc w:val="both"/>
            </w:pPr>
            <w:r>
              <w:rPr>
                <w:rFonts w:ascii="Times New Roman"/>
                <w:b w:val="false"/>
                <w:i w:val="false"/>
                <w:color w:val="000000"/>
                <w:sz w:val="20"/>
              </w:rPr>
              <w:t>
ФМ-1.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 w:id="358"/>
          <w:p>
            <w:pPr>
              <w:spacing w:after="20"/>
              <w:ind w:left="20"/>
              <w:jc w:val="both"/>
            </w:pPr>
            <w:r>
              <w:rPr>
                <w:rFonts w:ascii="Times New Roman"/>
                <w:b w:val="false"/>
                <w:i w:val="false"/>
                <w:color w:val="000000"/>
                <w:sz w:val="20"/>
              </w:rPr>
              <w:t>
/ExportData/SignedData/Data/Root/OrganisationData/Persons/Person/</w:t>
            </w:r>
          </w:p>
          <w:bookmarkEnd w:id="358"/>
          <w:p>
            <w:pPr>
              <w:spacing w:after="20"/>
              <w:ind w:left="20"/>
              <w:jc w:val="both"/>
            </w:pPr>
            <w:r>
              <w:rPr>
                <w:rFonts w:ascii="Times New Roman"/>
                <w:b w:val="false"/>
                <w:i w:val="false"/>
                <w:color w:val="000000"/>
                <w:sz w:val="20"/>
              </w:rPr>
              <w:t>
MiddleName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100 символов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 w:id="359"/>
          <w:p>
            <w:pPr>
              <w:spacing w:after="20"/>
              <w:ind w:left="20"/>
              <w:jc w:val="both"/>
            </w:pPr>
            <w:r>
              <w:rPr>
                <w:rFonts w:ascii="Times New Roman"/>
                <w:b w:val="false"/>
                <w:i w:val="false"/>
                <w:color w:val="000000"/>
                <w:sz w:val="20"/>
              </w:rPr>
              <w:t>
Отчество ответственного лица субъекта финансового мониторинга. При успешной регистрации данное значение указывается в поле [2.7(3)] Формы</w:t>
            </w:r>
          </w:p>
          <w:bookmarkEnd w:id="359"/>
          <w:p>
            <w:pPr>
              <w:spacing w:after="20"/>
              <w:ind w:left="20"/>
              <w:jc w:val="both"/>
            </w:pPr>
            <w:r>
              <w:rPr>
                <w:rFonts w:ascii="Times New Roman"/>
                <w:b w:val="false"/>
                <w:i w:val="false"/>
                <w:color w:val="000000"/>
                <w:sz w:val="20"/>
              </w:rPr>
              <w:t>
ФМ-1.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 w:id="360"/>
          <w:p>
            <w:pPr>
              <w:spacing w:after="20"/>
              <w:ind w:left="20"/>
              <w:jc w:val="both"/>
            </w:pPr>
            <w:r>
              <w:rPr>
                <w:rFonts w:ascii="Times New Roman"/>
                <w:b w:val="false"/>
                <w:i w:val="false"/>
                <w:color w:val="000000"/>
                <w:sz w:val="20"/>
              </w:rPr>
              <w:t>
/ExportData/SignedData/Data/Root/OrganisationData/Persons/Person/</w:t>
            </w:r>
          </w:p>
          <w:bookmarkEnd w:id="360"/>
          <w:p>
            <w:pPr>
              <w:spacing w:after="20"/>
              <w:ind w:left="20"/>
              <w:jc w:val="both"/>
            </w:pPr>
            <w:r>
              <w:rPr>
                <w:rFonts w:ascii="Times New Roman"/>
                <w:b w:val="false"/>
                <w:i w:val="false"/>
                <w:color w:val="000000"/>
                <w:sz w:val="20"/>
              </w:rPr>
              <w:t>
JobName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300 символов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ответственного лица субъекта финансового мониторинга. При успешной регистрации данное значение указывается в поле [2.7.1] Формы ФМ-1.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 w:id="361"/>
          <w:p>
            <w:pPr>
              <w:spacing w:after="20"/>
              <w:ind w:left="20"/>
              <w:jc w:val="both"/>
            </w:pPr>
            <w:r>
              <w:rPr>
                <w:rFonts w:ascii="Times New Roman"/>
                <w:b w:val="false"/>
                <w:i w:val="false"/>
                <w:color w:val="000000"/>
                <w:sz w:val="20"/>
              </w:rPr>
              <w:t>
/ExportData/SignedData/Data/Root/OrganisationData/Persons/Person/</w:t>
            </w:r>
          </w:p>
          <w:bookmarkEnd w:id="361"/>
          <w:p>
            <w:pPr>
              <w:spacing w:after="20"/>
              <w:ind w:left="20"/>
              <w:jc w:val="both"/>
            </w:pPr>
            <w:r>
              <w:rPr>
                <w:rFonts w:ascii="Times New Roman"/>
                <w:b w:val="false"/>
                <w:i w:val="false"/>
                <w:color w:val="000000"/>
                <w:sz w:val="20"/>
              </w:rPr>
              <w:t>
Phone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300 символов в формате код города/номер телефона/номер внутреннего телефона через запятую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ответственного лица субъекта финансового мониторинга. При успешной регистрации данное значение указывается в поле [2.8] Формы ФМ-1.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 w:id="362"/>
          <w:p>
            <w:pPr>
              <w:spacing w:after="20"/>
              <w:ind w:left="20"/>
              <w:jc w:val="both"/>
            </w:pPr>
            <w:r>
              <w:rPr>
                <w:rFonts w:ascii="Times New Roman"/>
                <w:b w:val="false"/>
                <w:i w:val="false"/>
                <w:color w:val="000000"/>
                <w:sz w:val="20"/>
              </w:rPr>
              <w:t>
/ExportData/SignedData/Data/Root/OrganisationData/Persons/Person/</w:t>
            </w:r>
          </w:p>
          <w:bookmarkEnd w:id="362"/>
          <w:p>
            <w:pPr>
              <w:spacing w:after="20"/>
              <w:ind w:left="20"/>
              <w:jc w:val="both"/>
            </w:pPr>
            <w:r>
              <w:rPr>
                <w:rFonts w:ascii="Times New Roman"/>
                <w:b w:val="false"/>
                <w:i w:val="false"/>
                <w:color w:val="000000"/>
                <w:sz w:val="20"/>
              </w:rPr>
              <w:t>
Email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100 символов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электронной почты ответственного лица субъекта финансового мониторинга. При успешной регистрации данное значение указывается в поле [2.9] Формы ФМ-1.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 w:id="363"/>
          <w:p>
            <w:pPr>
              <w:spacing w:after="20"/>
              <w:ind w:left="20"/>
              <w:jc w:val="both"/>
            </w:pPr>
            <w:r>
              <w:rPr>
                <w:rFonts w:ascii="Times New Roman"/>
                <w:b w:val="false"/>
                <w:i w:val="false"/>
                <w:color w:val="000000"/>
                <w:sz w:val="20"/>
              </w:rPr>
              <w:t>
/ExportData/SignedData/Data/Root/OrganisationData/Persons/Person/</w:t>
            </w:r>
          </w:p>
          <w:bookmarkEnd w:id="363"/>
          <w:p>
            <w:pPr>
              <w:spacing w:after="20"/>
              <w:ind w:left="20"/>
              <w:jc w:val="both"/>
            </w:pPr>
            <w:r>
              <w:rPr>
                <w:rFonts w:ascii="Times New Roman"/>
                <w:b w:val="false"/>
                <w:i w:val="false"/>
                <w:color w:val="000000"/>
                <w:sz w:val="20"/>
              </w:rPr>
              <w:t>
Certificate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32Кб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открытого ключа ответственного лица субъекта финансового мониторинга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 w:id="364"/>
          <w:p>
            <w:pPr>
              <w:spacing w:after="20"/>
              <w:ind w:left="20"/>
              <w:jc w:val="both"/>
            </w:pPr>
            <w:r>
              <w:rPr>
                <w:rFonts w:ascii="Times New Roman"/>
                <w:b w:val="false"/>
                <w:i w:val="false"/>
                <w:color w:val="000000"/>
                <w:sz w:val="20"/>
              </w:rPr>
              <w:t>
/ExportData/SignedData/Data/Root/OrganisationData/Persons/Person/</w:t>
            </w:r>
          </w:p>
          <w:bookmarkEnd w:id="364"/>
          <w:p>
            <w:pPr>
              <w:spacing w:after="20"/>
              <w:ind w:left="20"/>
              <w:jc w:val="both"/>
            </w:pPr>
            <w:r>
              <w:rPr>
                <w:rFonts w:ascii="Times New Roman"/>
                <w:b w:val="false"/>
                <w:i w:val="false"/>
                <w:color w:val="000000"/>
                <w:sz w:val="20"/>
              </w:rPr>
              <w:t>
Certificate/@Name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50 символов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сертификата открытого ключа ответственного лица субъекта финансового мониторинга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 w:id="365"/>
          <w:p>
            <w:pPr>
              <w:spacing w:after="20"/>
              <w:ind w:left="20"/>
              <w:jc w:val="both"/>
            </w:pPr>
            <w:r>
              <w:rPr>
                <w:rFonts w:ascii="Times New Roman"/>
                <w:b w:val="false"/>
                <w:i w:val="false"/>
                <w:color w:val="000000"/>
                <w:sz w:val="20"/>
              </w:rPr>
              <w:t>
/ExportData/SignedData/Data/Root/OrganisationData/Persons/Person/</w:t>
            </w:r>
          </w:p>
          <w:bookmarkEnd w:id="365"/>
          <w:p>
            <w:pPr>
              <w:spacing w:after="20"/>
              <w:ind w:left="20"/>
              <w:jc w:val="both"/>
            </w:pPr>
            <w:r>
              <w:rPr>
                <w:rFonts w:ascii="Times New Roman"/>
                <w:b w:val="false"/>
                <w:i w:val="false"/>
                <w:color w:val="000000"/>
                <w:sz w:val="20"/>
              </w:rPr>
              <w:t>
Certificate/@Size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сертификата открытого ключа ответственного лица субъекта финансового мониторинга</w:t>
            </w:r>
          </w:p>
        </w:tc>
      </w:tr>
    </w:tbl>
    <w:bookmarkStart w:name="z497" w:id="366"/>
    <w:p>
      <w:pPr>
        <w:spacing w:after="0"/>
        <w:ind w:left="0"/>
        <w:jc w:val="left"/>
      </w:pPr>
      <w:r>
        <w:rPr>
          <w:rFonts w:ascii="Times New Roman"/>
          <w:b/>
          <w:i w:val="false"/>
          <w:color w:val="000000"/>
        </w:rPr>
        <w:t xml:space="preserve"> 7. Теги, применяемые для формирования квитанции о доставке запроса регистрации в АФМ</w:t>
      </w:r>
    </w:p>
    <w:bookmarkEnd w:id="3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Расположение тега в документе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элемента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/ExportData/SignedData/Data/Сheck/Description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3000 символов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Пояснения (применяется при повторной отправке квитанции)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/ExportData/SignedData/Data/Сheck/OriginalDocumentGuid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36 cимволов: символы A –F, цифры от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GUID родительского сообщения в формате ХХХХХХХХ-ХХХХ-ХХХХ-ХХХХ-ХХХХХХХХХХХХ (шестнадцатеричное число в верхнем регистре с дефисами)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/ExportData/SignedData/Data/Сheck/MessDate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 виде дд.мм.гггг чч:мм:сс)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отправки запроса регистрации, по которому сформировано квитанция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/ExportData/SignedData/Data/Сheck/MessOwn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Отправитель запроса регистрации, по которому сформировано квитанция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/ExportData/SignedData/Data/Сheck/ErrorCode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ошибки. В случае квитанции с отказом отличен от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/ExportData/SignedData/Data/Сheck/ErrorName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3000 символов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ошибки\возникших затруднений</w:t>
            </w:r>
          </w:p>
        </w:tc>
      </w:tr>
    </w:tbl>
    <w:bookmarkStart w:name="z498" w:id="367"/>
    <w:p>
      <w:pPr>
        <w:spacing w:after="0"/>
        <w:ind w:left="0"/>
        <w:jc w:val="left"/>
      </w:pPr>
      <w:r>
        <w:rPr>
          <w:rFonts w:ascii="Times New Roman"/>
          <w:b/>
          <w:i w:val="false"/>
          <w:color w:val="000000"/>
        </w:rPr>
        <w:t xml:space="preserve"> 8. Теги, применяемые для формирования уведомления о положительном результате рассмотрения запроса регистрации СФМ</w:t>
      </w:r>
    </w:p>
    <w:bookmarkEnd w:id="3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Расположение тега в документе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элемента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/ExportData/SignedData/Data/Root/Description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3000 символов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Пояснения (применяется при повторной отправке извещения)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/ExportData/SignedData/Data/Root/OriginalDocumentGuid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36 cимволов: символы A–F, цифры от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GUID родительского сообщения в формате ХХХХХХХХ-ХХХХ-ХХХХ-ХХХХ-ХХХХХХХХХХХХ (шестнадцатеричное число в верхнем регистре с дефисами)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/ExportData/SignedData/Data/Root/MessDate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 виде дд.мм.гггг чч:мм:сс)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отправки запроса регистрации, по которому сформировано уведомление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/ExportData/SignedData/Data/Root/MessOwn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Отправитель запроса регистрации, по которому сформировано уведомление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/ExportData/SignedData/Data/Root/SystemId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Присвоенный при регистрации идентификатор СФМ</w:t>
            </w:r>
          </w:p>
        </w:tc>
      </w:tr>
    </w:tbl>
    <w:bookmarkStart w:name="z499" w:id="368"/>
    <w:p>
      <w:pPr>
        <w:spacing w:after="0"/>
        <w:ind w:left="0"/>
        <w:jc w:val="left"/>
      </w:pPr>
      <w:r>
        <w:rPr>
          <w:rFonts w:ascii="Times New Roman"/>
          <w:b/>
          <w:i w:val="false"/>
          <w:color w:val="000000"/>
        </w:rPr>
        <w:t xml:space="preserve"> 9. Теги, применяемые для формирования извещения об отрицательном результате рассмотрения запроса на регистрацию СФМ</w:t>
      </w:r>
    </w:p>
    <w:bookmarkEnd w:id="3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Расположение тега в документе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элемента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/ExportData/SignedData/Data/Root/Description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3000 символов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Пояснения (применяется при повторной отправке извещения)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/ExportData/SignedData/Data/Root/OriginalDocumentGuid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36 cимволов: символы A–F, цифры от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GUID родительского сообщения в формате ХХХХХХХХ-ХХХХ-ХХХХ-ХХХХ-ХХХХХХХХХХХХ (шестнадцатеричное число в верхнем регистре с дефисами)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/ExportData/SignedData/Data/Root/MessDate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 виде дд.мм.гггг чч:мм:сс)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отправки запроса регистрации, по которому сформировано извещение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/ExportData/SignedData/Data/Root/MessOwn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Отправитель запроса регистрации, по которому сформировано извещение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/ExportData/SignedData/Data/Root/ErrorCode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ошибки. Отличен от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/ExportData/SignedData/Data/Root/ErrorName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3000 символов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ошибки\возникших затруднений</w:t>
            </w:r>
          </w:p>
        </w:tc>
      </w:tr>
    </w:tbl>
    <w:bookmarkStart w:name="z500" w:id="369"/>
    <w:p>
      <w:pPr>
        <w:spacing w:after="0"/>
        <w:ind w:left="0"/>
        <w:jc w:val="left"/>
      </w:pPr>
      <w:r>
        <w:rPr>
          <w:rFonts w:ascii="Times New Roman"/>
          <w:b/>
          <w:i w:val="false"/>
          <w:color w:val="000000"/>
        </w:rPr>
        <w:t xml:space="preserve"> 10. Теги, применяемые для формирования запроса на получение дополнительной информации в СФМ</w:t>
      </w:r>
    </w:p>
    <w:bookmarkEnd w:id="3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Расположение тега в документе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элемента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/ExportData/SignedData/FormNumber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сообщения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 w:id="370"/>
          <w:p>
            <w:pPr>
              <w:spacing w:after="20"/>
              <w:ind w:left="20"/>
              <w:jc w:val="both"/>
            </w:pPr>
            <w:r>
              <w:rPr>
                <w:rFonts w:ascii="Times New Roman"/>
                <w:b w:val="false"/>
                <w:i w:val="false"/>
                <w:color w:val="000000"/>
                <w:sz w:val="20"/>
              </w:rPr>
              <w:t>
/ExportData/SignedData/Data/Root/</w:t>
            </w:r>
          </w:p>
          <w:bookmarkEnd w:id="370"/>
          <w:p>
            <w:pPr>
              <w:spacing w:after="20"/>
              <w:ind w:left="20"/>
              <w:jc w:val="both"/>
            </w:pPr>
            <w:r>
              <w:rPr>
                <w:rFonts w:ascii="Times New Roman"/>
                <w:b w:val="false"/>
                <w:i w:val="false"/>
                <w:color w:val="000000"/>
                <w:sz w:val="20"/>
              </w:rPr>
              <w:t>
OriginalDocumentGuid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36 cимволов: символы A–F, цифры от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GUID родительского сообщения в формате ХХХХХХХХ-ХХХХ-ХХХХ-ХХХХ-ХХХХХХХХХХХХ (шестнадцатеричное число в верхнем регистре с дефисами)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 w:id="371"/>
          <w:p>
            <w:pPr>
              <w:spacing w:after="20"/>
              <w:ind w:left="20"/>
              <w:jc w:val="both"/>
            </w:pPr>
            <w:r>
              <w:rPr>
                <w:rFonts w:ascii="Times New Roman"/>
                <w:b w:val="false"/>
                <w:i w:val="false"/>
                <w:color w:val="000000"/>
                <w:sz w:val="20"/>
              </w:rPr>
              <w:t>
/ExportData/SignedData/Data/Root/</w:t>
            </w:r>
          </w:p>
          <w:bookmarkEnd w:id="371"/>
          <w:p>
            <w:pPr>
              <w:spacing w:after="20"/>
              <w:ind w:left="20"/>
              <w:jc w:val="both"/>
            </w:pPr>
            <w:r>
              <w:rPr>
                <w:rFonts w:ascii="Times New Roman"/>
                <w:b w:val="false"/>
                <w:i w:val="false"/>
                <w:color w:val="000000"/>
                <w:sz w:val="20"/>
              </w:rPr>
              <w:t>
CountDays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дней для предоставления ответа на запрос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 w:id="372"/>
          <w:p>
            <w:pPr>
              <w:spacing w:after="20"/>
              <w:ind w:left="20"/>
              <w:jc w:val="both"/>
            </w:pPr>
            <w:r>
              <w:rPr>
                <w:rFonts w:ascii="Times New Roman"/>
                <w:b w:val="false"/>
                <w:i w:val="false"/>
                <w:color w:val="000000"/>
                <w:sz w:val="20"/>
              </w:rPr>
              <w:t>
/ExportData/SignedData/Data/Root/</w:t>
            </w:r>
          </w:p>
          <w:bookmarkEnd w:id="372"/>
          <w:p>
            <w:pPr>
              <w:spacing w:after="20"/>
              <w:ind w:left="20"/>
              <w:jc w:val="both"/>
            </w:pPr>
            <w:r>
              <w:rPr>
                <w:rFonts w:ascii="Times New Roman"/>
                <w:b w:val="false"/>
                <w:i w:val="false"/>
                <w:color w:val="000000"/>
                <w:sz w:val="20"/>
              </w:rPr>
              <w:t>
Description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3000 символов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 запроса на дополнительную информацию в СФМ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 w:id="373"/>
          <w:p>
            <w:pPr>
              <w:spacing w:after="20"/>
              <w:ind w:left="20"/>
              <w:jc w:val="both"/>
            </w:pPr>
            <w:r>
              <w:rPr>
                <w:rFonts w:ascii="Times New Roman"/>
                <w:b w:val="false"/>
                <w:i w:val="false"/>
                <w:color w:val="000000"/>
                <w:sz w:val="20"/>
              </w:rPr>
              <w:t>
/ExportData/SignedData/Data/Root/</w:t>
            </w:r>
          </w:p>
          <w:bookmarkEnd w:id="373"/>
          <w:p>
            <w:pPr>
              <w:spacing w:after="20"/>
              <w:ind w:left="20"/>
              <w:jc w:val="both"/>
            </w:pPr>
            <w:r>
              <w:rPr>
                <w:rFonts w:ascii="Times New Roman"/>
                <w:b w:val="false"/>
                <w:i w:val="false"/>
                <w:color w:val="000000"/>
                <w:sz w:val="20"/>
              </w:rPr>
              <w:t>
RequestDateTime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 виде dd.mm.yyyy hh24:mi:ss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направления запроса</w:t>
            </w:r>
          </w:p>
        </w:tc>
      </w:tr>
    </w:tbl>
    <w:bookmarkStart w:name="z505" w:id="374"/>
    <w:p>
      <w:pPr>
        <w:spacing w:after="0"/>
        <w:ind w:left="0"/>
        <w:jc w:val="left"/>
      </w:pPr>
      <w:r>
        <w:rPr>
          <w:rFonts w:ascii="Times New Roman"/>
          <w:b/>
          <w:i w:val="false"/>
          <w:color w:val="000000"/>
        </w:rPr>
        <w:t xml:space="preserve"> 11. Теги, применяемые для формирования извещения о принятии запроса дополнительной информации</w:t>
      </w:r>
    </w:p>
    <w:bookmarkEnd w:id="3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Расположение тега в документе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элемента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/ExportData/SignedData/FormNumber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сообщения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 w:id="375"/>
          <w:p>
            <w:pPr>
              <w:spacing w:after="20"/>
              <w:ind w:left="20"/>
              <w:jc w:val="both"/>
            </w:pPr>
            <w:r>
              <w:rPr>
                <w:rFonts w:ascii="Times New Roman"/>
                <w:b w:val="false"/>
                <w:i w:val="false"/>
                <w:color w:val="000000"/>
                <w:sz w:val="20"/>
              </w:rPr>
              <w:t>
/ExportData/SignedData/Data/Сheck/</w:t>
            </w:r>
          </w:p>
          <w:bookmarkEnd w:id="375"/>
          <w:p>
            <w:pPr>
              <w:spacing w:after="20"/>
              <w:ind w:left="20"/>
              <w:jc w:val="both"/>
            </w:pPr>
            <w:r>
              <w:rPr>
                <w:rFonts w:ascii="Times New Roman"/>
                <w:b w:val="false"/>
                <w:i w:val="false"/>
                <w:color w:val="000000"/>
                <w:sz w:val="20"/>
              </w:rPr>
              <w:t>
OriginalDocumentGuid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32 или 36 cимволов: символы A–F-a-f, цифры от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GUID родительского сообщения в формате ХХХХХХХХ-ХХХХ-ХХХХ-ХХХХ-ХХХХХХХХХХХХ (шестнадцатеричное число в верхнем регистре с дефисами)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 w:id="376"/>
          <w:p>
            <w:pPr>
              <w:spacing w:after="20"/>
              <w:ind w:left="20"/>
              <w:jc w:val="both"/>
            </w:pPr>
            <w:r>
              <w:rPr>
                <w:rFonts w:ascii="Times New Roman"/>
                <w:b w:val="false"/>
                <w:i w:val="false"/>
                <w:color w:val="000000"/>
                <w:sz w:val="20"/>
              </w:rPr>
              <w:t>
/ExportData/SignedData/Data/Сheck/</w:t>
            </w:r>
          </w:p>
          <w:bookmarkEnd w:id="376"/>
          <w:p>
            <w:pPr>
              <w:spacing w:after="20"/>
              <w:ind w:left="20"/>
              <w:jc w:val="both"/>
            </w:pPr>
            <w:r>
              <w:rPr>
                <w:rFonts w:ascii="Times New Roman"/>
                <w:b w:val="false"/>
                <w:i w:val="false"/>
                <w:color w:val="000000"/>
                <w:sz w:val="20"/>
              </w:rPr>
              <w:t>
ErrorCode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ошибки. В случае извещения с отказом отличен от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 w:id="377"/>
          <w:p>
            <w:pPr>
              <w:spacing w:after="20"/>
              <w:ind w:left="20"/>
              <w:jc w:val="both"/>
            </w:pPr>
            <w:r>
              <w:rPr>
                <w:rFonts w:ascii="Times New Roman"/>
                <w:b w:val="false"/>
                <w:i w:val="false"/>
                <w:color w:val="000000"/>
                <w:sz w:val="20"/>
              </w:rPr>
              <w:t>
/ExportData/SignedData/Data/Сheck/</w:t>
            </w:r>
          </w:p>
          <w:bookmarkEnd w:id="377"/>
          <w:p>
            <w:pPr>
              <w:spacing w:after="20"/>
              <w:ind w:left="20"/>
              <w:jc w:val="both"/>
            </w:pPr>
            <w:r>
              <w:rPr>
                <w:rFonts w:ascii="Times New Roman"/>
                <w:b w:val="false"/>
                <w:i w:val="false"/>
                <w:color w:val="000000"/>
                <w:sz w:val="20"/>
              </w:rPr>
              <w:t>
ErrorName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3000 символов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ошибки\возникших затруднений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 w:id="378"/>
          <w:p>
            <w:pPr>
              <w:spacing w:after="20"/>
              <w:ind w:left="20"/>
              <w:jc w:val="both"/>
            </w:pPr>
            <w:r>
              <w:rPr>
                <w:rFonts w:ascii="Times New Roman"/>
                <w:b w:val="false"/>
                <w:i w:val="false"/>
                <w:color w:val="000000"/>
                <w:sz w:val="20"/>
              </w:rPr>
              <w:t>
/ExportData/SignedData/Data/Сheck/</w:t>
            </w:r>
          </w:p>
          <w:bookmarkEnd w:id="378"/>
          <w:p>
            <w:pPr>
              <w:spacing w:after="20"/>
              <w:ind w:left="20"/>
              <w:jc w:val="both"/>
            </w:pPr>
            <w:r>
              <w:rPr>
                <w:rFonts w:ascii="Times New Roman"/>
                <w:b w:val="false"/>
                <w:i w:val="false"/>
                <w:color w:val="000000"/>
                <w:sz w:val="20"/>
              </w:rPr>
              <w:t>
AcceptanceDateTime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 виде dd.​mm.​yyyy hh24:mi:ss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принятия запроса</w:t>
            </w:r>
          </w:p>
        </w:tc>
      </w:tr>
    </w:tbl>
    <w:bookmarkStart w:name="z510" w:id="379"/>
    <w:p>
      <w:pPr>
        <w:spacing w:after="0"/>
        <w:ind w:left="0"/>
        <w:jc w:val="left"/>
      </w:pPr>
      <w:r>
        <w:rPr>
          <w:rFonts w:ascii="Times New Roman"/>
          <w:b/>
          <w:i w:val="false"/>
          <w:color w:val="000000"/>
        </w:rPr>
        <w:t xml:space="preserve"> 12. Теги, применяемые для формирования ответа на запрос дополнительной информации в СФМ</w:t>
      </w:r>
    </w:p>
    <w:bookmarkEnd w:id="3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Расположение тега в документе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элемента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 w:id="380"/>
          <w:p>
            <w:pPr>
              <w:spacing w:after="20"/>
              <w:ind w:left="20"/>
              <w:jc w:val="both"/>
            </w:pPr>
            <w:r>
              <w:rPr>
                <w:rFonts w:ascii="Times New Roman"/>
                <w:b w:val="false"/>
                <w:i w:val="false"/>
                <w:color w:val="000000"/>
                <w:sz w:val="20"/>
              </w:rPr>
              <w:t>
/ExportData/SignedData/Data/Root/</w:t>
            </w:r>
          </w:p>
          <w:bookmarkEnd w:id="380"/>
          <w:p>
            <w:pPr>
              <w:spacing w:after="20"/>
              <w:ind w:left="20"/>
              <w:jc w:val="both"/>
            </w:pPr>
            <w:r>
              <w:rPr>
                <w:rFonts w:ascii="Times New Roman"/>
                <w:b w:val="false"/>
                <w:i w:val="false"/>
                <w:color w:val="000000"/>
                <w:sz w:val="20"/>
              </w:rPr>
              <w:t>
OriginalDocumentGuid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 w:id="381"/>
          <w:p>
            <w:pPr>
              <w:spacing w:after="20"/>
              <w:ind w:left="20"/>
              <w:jc w:val="both"/>
            </w:pPr>
            <w:r>
              <w:rPr>
                <w:rFonts w:ascii="Times New Roman"/>
                <w:b w:val="false"/>
                <w:i w:val="false"/>
                <w:color w:val="000000"/>
                <w:sz w:val="20"/>
              </w:rPr>
              <w:t>
Текстовая строка</w:t>
            </w:r>
          </w:p>
          <w:bookmarkEnd w:id="381"/>
          <w:p>
            <w:pPr>
              <w:spacing w:after="20"/>
              <w:ind w:left="20"/>
              <w:jc w:val="both"/>
            </w:pPr>
            <w:r>
              <w:rPr>
                <w:rFonts w:ascii="Times New Roman"/>
                <w:b w:val="false"/>
                <w:i w:val="false"/>
                <w:color w:val="000000"/>
                <w:sz w:val="20"/>
              </w:rPr>
              <w:t>
36 cимволов: символы A–F, цифры от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GUID родительского сообщения в формате ХХХХХХХХ-ХХХХ-ХХХХ-ХХХХ-ХХХХХХХХХХХХ (шестнадцатеричное число в верхнем регистре с дефисами)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 w:id="382"/>
          <w:p>
            <w:pPr>
              <w:spacing w:after="20"/>
              <w:ind w:left="20"/>
              <w:jc w:val="both"/>
            </w:pPr>
            <w:r>
              <w:rPr>
                <w:rFonts w:ascii="Times New Roman"/>
                <w:b w:val="false"/>
                <w:i w:val="false"/>
                <w:color w:val="000000"/>
                <w:sz w:val="20"/>
              </w:rPr>
              <w:t>
/ExportData/SignedData/Data/Root/</w:t>
            </w:r>
          </w:p>
          <w:bookmarkEnd w:id="382"/>
          <w:p>
            <w:pPr>
              <w:spacing w:after="20"/>
              <w:ind w:left="20"/>
              <w:jc w:val="both"/>
            </w:pPr>
            <w:r>
              <w:rPr>
                <w:rFonts w:ascii="Times New Roman"/>
                <w:b w:val="false"/>
                <w:i w:val="false"/>
                <w:color w:val="000000"/>
                <w:sz w:val="20"/>
              </w:rPr>
              <w:t>
Comment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3000 символов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 ответа на запрос дополнительной информации в СФМ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/ExportData/SignedData/Data/Root/ResponseDateTime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 виде dd.mm.yyyy hh24:mi:ss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направления ответа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/ExportData/SignedData/Data/Root/Attachments/Attachment/FileName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255 символов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вложенного файла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/ExportData/SignedData/Data/Root/Attachments/Attachment/Length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файла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/ExportData/SignedData/Data/Root/Attachments/ Attachment/BrokenFilesInfo/BrokenFileInfo/Name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255 символов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порции вложенного файла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/ExportData/SignedData/Data/Root/Attachments/ Attachment/BrokenFilesInfo/BrokenFileInfo/Length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порции вложенного файла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/ExportData/SignedData/Data/Root/Attachments/ Attachment/BrokenFilesInfo/BrokenFileInfo/Buffer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в кодировке Base64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Содержимое порции вложенного файла</w:t>
            </w:r>
          </w:p>
        </w:tc>
      </w:tr>
    </w:tbl>
    <w:p>
      <w:pPr>
        <w:spacing w:after="0"/>
        <w:ind w:left="0"/>
        <w:jc w:val="both"/>
      </w:pPr>
      <w:bookmarkStart w:name="z514" w:id="383"/>
      <w:r>
        <w:rPr>
          <w:rFonts w:ascii="Times New Roman"/>
          <w:b w:val="false"/>
          <w:i w:val="false"/>
          <w:color w:val="000000"/>
          <w:sz w:val="28"/>
        </w:rPr>
        <w:t>
      Примечание:</w:t>
      </w:r>
    </w:p>
    <w:bookmarkEnd w:id="383"/>
    <w:p>
      <w:pPr>
        <w:spacing w:after="0"/>
        <w:ind w:left="0"/>
        <w:jc w:val="both"/>
      </w:pPr>
      <w:r>
        <w:rPr>
          <w:rFonts w:ascii="Times New Roman"/>
          <w:b w:val="false"/>
          <w:i w:val="false"/>
          <w:color w:val="000000"/>
          <w:sz w:val="28"/>
        </w:rPr>
        <w:t>* нумерация соответствует реквизитам формы ФМ-1 приложения 1 к настоящим Правилам;</w:t>
      </w:r>
    </w:p>
    <w:p>
      <w:pPr>
        <w:spacing w:after="0"/>
        <w:ind w:left="0"/>
        <w:jc w:val="both"/>
      </w:pPr>
      <w:r>
        <w:rPr>
          <w:rFonts w:ascii="Times New Roman"/>
          <w:b w:val="false"/>
          <w:i w:val="false"/>
          <w:color w:val="000000"/>
          <w:sz w:val="28"/>
        </w:rPr>
        <w:t>** настоящие Правила.</w:t>
      </w:r>
    </w:p>
    <w:p>
      <w:pPr>
        <w:spacing w:after="0"/>
        <w:ind w:left="0"/>
        <w:jc w:val="both"/>
      </w:pPr>
      <w:r>
        <w:rPr>
          <w:rFonts w:ascii="Times New Roman"/>
          <w:b w:val="false"/>
          <w:i w:val="false"/>
          <w:color w:val="000000"/>
          <w:sz w:val="28"/>
        </w:rPr>
        <w:t>Расшифровка аббревиатур:</w:t>
      </w:r>
    </w:p>
    <w:p>
      <w:pPr>
        <w:spacing w:after="0"/>
        <w:ind w:left="0"/>
        <w:jc w:val="both"/>
      </w:pPr>
      <w:r>
        <w:rPr>
          <w:rFonts w:ascii="Times New Roman"/>
          <w:b w:val="false"/>
          <w:i w:val="false"/>
          <w:color w:val="000000"/>
          <w:sz w:val="28"/>
        </w:rPr>
        <w:t>КАТО – классификатор административно - территориальных объектов;</w:t>
      </w:r>
    </w:p>
    <w:p>
      <w:pPr>
        <w:spacing w:after="0"/>
        <w:ind w:left="0"/>
        <w:jc w:val="both"/>
      </w:pPr>
      <w:r>
        <w:rPr>
          <w:rFonts w:ascii="Times New Roman"/>
          <w:b w:val="false"/>
          <w:i w:val="false"/>
          <w:color w:val="000000"/>
          <w:sz w:val="28"/>
        </w:rPr>
        <w:t>АФМ – Агентство Республики Казахстан по финансовому мониторингу;</w:t>
      </w:r>
    </w:p>
    <w:p>
      <w:pPr>
        <w:spacing w:after="0"/>
        <w:ind w:left="0"/>
        <w:jc w:val="both"/>
      </w:pPr>
      <w:r>
        <w:rPr>
          <w:rFonts w:ascii="Times New Roman"/>
          <w:b w:val="false"/>
          <w:i w:val="false"/>
          <w:color w:val="000000"/>
          <w:sz w:val="28"/>
        </w:rPr>
        <w:t>СФМ – субъекты финансового мониторинга;</w:t>
      </w:r>
    </w:p>
    <w:p>
      <w:pPr>
        <w:spacing w:after="0"/>
        <w:ind w:left="0"/>
        <w:jc w:val="both"/>
      </w:pPr>
      <w:r>
        <w:rPr>
          <w:rFonts w:ascii="Times New Roman"/>
          <w:b w:val="false"/>
          <w:i w:val="false"/>
          <w:color w:val="000000"/>
          <w:sz w:val="28"/>
        </w:rPr>
        <w:t>ЕКНП – единый классификатор назначения платежей;</w:t>
      </w:r>
    </w:p>
    <w:p>
      <w:pPr>
        <w:spacing w:after="0"/>
        <w:ind w:left="0"/>
        <w:jc w:val="both"/>
      </w:pPr>
      <w:r>
        <w:rPr>
          <w:rFonts w:ascii="Times New Roman"/>
          <w:b w:val="false"/>
          <w:i w:val="false"/>
          <w:color w:val="000000"/>
          <w:sz w:val="28"/>
        </w:rPr>
        <w:t>ОПФ – организационно- правовая форма;</w:t>
      </w:r>
    </w:p>
    <w:p>
      <w:pPr>
        <w:spacing w:after="0"/>
        <w:ind w:left="0"/>
        <w:jc w:val="both"/>
      </w:pPr>
      <w:r>
        <w:rPr>
          <w:rFonts w:ascii="Times New Roman"/>
          <w:b w:val="false"/>
          <w:i w:val="false"/>
          <w:color w:val="000000"/>
          <w:sz w:val="28"/>
        </w:rPr>
        <w:t>ОКЭД – общий классификатор экономической деятельности;</w:t>
      </w:r>
    </w:p>
    <w:p>
      <w:pPr>
        <w:spacing w:after="0"/>
        <w:ind w:left="0"/>
        <w:jc w:val="both"/>
      </w:pPr>
      <w:r>
        <w:rPr>
          <w:rFonts w:ascii="Times New Roman"/>
          <w:b w:val="false"/>
          <w:i w:val="false"/>
          <w:color w:val="000000"/>
          <w:sz w:val="28"/>
        </w:rPr>
        <w:t>ЭЦП – электронная цифровая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представления</w:t>
            </w:r>
            <w:r>
              <w:br/>
            </w:r>
            <w:r>
              <w:rPr>
                <w:rFonts w:ascii="Times New Roman"/>
                <w:b w:val="false"/>
                <w:i w:val="false"/>
                <w:color w:val="000000"/>
                <w:sz w:val="20"/>
              </w:rPr>
              <w:t>субъектами финансового</w:t>
            </w:r>
            <w:r>
              <w:br/>
            </w:r>
            <w:r>
              <w:rPr>
                <w:rFonts w:ascii="Times New Roman"/>
                <w:b w:val="false"/>
                <w:i w:val="false"/>
                <w:color w:val="000000"/>
                <w:sz w:val="20"/>
              </w:rPr>
              <w:t>мониторинга сведений и</w:t>
            </w:r>
            <w:r>
              <w:br/>
            </w:r>
            <w:r>
              <w:rPr>
                <w:rFonts w:ascii="Times New Roman"/>
                <w:b w:val="false"/>
                <w:i w:val="false"/>
                <w:color w:val="000000"/>
                <w:sz w:val="20"/>
              </w:rPr>
              <w:t>информации об операциях,</w:t>
            </w:r>
            <w:r>
              <w:br/>
            </w:r>
            <w:r>
              <w:rPr>
                <w:rFonts w:ascii="Times New Roman"/>
                <w:b w:val="false"/>
                <w:i w:val="false"/>
                <w:color w:val="000000"/>
                <w:sz w:val="20"/>
              </w:rPr>
              <w:t>подлежащих финансовому</w:t>
            </w:r>
            <w:r>
              <w:br/>
            </w:r>
            <w:r>
              <w:rPr>
                <w:rFonts w:ascii="Times New Roman"/>
                <w:b w:val="false"/>
                <w:i w:val="false"/>
                <w:color w:val="000000"/>
                <w:sz w:val="20"/>
              </w:rPr>
              <w:t>мониторингу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17" w:id="384"/>
    <w:p>
      <w:pPr>
        <w:spacing w:after="0"/>
        <w:ind w:left="0"/>
        <w:jc w:val="left"/>
      </w:pPr>
      <w:r>
        <w:rPr>
          <w:rFonts w:ascii="Times New Roman"/>
          <w:b/>
          <w:i w:val="false"/>
          <w:color w:val="000000"/>
        </w:rPr>
        <w:t xml:space="preserve"> Извещение о принятии или непринятии формы сведений и информации об операции, подлежащей финансовому мониторингу ФМ-1</w:t>
      </w:r>
    </w:p>
    <w:bookmarkEnd w:id="384"/>
    <w:p>
      <w:pPr>
        <w:spacing w:after="0"/>
        <w:ind w:left="0"/>
        <w:jc w:val="both"/>
      </w:pPr>
      <w:bookmarkStart w:name="z518" w:id="385"/>
      <w:r>
        <w:rPr>
          <w:rFonts w:ascii="Times New Roman"/>
          <w:b w:val="false"/>
          <w:i w:val="false"/>
          <w:color w:val="000000"/>
          <w:sz w:val="28"/>
        </w:rPr>
        <w:t>
      ___________________________________________________________________</w:t>
      </w:r>
    </w:p>
    <w:bookmarkEnd w:id="385"/>
    <w:p>
      <w:pPr>
        <w:spacing w:after="0"/>
        <w:ind w:left="0"/>
        <w:jc w:val="both"/>
      </w:pPr>
      <w:r>
        <w:rPr>
          <w:rFonts w:ascii="Times New Roman"/>
          <w:b w:val="false"/>
          <w:i w:val="false"/>
          <w:color w:val="000000"/>
          <w:sz w:val="28"/>
        </w:rPr>
        <w:t xml:space="preserve"> (уполномоченный орган)</w:t>
      </w:r>
    </w:p>
    <w:p>
      <w:pPr>
        <w:spacing w:after="0"/>
        <w:ind w:left="0"/>
        <w:jc w:val="both"/>
      </w:pPr>
      <w:r>
        <w:rPr>
          <w:rFonts w:ascii="Times New Roman"/>
          <w:b w:val="false"/>
          <w:i w:val="false"/>
          <w:color w:val="000000"/>
          <w:sz w:val="28"/>
        </w:rPr>
        <w:t>извещает ___________________________________________________________</w:t>
      </w:r>
    </w:p>
    <w:p>
      <w:pPr>
        <w:spacing w:after="0"/>
        <w:ind w:left="0"/>
        <w:jc w:val="both"/>
      </w:pPr>
      <w:r>
        <w:rPr>
          <w:rFonts w:ascii="Times New Roman"/>
          <w:b w:val="false"/>
          <w:i w:val="false"/>
          <w:color w:val="000000"/>
          <w:sz w:val="28"/>
        </w:rPr>
        <w:t xml:space="preserve"> (наименование субъекта финансового мониторинга)</w:t>
      </w:r>
    </w:p>
    <w:p>
      <w:pPr>
        <w:spacing w:after="0"/>
        <w:ind w:left="0"/>
        <w:jc w:val="both"/>
      </w:pPr>
      <w:r>
        <w:rPr>
          <w:rFonts w:ascii="Times New Roman"/>
          <w:b w:val="false"/>
          <w:i w:val="false"/>
          <w:color w:val="000000"/>
          <w:sz w:val="28"/>
        </w:rPr>
        <w:t>о ___________________________ формы ФМ-1 № ____ от _________________.</w:t>
      </w:r>
    </w:p>
    <w:p>
      <w:pPr>
        <w:spacing w:after="0"/>
        <w:ind w:left="0"/>
        <w:jc w:val="both"/>
      </w:pPr>
      <w:r>
        <w:rPr>
          <w:rFonts w:ascii="Times New Roman"/>
          <w:b w:val="false"/>
          <w:i w:val="false"/>
          <w:color w:val="000000"/>
          <w:sz w:val="28"/>
        </w:rPr>
        <w:t xml:space="preserve"> (принятии/непринятии)</w:t>
      </w:r>
    </w:p>
    <w:p>
      <w:pPr>
        <w:spacing w:after="0"/>
        <w:ind w:left="0"/>
        <w:jc w:val="both"/>
      </w:pPr>
      <w:r>
        <w:rPr>
          <w:rFonts w:ascii="Times New Roman"/>
          <w:b w:val="false"/>
          <w:i w:val="false"/>
          <w:color w:val="000000"/>
          <w:sz w:val="28"/>
        </w:rPr>
        <w:t>Причина непринятия (указывается только в случае непринятия формы ФМ-1)</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В связи с этим ____________________________________________ необходимо:</w:t>
      </w:r>
    </w:p>
    <w:p>
      <w:pPr>
        <w:spacing w:after="0"/>
        <w:ind w:left="0"/>
        <w:jc w:val="both"/>
      </w:pPr>
      <w:r>
        <w:rPr>
          <w:rFonts w:ascii="Times New Roman"/>
          <w:b w:val="false"/>
          <w:i w:val="false"/>
          <w:color w:val="000000"/>
          <w:sz w:val="28"/>
        </w:rPr>
        <w:t xml:space="preserve"> (наименование субъекта финансового мониторинга)</w:t>
      </w:r>
    </w:p>
    <w:p>
      <w:pPr>
        <w:spacing w:after="0"/>
        <w:ind w:left="0"/>
        <w:jc w:val="both"/>
      </w:pPr>
      <w:r>
        <w:rPr>
          <w:rFonts w:ascii="Times New Roman"/>
          <w:b w:val="false"/>
          <w:i w:val="false"/>
          <w:color w:val="000000"/>
          <w:sz w:val="28"/>
        </w:rPr>
        <w:t>1. Устранить причины направления в ____________________________________</w:t>
      </w:r>
    </w:p>
    <w:p>
      <w:pPr>
        <w:spacing w:after="0"/>
        <w:ind w:left="0"/>
        <w:jc w:val="both"/>
      </w:pPr>
      <w:r>
        <w:rPr>
          <w:rFonts w:ascii="Times New Roman"/>
          <w:b w:val="false"/>
          <w:i w:val="false"/>
          <w:color w:val="000000"/>
          <w:sz w:val="28"/>
        </w:rPr>
        <w:t xml:space="preserve"> (уполномоченный орган)</w:t>
      </w:r>
    </w:p>
    <w:p>
      <w:pPr>
        <w:spacing w:after="0"/>
        <w:ind w:left="0"/>
        <w:jc w:val="both"/>
      </w:pPr>
      <w:r>
        <w:rPr>
          <w:rFonts w:ascii="Times New Roman"/>
          <w:b w:val="false"/>
          <w:i w:val="false"/>
          <w:color w:val="000000"/>
          <w:sz w:val="28"/>
        </w:rPr>
        <w:t>информации, представленной в искаженном виде или неполном объеме.</w:t>
      </w:r>
    </w:p>
    <w:p>
      <w:pPr>
        <w:spacing w:after="0"/>
        <w:ind w:left="0"/>
        <w:jc w:val="both"/>
      </w:pPr>
      <w:r>
        <w:rPr>
          <w:rFonts w:ascii="Times New Roman"/>
          <w:b w:val="false"/>
          <w:i w:val="false"/>
          <w:color w:val="000000"/>
          <w:sz w:val="28"/>
        </w:rPr>
        <w:t>2. В течение 1 рабочего дня со дня получения _____________________________</w:t>
      </w:r>
    </w:p>
    <w:p>
      <w:pPr>
        <w:spacing w:after="0"/>
        <w:ind w:left="0"/>
        <w:jc w:val="both"/>
      </w:pPr>
      <w:r>
        <w:rPr>
          <w:rFonts w:ascii="Times New Roman"/>
          <w:b w:val="false"/>
          <w:i w:val="false"/>
          <w:color w:val="000000"/>
          <w:sz w:val="28"/>
        </w:rPr>
        <w:t xml:space="preserve"> (субъект финансового мониторинга)</w:t>
      </w:r>
    </w:p>
    <w:p>
      <w:pPr>
        <w:spacing w:after="0"/>
        <w:ind w:left="0"/>
        <w:jc w:val="both"/>
      </w:pPr>
      <w:r>
        <w:rPr>
          <w:rFonts w:ascii="Times New Roman"/>
          <w:b w:val="false"/>
          <w:i w:val="false"/>
          <w:color w:val="000000"/>
          <w:sz w:val="28"/>
        </w:rPr>
        <w:t>настоящего извещения исправить непринятое _____________________________</w:t>
      </w:r>
    </w:p>
    <w:p>
      <w:pPr>
        <w:spacing w:after="0"/>
        <w:ind w:left="0"/>
        <w:jc w:val="both"/>
      </w:pPr>
      <w:r>
        <w:rPr>
          <w:rFonts w:ascii="Times New Roman"/>
          <w:b w:val="false"/>
          <w:i w:val="false"/>
          <w:color w:val="000000"/>
          <w:sz w:val="28"/>
        </w:rPr>
        <w:t xml:space="preserve"> (уполномоченный орган)</w:t>
      </w:r>
    </w:p>
    <w:p>
      <w:pPr>
        <w:spacing w:after="0"/>
        <w:ind w:left="0"/>
        <w:jc w:val="both"/>
      </w:pPr>
      <w:r>
        <w:rPr>
          <w:rFonts w:ascii="Times New Roman"/>
          <w:b w:val="false"/>
          <w:i w:val="false"/>
          <w:color w:val="000000"/>
          <w:sz w:val="28"/>
        </w:rPr>
        <w:t>сообщение об операции, подлежащей финансовому мониторингу, представить его</w:t>
      </w:r>
    </w:p>
    <w:p>
      <w:pPr>
        <w:spacing w:after="0"/>
        <w:ind w:left="0"/>
        <w:jc w:val="both"/>
      </w:pPr>
      <w:r>
        <w:rPr>
          <w:rFonts w:ascii="Times New Roman"/>
          <w:b w:val="false"/>
          <w:i w:val="false"/>
          <w:color w:val="000000"/>
          <w:sz w:val="28"/>
        </w:rPr>
        <w:t>повторно в соответствии с положениями Порядка представления субъектами</w:t>
      </w:r>
    </w:p>
    <w:p>
      <w:pPr>
        <w:spacing w:after="0"/>
        <w:ind w:left="0"/>
        <w:jc w:val="both"/>
      </w:pPr>
      <w:r>
        <w:rPr>
          <w:rFonts w:ascii="Times New Roman"/>
          <w:b w:val="false"/>
          <w:i w:val="false"/>
          <w:color w:val="000000"/>
          <w:sz w:val="28"/>
        </w:rPr>
        <w:t>финансового мониторинга сведений и информации по операциям, подлежащим</w:t>
      </w:r>
    </w:p>
    <w:p>
      <w:pPr>
        <w:spacing w:after="0"/>
        <w:ind w:left="0"/>
        <w:jc w:val="both"/>
      </w:pPr>
      <w:r>
        <w:rPr>
          <w:rFonts w:ascii="Times New Roman"/>
          <w:b w:val="false"/>
          <w:i w:val="false"/>
          <w:color w:val="000000"/>
          <w:sz w:val="28"/>
        </w:rPr>
        <w:t>финансовому мониторингу.</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(Фамилия, имя, отчество (при наличии)</w:t>
            </w:r>
          </w:p>
          <w:p>
            <w:pPr>
              <w:spacing w:after="20"/>
              <w:ind w:left="20"/>
              <w:jc w:val="both"/>
            </w:pPr>
            <w:r>
              <w:rPr>
                <w:rFonts w:ascii="Times New Roman"/>
                <w:b w:val="false"/>
                <w:i w:val="false"/>
                <w:color w:val="000000"/>
                <w:sz w:val="20"/>
              </w:rPr>
              <w:t>уполномоченного лица уполномоченного</w:t>
            </w:r>
          </w:p>
          <w:p>
            <w:pPr>
              <w:spacing w:after="20"/>
              <w:ind w:left="20"/>
              <w:jc w:val="both"/>
            </w:pPr>
            <w:r>
              <w:rPr>
                <w:rFonts w:ascii="Times New Roman"/>
                <w:b w:val="false"/>
                <w:i w:val="false"/>
                <w:color w:val="000000"/>
                <w:sz w:val="20"/>
              </w:rPr>
              <w:t>органа)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w:t>
            </w:r>
          </w:p>
          <w:p>
            <w:pPr>
              <w:spacing w:after="20"/>
              <w:ind w:left="20"/>
              <w:jc w:val="both"/>
            </w:pPr>
            <w:r>
              <w:rPr>
                <w:rFonts w:ascii="Times New Roman"/>
                <w:b w:val="false"/>
                <w:i w:val="false"/>
                <w:color w:val="000000"/>
                <w:sz w:val="20"/>
              </w:rPr>
              <w:t>(подпись)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w:t>
            </w:r>
          </w:p>
          <w:p>
            <w:pPr>
              <w:spacing w:after="20"/>
              <w:ind w:left="20"/>
              <w:jc w:val="both"/>
            </w:pPr>
            <w:r>
              <w:rPr>
                <w:rFonts w:ascii="Times New Roman"/>
                <w:b w:val="false"/>
                <w:i w:val="false"/>
                <w:color w:val="000000"/>
                <w:sz w:val="20"/>
              </w:rPr>
              <w:t>(расшифровка подписи)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19" w:id="386"/>
    <w:p>
      <w:pPr>
        <w:spacing w:after="0"/>
        <w:ind w:left="0"/>
        <w:jc w:val="both"/>
      </w:pPr>
      <w:r>
        <w:rPr>
          <w:rFonts w:ascii="Times New Roman"/>
          <w:b w:val="false"/>
          <w:i w:val="false"/>
          <w:color w:val="000000"/>
          <w:sz w:val="28"/>
        </w:rPr>
        <w:t>
      Дата и время принятия или непринятия формы ФМ-1:___________________</w:t>
      </w:r>
    </w:p>
    <w:bookmarkEnd w:id="3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представления</w:t>
            </w:r>
            <w:r>
              <w:br/>
            </w:r>
            <w:r>
              <w:rPr>
                <w:rFonts w:ascii="Times New Roman"/>
                <w:b w:val="false"/>
                <w:i w:val="false"/>
                <w:color w:val="000000"/>
                <w:sz w:val="20"/>
              </w:rPr>
              <w:t>субъектами финансового</w:t>
            </w:r>
            <w:r>
              <w:br/>
            </w:r>
            <w:r>
              <w:rPr>
                <w:rFonts w:ascii="Times New Roman"/>
                <w:b w:val="false"/>
                <w:i w:val="false"/>
                <w:color w:val="000000"/>
                <w:sz w:val="20"/>
              </w:rPr>
              <w:t>мониторинга сведений и</w:t>
            </w:r>
            <w:r>
              <w:br/>
            </w:r>
            <w:r>
              <w:rPr>
                <w:rFonts w:ascii="Times New Roman"/>
                <w:b w:val="false"/>
                <w:i w:val="false"/>
                <w:color w:val="000000"/>
                <w:sz w:val="20"/>
              </w:rPr>
              <w:t>информации об операциях,</w:t>
            </w:r>
            <w:r>
              <w:br/>
            </w:r>
            <w:r>
              <w:rPr>
                <w:rFonts w:ascii="Times New Roman"/>
                <w:b w:val="false"/>
                <w:i w:val="false"/>
                <w:color w:val="000000"/>
                <w:sz w:val="20"/>
              </w:rPr>
              <w:t>подлежащих финансовому</w:t>
            </w:r>
            <w:r>
              <w:br/>
            </w:r>
            <w:r>
              <w:rPr>
                <w:rFonts w:ascii="Times New Roman"/>
                <w:b w:val="false"/>
                <w:i w:val="false"/>
                <w:color w:val="000000"/>
                <w:sz w:val="20"/>
              </w:rPr>
              <w:t>мониторингу</w:t>
            </w:r>
          </w:p>
        </w:tc>
      </w:tr>
    </w:tbl>
    <w:bookmarkStart w:name="z521" w:id="387"/>
    <w:p>
      <w:pPr>
        <w:spacing w:after="0"/>
        <w:ind w:left="0"/>
        <w:jc w:val="left"/>
      </w:pPr>
      <w:r>
        <w:rPr>
          <w:rFonts w:ascii="Times New Roman"/>
          <w:b/>
          <w:i w:val="false"/>
          <w:color w:val="000000"/>
        </w:rPr>
        <w:t xml:space="preserve"> Справочник кодов видов субъектов финансового мониторинга</w:t>
      </w:r>
    </w:p>
    <w:bookmarkEnd w:id="387"/>
    <w:p>
      <w:pPr>
        <w:spacing w:after="0"/>
        <w:ind w:left="0"/>
        <w:jc w:val="both"/>
      </w:pPr>
      <w:r>
        <w:rPr>
          <w:rFonts w:ascii="Times New Roman"/>
          <w:b w:val="false"/>
          <w:i w:val="false"/>
          <w:color w:val="ff0000"/>
          <w:sz w:val="28"/>
        </w:rPr>
        <w:t xml:space="preserve">
      Сноска. Приложение 4 с изменениями, внесенными приказами Председателя Агентства РК по финансовому мониторингу от 30.03.2024 </w:t>
      </w:r>
      <w:r>
        <w:rPr>
          <w:rFonts w:ascii="Times New Roman"/>
          <w:b w:val="false"/>
          <w:i w:val="false"/>
          <w:color w:val="ff0000"/>
          <w:sz w:val="28"/>
        </w:rPr>
        <w:t>№ 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24.09.2024 </w:t>
      </w:r>
      <w:r>
        <w:rPr>
          <w:rFonts w:ascii="Times New Roman"/>
          <w:b w:val="false"/>
          <w:i w:val="false"/>
          <w:color w:val="ff0000"/>
          <w:sz w:val="28"/>
        </w:rPr>
        <w:t>№ 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01.04.2025 </w:t>
      </w:r>
      <w:r>
        <w:rPr>
          <w:rFonts w:ascii="Times New Roman"/>
          <w:b w:val="false"/>
          <w:i w:val="false"/>
          <w:color w:val="ff0000"/>
          <w:sz w:val="28"/>
        </w:rPr>
        <w:t>№ 5</w:t>
      </w:r>
      <w:r>
        <w:rPr>
          <w:rFonts w:ascii="Times New Roman"/>
          <w:b w:val="false"/>
          <w:i w:val="false"/>
          <w:color w:val="ff0000"/>
          <w:sz w:val="28"/>
        </w:rPr>
        <w:t xml:space="preserve"> (вводится в действие с 10.07.2025).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Обменные пункты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Дочерние организации национального управляющего холдинга в сфере агропромышленного комплекса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Ипотечные организации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организации, осуществляющие отдельные виды банковских операций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Фондовые биржи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Товарные биржи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Биржевые брокеры, осуществляющие свою деятельность на товарной бирже и совершающие сделки с биржевыми товарами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Клиринговые центры товарных бирж</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Страховые (перестраховочные) организации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Страховые брокеры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Общество взаимного страхования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Экспортно-кредитное агентство Казахстана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накопительный пенсионный фонд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Добровольные накопительные пенсионные фонды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Профессиональные участники рынка ценных бумаг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Центральный депозитарий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Нотариусы, осуществляющие нотариальные действия с деньгами и (или) иным имуществом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Адвокаты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Независимые специалисты по юридическим вопросам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консультанты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Аудиторские организации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Бухгалтерские организации и профессиональные бухгалтеры, осуществляющие предпринимательскую деятельность в сфере бухгалтерского учета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Организаторы лотереи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Казино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Залы игровых автоматов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Букмекерские конторы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Тотализаторы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Операторы почты, оказывающие услуги по переводу денег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Микрофинансовые организации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Кредитные товарищества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Индивидуальные предприниматели и юридические лица, осуществляющие лизинговую деятельность в качестве лизингодателя без лицензии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Ломбарды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Индивидуальные предприниматели и юридические лица, осуществляющие операции с драгоценными металлами и драгоценными камнями, ювелирными изделиями из них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Индивидуальные предприниматели и юридические лица, оказывающие посреднические услуги при осуществлении сделок купли-продажи недвижимого имущества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Фонд социального медицинского страхования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Платежные организации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Участники Международного финансового центра "Астана"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Филиалы банков-нерезидентов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Филиалы страховых (перестраховочных) организаций-нерезидентов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Филиалы страховых брокеров- нерезидентов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осуществляющие выпуск и обращение обеспеченных цифровых активов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Правилам</w:t>
            </w:r>
            <w:r>
              <w:br/>
            </w:r>
            <w:r>
              <w:rPr>
                <w:rFonts w:ascii="Times New Roman"/>
                <w:b w:val="false"/>
                <w:i w:val="false"/>
                <w:color w:val="000000"/>
                <w:sz w:val="20"/>
              </w:rPr>
              <w:t>предоставления субъектами</w:t>
            </w:r>
            <w:r>
              <w:br/>
            </w:r>
            <w:r>
              <w:rPr>
                <w:rFonts w:ascii="Times New Roman"/>
                <w:b w:val="false"/>
                <w:i w:val="false"/>
                <w:color w:val="000000"/>
                <w:sz w:val="20"/>
              </w:rPr>
              <w:t>финансового мониторинга</w:t>
            </w:r>
            <w:r>
              <w:br/>
            </w:r>
            <w:r>
              <w:rPr>
                <w:rFonts w:ascii="Times New Roman"/>
                <w:b w:val="false"/>
                <w:i w:val="false"/>
                <w:color w:val="000000"/>
                <w:sz w:val="20"/>
              </w:rPr>
              <w:t>сведений и информации об</w:t>
            </w:r>
            <w:r>
              <w:br/>
            </w:r>
            <w:r>
              <w:rPr>
                <w:rFonts w:ascii="Times New Roman"/>
                <w:b w:val="false"/>
                <w:i w:val="false"/>
                <w:color w:val="000000"/>
                <w:sz w:val="20"/>
              </w:rPr>
              <w:t>операциях, подлежащих</w:t>
            </w:r>
            <w:r>
              <w:br/>
            </w:r>
            <w:r>
              <w:rPr>
                <w:rFonts w:ascii="Times New Roman"/>
                <w:b w:val="false"/>
                <w:i w:val="false"/>
                <w:color w:val="000000"/>
                <w:sz w:val="20"/>
              </w:rPr>
              <w:t>финансовому мониторингу</w:t>
            </w:r>
          </w:p>
        </w:tc>
      </w:tr>
    </w:tbl>
    <w:bookmarkStart w:name="z754" w:id="388"/>
    <w:p>
      <w:pPr>
        <w:spacing w:after="0"/>
        <w:ind w:left="0"/>
        <w:jc w:val="left"/>
      </w:pPr>
      <w:r>
        <w:rPr>
          <w:rFonts w:ascii="Times New Roman"/>
          <w:b/>
          <w:i w:val="false"/>
          <w:color w:val="000000"/>
        </w:rPr>
        <w:t xml:space="preserve"> Справочник кодов документов, удостоверяющих личность</w:t>
      </w:r>
    </w:p>
    <w:bookmarkEnd w:id="388"/>
    <w:p>
      <w:pPr>
        <w:spacing w:after="0"/>
        <w:ind w:left="0"/>
        <w:jc w:val="both"/>
      </w:pPr>
      <w:r>
        <w:rPr>
          <w:rFonts w:ascii="Times New Roman"/>
          <w:b w:val="false"/>
          <w:i w:val="false"/>
          <w:color w:val="ff0000"/>
          <w:sz w:val="28"/>
        </w:rPr>
        <w:t xml:space="preserve">
      Сноска. Приложение 5 - в редакции приказа Председателя Агентства РК по финансовому мониторингу от 28.09.2023 </w:t>
      </w:r>
      <w:r>
        <w:rPr>
          <w:rFonts w:ascii="Times New Roman"/>
          <w:b w:val="false"/>
          <w:i w:val="false"/>
          <w:color w:val="ff0000"/>
          <w:sz w:val="28"/>
        </w:rPr>
        <w:t>№ 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документов, удостоверяющих личность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Удостоверение личности гражданина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гражданина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Заграничный паспорт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на жительство иностранца в Республике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Удостоверение лица без гражданства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Дипломатический паспорт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Служебный паспорт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Удостоверение беженца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Удостоверение личности моряка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о рождении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на возвращение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Удостоверение личности, выданное иностранным государством</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Правилам</w:t>
            </w:r>
            <w:r>
              <w:br/>
            </w:r>
            <w:r>
              <w:rPr>
                <w:rFonts w:ascii="Times New Roman"/>
                <w:b w:val="false"/>
                <w:i w:val="false"/>
                <w:color w:val="000000"/>
                <w:sz w:val="20"/>
              </w:rPr>
              <w:t>предоставления субъектами</w:t>
            </w:r>
            <w:r>
              <w:br/>
            </w:r>
            <w:r>
              <w:rPr>
                <w:rFonts w:ascii="Times New Roman"/>
                <w:b w:val="false"/>
                <w:i w:val="false"/>
                <w:color w:val="000000"/>
                <w:sz w:val="20"/>
              </w:rPr>
              <w:t>финансового мониторинга</w:t>
            </w:r>
            <w:r>
              <w:br/>
            </w:r>
            <w:r>
              <w:rPr>
                <w:rFonts w:ascii="Times New Roman"/>
                <w:b w:val="false"/>
                <w:i w:val="false"/>
                <w:color w:val="000000"/>
                <w:sz w:val="20"/>
              </w:rPr>
              <w:t>сведений и информации об</w:t>
            </w:r>
            <w:r>
              <w:br/>
            </w:r>
            <w:r>
              <w:rPr>
                <w:rFonts w:ascii="Times New Roman"/>
                <w:b w:val="false"/>
                <w:i w:val="false"/>
                <w:color w:val="000000"/>
                <w:sz w:val="20"/>
              </w:rPr>
              <w:t>операциях, подлежащих</w:t>
            </w:r>
            <w:r>
              <w:br/>
            </w:r>
            <w:r>
              <w:rPr>
                <w:rFonts w:ascii="Times New Roman"/>
                <w:b w:val="false"/>
                <w:i w:val="false"/>
                <w:color w:val="000000"/>
                <w:sz w:val="20"/>
              </w:rPr>
              <w:t>финансовому мониторингу</w:t>
            </w:r>
          </w:p>
        </w:tc>
      </w:tr>
    </w:tbl>
    <w:bookmarkStart w:name="z755" w:id="389"/>
    <w:p>
      <w:pPr>
        <w:spacing w:after="0"/>
        <w:ind w:left="0"/>
        <w:jc w:val="left"/>
      </w:pPr>
      <w:r>
        <w:rPr>
          <w:rFonts w:ascii="Times New Roman"/>
          <w:b/>
          <w:i w:val="false"/>
          <w:color w:val="000000"/>
        </w:rPr>
        <w:t xml:space="preserve"> Справочник кодов видов операций, подлежащих финансовому мониторингу</w:t>
      </w:r>
    </w:p>
    <w:bookmarkEnd w:id="389"/>
    <w:p>
      <w:pPr>
        <w:spacing w:after="0"/>
        <w:ind w:left="0"/>
        <w:jc w:val="both"/>
      </w:pPr>
      <w:r>
        <w:rPr>
          <w:rFonts w:ascii="Times New Roman"/>
          <w:b w:val="false"/>
          <w:i w:val="false"/>
          <w:color w:val="ff0000"/>
          <w:sz w:val="28"/>
        </w:rPr>
        <w:t xml:space="preserve">
      Сноска. Приложение 6 - в редакции приказа Председателя Агентства РК по финансовому мониторингу от 28.09.2023 </w:t>
      </w:r>
      <w:r>
        <w:rPr>
          <w:rFonts w:ascii="Times New Roman"/>
          <w:b w:val="false"/>
          <w:i w:val="false"/>
          <w:color w:val="ff0000"/>
          <w:sz w:val="28"/>
        </w:rPr>
        <w:t>№ 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выигрыша в наличной форме по результатам проведения пари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выигрыша в электронной форме по результатам проведения пари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выигрыша в наличной форме по результатам проведения азартной игры в игорных заведениях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выигрыша в электронной форме по результатам проведения азартной игры в игорных заведениях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выигрыша в наличной форме по результатам проведения лотереи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выигрыша в электронной форме по результатам проведения лотереи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Покупка клиентом иностранной валюты через обменные пункты в наличной форме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клиентом наличной иностранной валюты через обменные пункты в наличной форме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денег по чеку в наличной форме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денег по векселю в наличной форме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Снятие с банковского счета клиента денег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на банковский счет клиента денег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клиенту наличных денег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от клиента наличных денег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или перевод на банковский счет клиента денег, осуществляемые физическим или юридическим лицом, имеющим соответственно регистрацию, место жительства или место нахождения в оффшорной зоне, а равно владеющим счетом в банке, зарегистрированном в оффшорной зоне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или перевод денег клиентом в пользу физических или юридических лиц, имеющих регистрацию, место жительства или место нахождения в оффшорной зоне, а равно владеющих счетом в банке, зарегистрированном в оффшорной зоне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клиента с деньгами и (или) иным имуществом с физическими или юридическими лицами, имеющими регистрацию, место жительства или место нахождения в оффшорной зоне, а равно владеющими счетом в банке, зарегистрированном в оффшорной зоне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Переводы денег за границу на счета (во вклады), открытые на анонимного владельца в наличной или безналичной форме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денег из-за границы со счета (вклада), открытого на анонимного владельца в наличной или безналичной форме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Платежи и переводы денег, осуществляемые клиентом в пользу другого лица на безвозмездной основе, в наличной или безналичной форме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в наличной форме культурных ценностей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в наличной форме культурных ценностей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Ввоз в Республику Казахстан культурных ценностей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Вывоз из Республики Казахстан культурных ценностей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совершаемые юридическими лицами, с момента государственной регистрации которых прошло менее трех месяцев, в наличной или безналичной форме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Ввоз в Республику Казахстан наличной валюты, за исключением ввоза, осуществляемого Национальным Банком Республики Казахстан, банками и национальным оператором почты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Ввоз в Республику Казахстан документарных ценных бумаг на предъявителя, за исключением ввоза, осуществляемого Национальным Банком Республики Казахстан, банками и национальным оператором почты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Ввоз в Республику Казахстан векселей, за исключением ввоза, осуществляемого Национальным Банком Республики Казахстан, банками и национальным оператором почты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Ввоз в Республику Казахстан чеков, за исключением ввоза, осуществляемого Национальным Банком Республики Казахстан, банками и Национальным оператором почты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Вывоз из Республики Казахстан наличной валюты, за исключением вывоза, осуществляемого Национальным Банком Республики Казахстан, банками и национальным оператором почты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Вывоз из Республики Казахстан документарных ценных бумаг на предъявителя, за исключением ввоза, осуществляемого Национальным Банком Республики Казахстан, банками и национальным оператором почты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Вывоз из Республики Казахстан векселей, за исключением ввоза, осуществляемого Национальным Банком Республики Казахстан, банками и национальным оператором почты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Вывоз из Республики Казахстан чеков, за исключением ввоза, осуществляемого Национальным Банком Республики Казахстан, банками и национальным оператором почты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страховой выплаты в наличной форме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страховой премии в наличной форме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добровольных пенсионных взносов в накопительные пенсионные фонды в наличной форме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добровольных пенсионных взносов в накопительные пенсионные фонды в наличной форме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пенсионных выплат из накопительных пенсионных фондов за счет добровольных пенсионных взносов в наличной форме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имущества по договору финансового лизинга в наличной и безналичной форме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имущества по договору финансового лизинга в наличной и безналичной форме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Сделки по оказанию услуги подряда в наличной форме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Сделки по оказанию услуги перевозки в наличной форме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Сделки по оказанию услуги транспортной экспедиции в наличной форме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Сделки по оказанию услуги хранения в наличной форме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Сделки по оказанию услуги комиссии в наличной форме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Сделки по оказанию услуги доверительного управления имуществом в наличной форме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Сделки по оказанию иных услуг, за исключением услуг подряда, перевозки, транспортной экспедиции, хранения, комиссии и доверительного управления имуществом, в наличной форме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Покупка клиентом драгоценных металлов и драгоценных камней, ювелирных изделий из них в наличной и безналичной форме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клиентом драгоценных металлов и драгоценных камней, ювелирных изделий из них в наличной и безналичной форме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Сделки с недвижимым имуществом, результатом совершения которой является переход права собственности на такое имущество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Сделки с облигациями и государственными ценными бумагами, за исключением операций репо на организованном рынке методом открытых торгов, в наличной или безналичной форме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Сделки с акциями и паями паевых инвестиционных фондов, за исключением операций репо на организованном рынке методом открытых торгов, в наличной или безналичной форме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Совершение ломбардами операций с деньгами, ценными бумагами, драгоценными металлами и драгоценными камнями, ювелирными изделиями из них и иными ценностями (кроме монет национальной валюты, изготовленных из драгоценных металлов) в наличной или безналичной форме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клиентов, получивших заем по программам финансирования субъектов предпринимательства за счет средств Национального фонда Республики Казахстан в рамках облигационных займов субъектов квазиосударственного сектора, действующих на период совершения операции, в наличной или безналичной форме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относящиеся по своему характеру к трансграничному платежу и трансграничному переводу с банковского счета клиента денег в безналичной форме</w:t>
            </w:r>
          </w:p>
          <w:p>
            <w:pPr>
              <w:spacing w:after="20"/>
              <w:ind w:left="20"/>
              <w:jc w:val="both"/>
            </w:pPr>
            <w:r>
              <w:rPr>
                <w:rFonts w:ascii="Times New Roman"/>
                <w:b w:val="false"/>
                <w:i w:val="false"/>
                <w:color w:val="000000"/>
                <w:sz w:val="20"/>
              </w:rPr>
              <w:t>
Трансграничным является платеж или перевод между участниками, находящимся в разных странах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относящиеся по своему характеру к трансграничному платежу и трансграничному переводу на банковский счет клиента денег в безналичной форме</w:t>
            </w:r>
          </w:p>
          <w:p>
            <w:pPr>
              <w:spacing w:after="20"/>
              <w:ind w:left="20"/>
              <w:jc w:val="both"/>
            </w:pPr>
            <w:r>
              <w:rPr>
                <w:rFonts w:ascii="Times New Roman"/>
                <w:b w:val="false"/>
                <w:i w:val="false"/>
                <w:color w:val="000000"/>
                <w:sz w:val="20"/>
              </w:rPr>
              <w:t>
Трансграничным является платеж или перевод между участниками, находящимся в разных странах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относящиеся по своему характеру к трансграничному платежу и переводу с банковского счета клиента денег в безналичной форме, ранее поступивших на счет клиента (в том числе, через счета третьих лиц) из иностранного государства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физическим лицом, включенным в перечень организаций и лиц, связанных с финансированием терроризма и экстремизма, денег в виде оплаты трудового отпуска и заработной платы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физическим лицом, включенным в перечень организаций и лиц, связанных с финансированием терроризма и экстремизма, денег в виде пенсии, расходов на служебные командировки, стипендии, пособия, иной социальной выплаты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Платежи и переводы физического лица, включенного в перечень организаций и лиц, связанных с финансированием терроризма и экстремизма, по уплате налогов, коммунальных и социальных платежей, других обязательных платежей в бюджет, пеней и штрафов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денег на банковский счет организации или физического лица, включенного в перечень организаций и лиц, связанных с финансированием терроризма и экстремизма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денег на банковский счет организации, бенефициарным собственником которой является лицо, включенное в перечень организаций и лиц, связанных с финансированием терроризма и экстремизма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деньгами и (или) иным имуществом организаций и физических лиц, включенных в перечень организаций и лиц, связанных с финансированием терроризма и экстремизма на основании решения суда за исключением операций, предусмотренных в следующих кодах: 6010,6020,6030,6040,6055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деньгами и (или) иным имуществом организаций и физических лиц, включенных в перечень организаций и лиц, связанных с финансированием распространения оружия массового уничтожения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подлежащая финансовому мониторингу, не относящаяся ни к одному из кодов видов операции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Частичная или полная отмена применяемых мер по замораживанию операций с деньгами и (или) иным имуществом в отношении физического лица, включенного в перечень организаций и лиц, связанных с финансированием терроризма и экстремизма по основаниям, предусмотренным подпунктом 7) </w:t>
            </w:r>
            <w:r>
              <w:rPr>
                <w:rFonts w:ascii="Times New Roman"/>
                <w:b w:val="false"/>
                <w:i w:val="false"/>
                <w:color w:val="000000"/>
                <w:sz w:val="20"/>
              </w:rPr>
              <w:t>пункта 4</w:t>
            </w:r>
            <w:r>
              <w:rPr>
                <w:rFonts w:ascii="Times New Roman"/>
                <w:b w:val="false"/>
                <w:i w:val="false"/>
                <w:color w:val="000000"/>
                <w:sz w:val="20"/>
              </w:rPr>
              <w:t xml:space="preserve"> статьи 12 Закона Республики Казахстан "О противодействии легализации (отмыванию) доходов, полученных преступным путем, и финансированию терроризма" (далее – Закон)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Частичная или полная отмена применяемых мер по замораживанию операций с деньгами и (или) иным имуществом в отношении физического лица, включенного в перечень организаций и лиц, связанных с финансированием распространения оружия массового уничтожения по основаниям, предусмотренным </w:t>
            </w:r>
            <w:r>
              <w:rPr>
                <w:rFonts w:ascii="Times New Roman"/>
                <w:b w:val="false"/>
                <w:i w:val="false"/>
                <w:color w:val="000000"/>
                <w:sz w:val="20"/>
              </w:rPr>
              <w:t>пунктом 5</w:t>
            </w:r>
            <w:r>
              <w:rPr>
                <w:rFonts w:ascii="Times New Roman"/>
                <w:b w:val="false"/>
                <w:i w:val="false"/>
                <w:color w:val="000000"/>
                <w:sz w:val="20"/>
              </w:rPr>
              <w:t xml:space="preserve"> статьи 12-1 Закона</w:t>
            </w:r>
          </w:p>
        </w:tc>
      </w:tr>
    </w:tbl>
    <w:p>
      <w:pPr>
        <w:spacing w:after="0"/>
        <w:ind w:left="0"/>
        <w:jc w:val="both"/>
      </w:pPr>
      <w:r>
        <w:rPr>
          <w:rFonts w:ascii="Times New Roman"/>
          <w:b w:val="false"/>
          <w:i w:val="false"/>
          <w:color w:val="000000"/>
          <w:sz w:val="28"/>
        </w:rPr>
        <w:t>
      *применяется для операции, которые признаны подозрительными.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Правилам</w:t>
            </w:r>
            <w:r>
              <w:br/>
            </w:r>
            <w:r>
              <w:rPr>
                <w:rFonts w:ascii="Times New Roman"/>
                <w:b w:val="false"/>
                <w:i w:val="false"/>
                <w:color w:val="000000"/>
                <w:sz w:val="20"/>
              </w:rPr>
              <w:t>предоставления субъектами</w:t>
            </w:r>
            <w:r>
              <w:br/>
            </w:r>
            <w:r>
              <w:rPr>
                <w:rFonts w:ascii="Times New Roman"/>
                <w:b w:val="false"/>
                <w:i w:val="false"/>
                <w:color w:val="000000"/>
                <w:sz w:val="20"/>
              </w:rPr>
              <w:t>финансового мониторинга</w:t>
            </w:r>
            <w:r>
              <w:br/>
            </w:r>
            <w:r>
              <w:rPr>
                <w:rFonts w:ascii="Times New Roman"/>
                <w:b w:val="false"/>
                <w:i w:val="false"/>
                <w:color w:val="000000"/>
                <w:sz w:val="20"/>
              </w:rPr>
              <w:t>сведений и информации об</w:t>
            </w:r>
            <w:r>
              <w:br/>
            </w:r>
            <w:r>
              <w:rPr>
                <w:rFonts w:ascii="Times New Roman"/>
                <w:b w:val="false"/>
                <w:i w:val="false"/>
                <w:color w:val="000000"/>
                <w:sz w:val="20"/>
              </w:rPr>
              <w:t>операциях, подлежащих</w:t>
            </w:r>
            <w:r>
              <w:br/>
            </w:r>
            <w:r>
              <w:rPr>
                <w:rFonts w:ascii="Times New Roman"/>
                <w:b w:val="false"/>
                <w:i w:val="false"/>
                <w:color w:val="000000"/>
                <w:sz w:val="20"/>
              </w:rPr>
              <w:t>финансовому мониторингу</w:t>
            </w:r>
          </w:p>
        </w:tc>
      </w:tr>
    </w:tbl>
    <w:bookmarkStart w:name="z756" w:id="390"/>
    <w:p>
      <w:pPr>
        <w:spacing w:after="0"/>
        <w:ind w:left="0"/>
        <w:jc w:val="left"/>
      </w:pPr>
      <w:r>
        <w:rPr>
          <w:rFonts w:ascii="Times New Roman"/>
          <w:b/>
          <w:i w:val="false"/>
          <w:color w:val="000000"/>
        </w:rPr>
        <w:t xml:space="preserve"> Справочник кодов видов участников и сделок с деньгами и (или) иным имуществом</w:t>
      </w:r>
    </w:p>
    <w:bookmarkEnd w:id="390"/>
    <w:p>
      <w:pPr>
        <w:spacing w:after="0"/>
        <w:ind w:left="0"/>
        <w:jc w:val="both"/>
      </w:pPr>
      <w:r>
        <w:rPr>
          <w:rFonts w:ascii="Times New Roman"/>
          <w:b w:val="false"/>
          <w:i w:val="false"/>
          <w:color w:val="ff0000"/>
          <w:sz w:val="28"/>
        </w:rPr>
        <w:t xml:space="preserve">
      Сноска. Приложение 7 - в редакции приказа Председателя Агентства РК по финансовому мониторингу от 28.09.2023 </w:t>
      </w:r>
      <w:r>
        <w:rPr>
          <w:rFonts w:ascii="Times New Roman"/>
          <w:b w:val="false"/>
          <w:i w:val="false"/>
          <w:color w:val="ff0000"/>
          <w:sz w:val="28"/>
        </w:rPr>
        <w:t>№ 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вида участника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вида участника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вида сделки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вида сделки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Продавец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купли-продажи недвижимости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купли-продажи товара или услуги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Покупатель</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купли-продажи иного имущества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Даритель</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дарения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Одаряемый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Получатель ренты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имущественного найма (аренды)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Плательщик ренты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Арендодатель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Арендатор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Лизингодатель</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лизинга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Лизингополучатель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Ссудодатель</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безвозмездного пользования имуществом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Ссудополучатель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Заказчик</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подряда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Подрядчик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Проектировщик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Изыскатель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Отправитель (транспортная деятельность)</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перевозки транспортной экспедиции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Перевозчик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Получатель (транспортная деятельность)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Экспедитор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Заимодатель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Заемщик</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займа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агент</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Кредитный договор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 (факторинг)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финансирования под уступку денежного требования (факторинг)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Принципал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Вкладчик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банковского счета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перевода денег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банковского вклада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Владелец</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Иной договор банковского обслуживания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Залогодатель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Залогодержатель</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залога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Хранитель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Поклажедатель</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хранения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Страховщик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Страхователь</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страхования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Застрахованный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Доверитель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Поверенный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поручения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Комитент</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поручительства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Комиссионер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комиссии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Учредитель управления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Доверительный управляющий</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доверительного управления имуществом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Правообладатель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Пользователь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о передаче патентных прав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о создании и использовании результатов интеллектуальной творческой деятельности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Лицензионный или сублицензионный договор на использование изобретения, полезной модели и/или промышленного образца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Патентообладатель</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комплексной предпринимательской лицензии (франчайзинг)</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Организатор лотереи,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тотализатора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Участник лотереи,</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Иной договор, соглашение или контракт</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тотализатора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Наймодатель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Сделка без основополагающего документа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Наниматель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Иной участник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Вкладчик</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о пенсионном обеспечении за счет обязательных пенсионных взносов, обязательных профессиональных пенсионных взносов, добровольных пенсионных взносов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Получатель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Отправитель собственных средств</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 собственных средств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Получатель собственных средств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Инвестор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Инвестиционный договор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Получатель инвестиций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Головная компания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Переводы между головной компанией и филиалом</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представления</w:t>
            </w:r>
            <w:r>
              <w:br/>
            </w:r>
            <w:r>
              <w:rPr>
                <w:rFonts w:ascii="Times New Roman"/>
                <w:b w:val="false"/>
                <w:i w:val="false"/>
                <w:color w:val="000000"/>
                <w:sz w:val="20"/>
              </w:rPr>
              <w:t>субъектами финансового</w:t>
            </w:r>
            <w:r>
              <w:br/>
            </w:r>
            <w:r>
              <w:rPr>
                <w:rFonts w:ascii="Times New Roman"/>
                <w:b w:val="false"/>
                <w:i w:val="false"/>
                <w:color w:val="000000"/>
                <w:sz w:val="20"/>
              </w:rPr>
              <w:t>мониторинга сведений и</w:t>
            </w:r>
            <w:r>
              <w:br/>
            </w:r>
            <w:r>
              <w:rPr>
                <w:rFonts w:ascii="Times New Roman"/>
                <w:b w:val="false"/>
                <w:i w:val="false"/>
                <w:color w:val="000000"/>
                <w:sz w:val="20"/>
              </w:rPr>
              <w:t>информации об операциях,</w:t>
            </w:r>
            <w:r>
              <w:br/>
            </w:r>
            <w:r>
              <w:rPr>
                <w:rFonts w:ascii="Times New Roman"/>
                <w:b w:val="false"/>
                <w:i w:val="false"/>
                <w:color w:val="000000"/>
                <w:sz w:val="20"/>
              </w:rPr>
              <w:t>подлежащих финансовому</w:t>
            </w:r>
            <w:r>
              <w:br/>
            </w:r>
            <w:r>
              <w:rPr>
                <w:rFonts w:ascii="Times New Roman"/>
                <w:b w:val="false"/>
                <w:i w:val="false"/>
                <w:color w:val="000000"/>
                <w:sz w:val="20"/>
              </w:rPr>
              <w:t>мониторингу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33" w:id="391"/>
    <w:p>
      <w:pPr>
        <w:spacing w:after="0"/>
        <w:ind w:left="0"/>
        <w:jc w:val="left"/>
      </w:pPr>
      <w:r>
        <w:rPr>
          <w:rFonts w:ascii="Times New Roman"/>
          <w:b/>
          <w:i w:val="false"/>
          <w:color w:val="000000"/>
        </w:rPr>
        <w:t xml:space="preserve"> Запрос на предоставление необходимой информации, сведений и документов</w:t>
      </w:r>
    </w:p>
    <w:bookmarkEnd w:id="391"/>
    <w:p>
      <w:pPr>
        <w:spacing w:after="0"/>
        <w:ind w:left="0"/>
        <w:jc w:val="both"/>
      </w:pPr>
      <w:bookmarkStart w:name="z534" w:id="392"/>
      <w:r>
        <w:rPr>
          <w:rFonts w:ascii="Times New Roman"/>
          <w:b w:val="false"/>
          <w:i w:val="false"/>
          <w:color w:val="000000"/>
          <w:sz w:val="28"/>
        </w:rPr>
        <w:t xml:space="preserve">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пункта 1 статьи 17 и </w:t>
      </w:r>
      <w:r>
        <w:rPr>
          <w:rFonts w:ascii="Times New Roman"/>
          <w:b w:val="false"/>
          <w:i w:val="false"/>
          <w:color w:val="000000"/>
          <w:sz w:val="28"/>
        </w:rPr>
        <w:t>пунктами 3-1</w:t>
      </w:r>
      <w:r>
        <w:rPr>
          <w:rFonts w:ascii="Times New Roman"/>
          <w:b w:val="false"/>
          <w:i w:val="false"/>
          <w:color w:val="000000"/>
          <w:sz w:val="28"/>
        </w:rPr>
        <w:t xml:space="preserve"> статьи 10 Закона</w:t>
      </w:r>
    </w:p>
    <w:bookmarkEnd w:id="392"/>
    <w:p>
      <w:pPr>
        <w:spacing w:after="0"/>
        <w:ind w:left="0"/>
        <w:jc w:val="both"/>
      </w:pPr>
      <w:r>
        <w:rPr>
          <w:rFonts w:ascii="Times New Roman"/>
          <w:b w:val="false"/>
          <w:i w:val="false"/>
          <w:color w:val="000000"/>
          <w:sz w:val="28"/>
        </w:rPr>
        <w:t>Республики Казахстан "О противодействии легализации (отмыванию) доходов,</w:t>
      </w:r>
    </w:p>
    <w:p>
      <w:pPr>
        <w:spacing w:after="0"/>
        <w:ind w:left="0"/>
        <w:jc w:val="both"/>
      </w:pPr>
      <w:r>
        <w:rPr>
          <w:rFonts w:ascii="Times New Roman"/>
          <w:b w:val="false"/>
          <w:i w:val="false"/>
          <w:color w:val="000000"/>
          <w:sz w:val="28"/>
        </w:rPr>
        <w:t>полученных преступным путем, и финансированию терроризма"</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(уполномоченный орган)</w:t>
      </w:r>
    </w:p>
    <w:p>
      <w:pPr>
        <w:spacing w:after="0"/>
        <w:ind w:left="0"/>
        <w:jc w:val="both"/>
      </w:pPr>
      <w:r>
        <w:rPr>
          <w:rFonts w:ascii="Times New Roman"/>
          <w:b w:val="false"/>
          <w:i w:val="false"/>
          <w:color w:val="000000"/>
          <w:sz w:val="28"/>
        </w:rPr>
        <w:t>просит представить следующие информацию, сведения и документы об операциях</w:t>
      </w:r>
    </w:p>
    <w:p>
      <w:pPr>
        <w:spacing w:after="0"/>
        <w:ind w:left="0"/>
        <w:jc w:val="both"/>
      </w:pPr>
      <w:r>
        <w:rPr>
          <w:rFonts w:ascii="Times New Roman"/>
          <w:b w:val="false"/>
          <w:i w:val="false"/>
          <w:color w:val="000000"/>
          <w:sz w:val="28"/>
        </w:rPr>
        <w:t>клиентов и бенефициарных собственниках клиентов/ по международным переводам</w:t>
      </w:r>
    </w:p>
    <w:p>
      <w:pPr>
        <w:spacing w:after="0"/>
        <w:ind w:left="0"/>
        <w:jc w:val="both"/>
      </w:pPr>
      <w:r>
        <w:rPr>
          <w:rFonts w:ascii="Times New Roman"/>
          <w:b w:val="false"/>
          <w:i w:val="false"/>
          <w:color w:val="000000"/>
          <w:sz w:val="28"/>
        </w:rPr>
        <w:t>денег, проведенным через систему денежных переводов:</w:t>
      </w:r>
    </w:p>
    <w:p>
      <w:pPr>
        <w:spacing w:after="0"/>
        <w:ind w:left="0"/>
        <w:jc w:val="both"/>
      </w:pPr>
      <w:r>
        <w:rPr>
          <w:rFonts w:ascii="Times New Roman"/>
          <w:b w:val="false"/>
          <w:i w:val="false"/>
          <w:color w:val="000000"/>
          <w:sz w:val="28"/>
        </w:rPr>
        <w:t>1. ________________;</w:t>
      </w:r>
    </w:p>
    <w:p>
      <w:pPr>
        <w:spacing w:after="0"/>
        <w:ind w:left="0"/>
        <w:jc w:val="both"/>
      </w:pPr>
      <w:r>
        <w:rPr>
          <w:rFonts w:ascii="Times New Roman"/>
          <w:b w:val="false"/>
          <w:i w:val="false"/>
          <w:color w:val="000000"/>
          <w:sz w:val="28"/>
        </w:rPr>
        <w:t>2. ________________.</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w:t>
            </w:r>
          </w:p>
          <w:p>
            <w:pPr>
              <w:spacing w:after="20"/>
              <w:ind w:left="20"/>
              <w:jc w:val="both"/>
            </w:pPr>
            <w:r>
              <w:rPr>
                <w:rFonts w:ascii="Times New Roman"/>
                <w:b w:val="false"/>
                <w:i w:val="false"/>
                <w:color w:val="000000"/>
                <w:sz w:val="20"/>
              </w:rPr>
              <w:t>(при наличии) уполномоченного лица</w:t>
            </w:r>
          </w:p>
          <w:p>
            <w:pPr>
              <w:spacing w:after="20"/>
              <w:ind w:left="20"/>
              <w:jc w:val="both"/>
            </w:pPr>
            <w:r>
              <w:rPr>
                <w:rFonts w:ascii="Times New Roman"/>
                <w:b w:val="false"/>
                <w:i w:val="false"/>
                <w:color w:val="000000"/>
                <w:sz w:val="20"/>
              </w:rPr>
              <w:t>уполномоченного органа)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(расшифровка подписи)</w:t>
            </w:r>
          </w:p>
        </w:tc>
      </w:tr>
    </w:tbl>
    <w:p>
      <w:pPr>
        <w:spacing w:after="0"/>
        <w:ind w:left="0"/>
        <w:jc w:val="both"/>
      </w:pPr>
      <w:bookmarkStart w:name="z535" w:id="393"/>
      <w:r>
        <w:rPr>
          <w:rFonts w:ascii="Times New Roman"/>
          <w:b w:val="false"/>
          <w:i w:val="false"/>
          <w:color w:val="000000"/>
          <w:sz w:val="28"/>
        </w:rPr>
        <w:t>
      Контактный телефон:</w:t>
      </w:r>
    </w:p>
    <w:bookmarkEnd w:id="393"/>
    <w:p>
      <w:pPr>
        <w:spacing w:after="0"/>
        <w:ind w:left="0"/>
        <w:jc w:val="both"/>
      </w:pPr>
      <w:r>
        <w:rPr>
          <w:rFonts w:ascii="Times New Roman"/>
          <w:b w:val="false"/>
          <w:i w:val="false"/>
          <w:color w:val="000000"/>
          <w:sz w:val="28"/>
        </w:rPr>
        <w:t>__________________</w:t>
      </w:r>
    </w:p>
    <w:p>
      <w:pPr>
        <w:spacing w:after="0"/>
        <w:ind w:left="0"/>
        <w:jc w:val="both"/>
      </w:pPr>
      <w:r>
        <w:rPr>
          <w:rFonts w:ascii="Times New Roman"/>
          <w:b w:val="false"/>
          <w:i w:val="false"/>
          <w:color w:val="000000"/>
          <w:sz w:val="28"/>
        </w:rPr>
        <w:t>Дата и время направления запроса:</w:t>
      </w:r>
    </w:p>
    <w:p>
      <w:pPr>
        <w:spacing w:after="0"/>
        <w:ind w:left="0"/>
        <w:jc w:val="both"/>
      </w:pPr>
      <w:r>
        <w:rPr>
          <w:rFonts w:ascii="Times New Roman"/>
          <w:b w:val="false"/>
          <w:i w:val="false"/>
          <w:color w:val="000000"/>
          <w:sz w:val="28"/>
        </w:rPr>
        <w:t>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представления</w:t>
            </w:r>
            <w:r>
              <w:br/>
            </w:r>
            <w:r>
              <w:rPr>
                <w:rFonts w:ascii="Times New Roman"/>
                <w:b w:val="false"/>
                <w:i w:val="false"/>
                <w:color w:val="000000"/>
                <w:sz w:val="20"/>
              </w:rPr>
              <w:t>субъектами финансового</w:t>
            </w:r>
            <w:r>
              <w:br/>
            </w:r>
            <w:r>
              <w:rPr>
                <w:rFonts w:ascii="Times New Roman"/>
                <w:b w:val="false"/>
                <w:i w:val="false"/>
                <w:color w:val="000000"/>
                <w:sz w:val="20"/>
              </w:rPr>
              <w:t>мониторинга сведений и</w:t>
            </w:r>
            <w:r>
              <w:br/>
            </w:r>
            <w:r>
              <w:rPr>
                <w:rFonts w:ascii="Times New Roman"/>
                <w:b w:val="false"/>
                <w:i w:val="false"/>
                <w:color w:val="000000"/>
                <w:sz w:val="20"/>
              </w:rPr>
              <w:t>информации об операциях,</w:t>
            </w:r>
            <w:r>
              <w:br/>
            </w:r>
            <w:r>
              <w:rPr>
                <w:rFonts w:ascii="Times New Roman"/>
                <w:b w:val="false"/>
                <w:i w:val="false"/>
                <w:color w:val="000000"/>
                <w:sz w:val="20"/>
              </w:rPr>
              <w:t>подлежащих финансовому</w:t>
            </w:r>
            <w:r>
              <w:br/>
            </w:r>
            <w:r>
              <w:rPr>
                <w:rFonts w:ascii="Times New Roman"/>
                <w:b w:val="false"/>
                <w:i w:val="false"/>
                <w:color w:val="000000"/>
                <w:sz w:val="20"/>
              </w:rPr>
              <w:t>мониторингу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38" w:id="394"/>
    <w:p>
      <w:pPr>
        <w:spacing w:after="0"/>
        <w:ind w:left="0"/>
        <w:jc w:val="left"/>
      </w:pPr>
      <w:r>
        <w:rPr>
          <w:rFonts w:ascii="Times New Roman"/>
          <w:b/>
          <w:i w:val="false"/>
          <w:color w:val="000000"/>
        </w:rPr>
        <w:t xml:space="preserve"> Извещение о принятии запроса на предоставление необходимой информации, сведений и документов</w:t>
      </w:r>
    </w:p>
    <w:bookmarkEnd w:id="394"/>
    <w:p>
      <w:pPr>
        <w:spacing w:after="0"/>
        <w:ind w:left="0"/>
        <w:jc w:val="both"/>
      </w:pPr>
      <w:bookmarkStart w:name="z539" w:id="395"/>
      <w:r>
        <w:rPr>
          <w:rFonts w:ascii="Times New Roman"/>
          <w:b w:val="false"/>
          <w:i w:val="false"/>
          <w:color w:val="000000"/>
          <w:sz w:val="28"/>
        </w:rPr>
        <w:t>
      ____________________________________________________________________</w:t>
      </w:r>
    </w:p>
    <w:bookmarkEnd w:id="395"/>
    <w:p>
      <w:pPr>
        <w:spacing w:after="0"/>
        <w:ind w:left="0"/>
        <w:jc w:val="both"/>
      </w:pPr>
      <w:r>
        <w:rPr>
          <w:rFonts w:ascii="Times New Roman"/>
          <w:b w:val="false"/>
          <w:i w:val="false"/>
          <w:color w:val="000000"/>
          <w:sz w:val="28"/>
        </w:rPr>
        <w:t xml:space="preserve"> (наименование субъекта финансового мониторинга)</w:t>
      </w:r>
    </w:p>
    <w:p>
      <w:pPr>
        <w:spacing w:after="0"/>
        <w:ind w:left="0"/>
        <w:jc w:val="both"/>
      </w:pPr>
      <w:r>
        <w:rPr>
          <w:rFonts w:ascii="Times New Roman"/>
          <w:b w:val="false"/>
          <w:i w:val="false"/>
          <w:color w:val="000000"/>
          <w:sz w:val="28"/>
        </w:rPr>
        <w:t>извещает ____________________________________________________________</w:t>
      </w:r>
    </w:p>
    <w:p>
      <w:pPr>
        <w:spacing w:after="0"/>
        <w:ind w:left="0"/>
        <w:jc w:val="both"/>
      </w:pPr>
      <w:r>
        <w:rPr>
          <w:rFonts w:ascii="Times New Roman"/>
          <w:b w:val="false"/>
          <w:i w:val="false"/>
          <w:color w:val="000000"/>
          <w:sz w:val="28"/>
        </w:rPr>
        <w:t xml:space="preserve"> (уполномоченный орган)</w:t>
      </w:r>
    </w:p>
    <w:p>
      <w:pPr>
        <w:spacing w:after="0"/>
        <w:ind w:left="0"/>
        <w:jc w:val="both"/>
      </w:pPr>
      <w:r>
        <w:rPr>
          <w:rFonts w:ascii="Times New Roman"/>
          <w:b w:val="false"/>
          <w:i w:val="false"/>
          <w:color w:val="000000"/>
          <w:sz w:val="28"/>
        </w:rPr>
        <w:t>о принятии запроса на предоставление необходимой информации, сведений</w:t>
      </w:r>
    </w:p>
    <w:p>
      <w:pPr>
        <w:spacing w:after="0"/>
        <w:ind w:left="0"/>
        <w:jc w:val="both"/>
      </w:pPr>
      <w:r>
        <w:rPr>
          <w:rFonts w:ascii="Times New Roman"/>
          <w:b w:val="false"/>
          <w:i w:val="false"/>
          <w:color w:val="000000"/>
          <w:sz w:val="28"/>
        </w:rPr>
        <w:t>и документов по операциям, подлежащим финансовому мониторингу</w:t>
      </w:r>
    </w:p>
    <w:p>
      <w:pPr>
        <w:spacing w:after="0"/>
        <w:ind w:left="0"/>
        <w:jc w:val="both"/>
      </w:pPr>
      <w:r>
        <w:rPr>
          <w:rFonts w:ascii="Times New Roman"/>
          <w:b w:val="false"/>
          <w:i w:val="false"/>
          <w:color w:val="000000"/>
          <w:sz w:val="28"/>
        </w:rPr>
        <w:t>№ ______ от __________.</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w:t>
            </w:r>
          </w:p>
          <w:p>
            <w:pPr>
              <w:spacing w:after="20"/>
              <w:ind w:left="20"/>
              <w:jc w:val="both"/>
            </w:pPr>
            <w:r>
              <w:rPr>
                <w:rFonts w:ascii="Times New Roman"/>
                <w:b w:val="false"/>
                <w:i w:val="false"/>
                <w:color w:val="000000"/>
                <w:sz w:val="20"/>
              </w:rPr>
              <w:t>ответственного лица субъекта</w:t>
            </w:r>
          </w:p>
          <w:p>
            <w:pPr>
              <w:spacing w:after="20"/>
              <w:ind w:left="20"/>
              <w:jc w:val="both"/>
            </w:pPr>
            <w:r>
              <w:rPr>
                <w:rFonts w:ascii="Times New Roman"/>
                <w:b w:val="false"/>
                <w:i w:val="false"/>
                <w:color w:val="000000"/>
                <w:sz w:val="20"/>
              </w:rPr>
              <w:t>финансового мониторинга)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(расшифровка подписи)</w:t>
            </w:r>
          </w:p>
        </w:tc>
      </w:tr>
    </w:tbl>
    <w:bookmarkStart w:name="z540" w:id="396"/>
    <w:p>
      <w:pPr>
        <w:spacing w:after="0"/>
        <w:ind w:left="0"/>
        <w:jc w:val="both"/>
      </w:pPr>
      <w:r>
        <w:rPr>
          <w:rFonts w:ascii="Times New Roman"/>
          <w:b w:val="false"/>
          <w:i w:val="false"/>
          <w:color w:val="000000"/>
          <w:sz w:val="28"/>
        </w:rPr>
        <w:t>
      Дата и время принятия запроса _________________________</w:t>
      </w:r>
    </w:p>
    <w:bookmarkEnd w:id="3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представления</w:t>
            </w:r>
            <w:r>
              <w:br/>
            </w:r>
            <w:r>
              <w:rPr>
                <w:rFonts w:ascii="Times New Roman"/>
                <w:b w:val="false"/>
                <w:i w:val="false"/>
                <w:color w:val="000000"/>
                <w:sz w:val="20"/>
              </w:rPr>
              <w:t>субъектами финансового</w:t>
            </w:r>
            <w:r>
              <w:br/>
            </w:r>
            <w:r>
              <w:rPr>
                <w:rFonts w:ascii="Times New Roman"/>
                <w:b w:val="false"/>
                <w:i w:val="false"/>
                <w:color w:val="000000"/>
                <w:sz w:val="20"/>
              </w:rPr>
              <w:t>мониторинга сведений и</w:t>
            </w:r>
            <w:r>
              <w:br/>
            </w:r>
            <w:r>
              <w:rPr>
                <w:rFonts w:ascii="Times New Roman"/>
                <w:b w:val="false"/>
                <w:i w:val="false"/>
                <w:color w:val="000000"/>
                <w:sz w:val="20"/>
              </w:rPr>
              <w:t>информации об операциях,</w:t>
            </w:r>
            <w:r>
              <w:br/>
            </w:r>
            <w:r>
              <w:rPr>
                <w:rFonts w:ascii="Times New Roman"/>
                <w:b w:val="false"/>
                <w:i w:val="false"/>
                <w:color w:val="000000"/>
                <w:sz w:val="20"/>
              </w:rPr>
              <w:t>подлежащих финансовому</w:t>
            </w:r>
            <w:r>
              <w:br/>
            </w:r>
            <w:r>
              <w:rPr>
                <w:rFonts w:ascii="Times New Roman"/>
                <w:b w:val="false"/>
                <w:i w:val="false"/>
                <w:color w:val="000000"/>
                <w:sz w:val="20"/>
              </w:rPr>
              <w:t>мониторингу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Форма</w:t>
            </w:r>
          </w:p>
        </w:tc>
      </w:tr>
    </w:tbl>
    <w:bookmarkStart w:name="z543" w:id="397"/>
    <w:p>
      <w:pPr>
        <w:spacing w:after="0"/>
        <w:ind w:left="0"/>
        <w:jc w:val="left"/>
      </w:pPr>
      <w:r>
        <w:rPr>
          <w:rFonts w:ascii="Times New Roman"/>
          <w:b/>
          <w:i w:val="false"/>
          <w:color w:val="000000"/>
        </w:rPr>
        <w:t xml:space="preserve"> Ответ на запрос на предоставление необходимых информации, сведений и документов</w:t>
      </w:r>
    </w:p>
    <w:bookmarkEnd w:id="397"/>
    <w:p>
      <w:pPr>
        <w:spacing w:after="0"/>
        <w:ind w:left="0"/>
        <w:jc w:val="both"/>
      </w:pPr>
      <w:bookmarkStart w:name="z544" w:id="398"/>
      <w:r>
        <w:rPr>
          <w:rFonts w:ascii="Times New Roman"/>
          <w:b w:val="false"/>
          <w:i w:val="false"/>
          <w:color w:val="000000"/>
          <w:sz w:val="28"/>
        </w:rPr>
        <w:t xml:space="preserve">
      В соответствии с </w:t>
      </w:r>
      <w:r>
        <w:rPr>
          <w:rFonts w:ascii="Times New Roman"/>
          <w:b w:val="false"/>
          <w:i w:val="false"/>
          <w:color w:val="000000"/>
          <w:sz w:val="28"/>
        </w:rPr>
        <w:t>пунктами 3-1</w:t>
      </w:r>
      <w:r>
        <w:rPr>
          <w:rFonts w:ascii="Times New Roman"/>
          <w:b w:val="false"/>
          <w:i w:val="false"/>
          <w:color w:val="000000"/>
          <w:sz w:val="28"/>
        </w:rPr>
        <w:t xml:space="preserve"> и </w:t>
      </w:r>
      <w:r>
        <w:rPr>
          <w:rFonts w:ascii="Times New Roman"/>
          <w:b w:val="false"/>
          <w:i w:val="false"/>
          <w:color w:val="000000"/>
          <w:sz w:val="28"/>
        </w:rPr>
        <w:t>3-2</w:t>
      </w:r>
      <w:r>
        <w:rPr>
          <w:rFonts w:ascii="Times New Roman"/>
          <w:b w:val="false"/>
          <w:i w:val="false"/>
          <w:color w:val="000000"/>
          <w:sz w:val="28"/>
        </w:rPr>
        <w:t xml:space="preserve"> статьи 10 Закона Республики Казахстан</w:t>
      </w:r>
    </w:p>
    <w:bookmarkEnd w:id="398"/>
    <w:p>
      <w:pPr>
        <w:spacing w:after="0"/>
        <w:ind w:left="0"/>
        <w:jc w:val="both"/>
      </w:pPr>
      <w:r>
        <w:rPr>
          <w:rFonts w:ascii="Times New Roman"/>
          <w:b w:val="false"/>
          <w:i w:val="false"/>
          <w:color w:val="000000"/>
          <w:sz w:val="28"/>
        </w:rPr>
        <w:t>"О противодействии легализации (отмыванию) доходов, полученных преступным</w:t>
      </w:r>
    </w:p>
    <w:p>
      <w:pPr>
        <w:spacing w:after="0"/>
        <w:ind w:left="0"/>
        <w:jc w:val="both"/>
      </w:pPr>
      <w:r>
        <w:rPr>
          <w:rFonts w:ascii="Times New Roman"/>
          <w:b w:val="false"/>
          <w:i w:val="false"/>
          <w:color w:val="000000"/>
          <w:sz w:val="28"/>
        </w:rPr>
        <w:t>путем, и финансированию терроризма"</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 xml:space="preserve"> (наименование субъекта финансового мониторинга)</w:t>
      </w:r>
    </w:p>
    <w:p>
      <w:pPr>
        <w:spacing w:after="0"/>
        <w:ind w:left="0"/>
        <w:jc w:val="both"/>
      </w:pPr>
      <w:r>
        <w:rPr>
          <w:rFonts w:ascii="Times New Roman"/>
          <w:b w:val="false"/>
          <w:i w:val="false"/>
          <w:color w:val="000000"/>
          <w:sz w:val="28"/>
        </w:rPr>
        <w:t>направляет следующие информацию, сведения* и документы на запрос</w:t>
      </w:r>
    </w:p>
    <w:p>
      <w:pPr>
        <w:spacing w:after="0"/>
        <w:ind w:left="0"/>
        <w:jc w:val="both"/>
      </w:pPr>
      <w:r>
        <w:rPr>
          <w:rFonts w:ascii="Times New Roman"/>
          <w:b w:val="false"/>
          <w:i w:val="false"/>
          <w:color w:val="000000"/>
          <w:sz w:val="28"/>
        </w:rPr>
        <w:t>№ ______ от ______________:</w:t>
      </w:r>
    </w:p>
    <w:p>
      <w:pPr>
        <w:spacing w:after="0"/>
        <w:ind w:left="0"/>
        <w:jc w:val="both"/>
      </w:pPr>
      <w:r>
        <w:rPr>
          <w:rFonts w:ascii="Times New Roman"/>
          <w:b w:val="false"/>
          <w:i w:val="false"/>
          <w:color w:val="000000"/>
          <w:sz w:val="28"/>
        </w:rPr>
        <w:t>1. ________________;</w:t>
      </w:r>
    </w:p>
    <w:p>
      <w:pPr>
        <w:spacing w:after="0"/>
        <w:ind w:left="0"/>
        <w:jc w:val="both"/>
      </w:pPr>
      <w:r>
        <w:rPr>
          <w:rFonts w:ascii="Times New Roman"/>
          <w:b w:val="false"/>
          <w:i w:val="false"/>
          <w:color w:val="000000"/>
          <w:sz w:val="28"/>
        </w:rPr>
        <w:t>2. ________________.</w:t>
      </w:r>
    </w:p>
    <w:p>
      <w:pPr>
        <w:spacing w:after="0"/>
        <w:ind w:left="0"/>
        <w:jc w:val="both"/>
      </w:pPr>
      <w:r>
        <w:rPr>
          <w:rFonts w:ascii="Times New Roman"/>
          <w:b w:val="false"/>
          <w:i w:val="false"/>
          <w:color w:val="000000"/>
          <w:sz w:val="28"/>
        </w:rPr>
        <w:t>Приложение на _________________ листах.</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(Фамилия, имя, отчество (при наличии)</w:t>
            </w:r>
          </w:p>
          <w:p>
            <w:pPr>
              <w:spacing w:after="20"/>
              <w:ind w:left="20"/>
              <w:jc w:val="both"/>
            </w:pPr>
            <w:r>
              <w:rPr>
                <w:rFonts w:ascii="Times New Roman"/>
                <w:b w:val="false"/>
                <w:i w:val="false"/>
                <w:color w:val="000000"/>
                <w:sz w:val="20"/>
              </w:rPr>
              <w:t>ответственного лица субъекта</w:t>
            </w:r>
          </w:p>
          <w:p>
            <w:pPr>
              <w:spacing w:after="20"/>
              <w:ind w:left="20"/>
              <w:jc w:val="both"/>
            </w:pPr>
            <w:r>
              <w:rPr>
                <w:rFonts w:ascii="Times New Roman"/>
                <w:b w:val="false"/>
                <w:i w:val="false"/>
                <w:color w:val="000000"/>
                <w:sz w:val="20"/>
              </w:rPr>
              <w:t>финансового мониторинга)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w:t>
            </w:r>
          </w:p>
          <w:p>
            <w:pPr>
              <w:spacing w:after="20"/>
              <w:ind w:left="20"/>
              <w:jc w:val="both"/>
            </w:pPr>
            <w:r>
              <w:rPr>
                <w:rFonts w:ascii="Times New Roman"/>
                <w:b w:val="false"/>
                <w:i w:val="false"/>
                <w:color w:val="000000"/>
                <w:sz w:val="20"/>
              </w:rPr>
              <w:t>(подпись)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w:t>
            </w:r>
          </w:p>
          <w:p>
            <w:pPr>
              <w:spacing w:after="20"/>
              <w:ind w:left="20"/>
              <w:jc w:val="both"/>
            </w:pPr>
            <w:r>
              <w:rPr>
                <w:rFonts w:ascii="Times New Roman"/>
                <w:b w:val="false"/>
                <w:i w:val="false"/>
                <w:color w:val="000000"/>
                <w:sz w:val="20"/>
              </w:rPr>
              <w:t xml:space="preserve"> (расшифровка подписи)</w:t>
            </w:r>
          </w:p>
        </w:tc>
      </w:tr>
    </w:tbl>
    <w:p>
      <w:pPr>
        <w:spacing w:after="0"/>
        <w:ind w:left="0"/>
        <w:jc w:val="both"/>
      </w:pPr>
      <w:bookmarkStart w:name="z545" w:id="399"/>
      <w:r>
        <w:rPr>
          <w:rFonts w:ascii="Times New Roman"/>
          <w:b w:val="false"/>
          <w:i w:val="false"/>
          <w:color w:val="000000"/>
          <w:sz w:val="28"/>
        </w:rPr>
        <w:t>
      Контактный телефон: _______________________________</w:t>
      </w:r>
    </w:p>
    <w:bookmarkEnd w:id="399"/>
    <w:p>
      <w:pPr>
        <w:spacing w:after="0"/>
        <w:ind w:left="0"/>
        <w:jc w:val="both"/>
      </w:pPr>
      <w:r>
        <w:rPr>
          <w:rFonts w:ascii="Times New Roman"/>
          <w:b w:val="false"/>
          <w:i w:val="false"/>
          <w:color w:val="000000"/>
          <w:sz w:val="28"/>
        </w:rPr>
        <w:t>Дата и время направления ответа: _____________________</w:t>
      </w:r>
    </w:p>
    <w:p>
      <w:pPr>
        <w:spacing w:after="0"/>
        <w:ind w:left="0"/>
        <w:jc w:val="both"/>
      </w:pPr>
      <w:r>
        <w:rPr>
          <w:rFonts w:ascii="Times New Roman"/>
          <w:b w:val="false"/>
          <w:i w:val="false"/>
          <w:color w:val="000000"/>
          <w:sz w:val="28"/>
        </w:rPr>
        <w:t>*выписки по банковскому счету клиента предоставляются согласно приложению</w:t>
      </w:r>
    </w:p>
    <w:p>
      <w:pPr>
        <w:spacing w:after="0"/>
        <w:ind w:left="0"/>
        <w:jc w:val="both"/>
      </w:pPr>
      <w:r>
        <w:rPr>
          <w:rFonts w:ascii="Times New Roman"/>
          <w:b w:val="false"/>
          <w:i w:val="false"/>
          <w:color w:val="000000"/>
          <w:sz w:val="28"/>
        </w:rPr>
        <w:t>к настоящей форме в формате Microsoft Excel, иные сведения предоставляются</w:t>
      </w:r>
    </w:p>
    <w:p>
      <w:pPr>
        <w:spacing w:after="0"/>
        <w:ind w:left="0"/>
        <w:jc w:val="both"/>
      </w:pPr>
      <w:r>
        <w:rPr>
          <w:rFonts w:ascii="Times New Roman"/>
          <w:b w:val="false"/>
          <w:i w:val="false"/>
          <w:color w:val="000000"/>
          <w:sz w:val="28"/>
        </w:rPr>
        <w:t>по форме, определяемой субъектом финансового мониторинга самостоятельно.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"Ответ на запрос</w:t>
            </w:r>
            <w:r>
              <w:br/>
            </w:r>
            <w:r>
              <w:rPr>
                <w:rFonts w:ascii="Times New Roman"/>
                <w:b w:val="false"/>
                <w:i w:val="false"/>
                <w:color w:val="000000"/>
                <w:sz w:val="20"/>
              </w:rPr>
              <w:t>на предоставление необходимых</w:t>
            </w:r>
            <w:r>
              <w:br/>
            </w:r>
            <w:r>
              <w:rPr>
                <w:rFonts w:ascii="Times New Roman"/>
                <w:b w:val="false"/>
                <w:i w:val="false"/>
                <w:color w:val="000000"/>
                <w:sz w:val="20"/>
              </w:rPr>
              <w:t>информации, сведений</w:t>
            </w:r>
            <w:r>
              <w:br/>
            </w:r>
            <w:r>
              <w:rPr>
                <w:rFonts w:ascii="Times New Roman"/>
                <w:b w:val="false"/>
                <w:i w:val="false"/>
                <w:color w:val="000000"/>
                <w:sz w:val="20"/>
              </w:rPr>
              <w:t>и документов"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48" w:id="400"/>
    <w:p>
      <w:pPr>
        <w:spacing w:after="0"/>
        <w:ind w:left="0"/>
        <w:jc w:val="left"/>
      </w:pPr>
      <w:r>
        <w:rPr>
          <w:rFonts w:ascii="Times New Roman"/>
          <w:b/>
          <w:i w:val="false"/>
          <w:color w:val="000000"/>
        </w:rPr>
        <w:t xml:space="preserve"> Сведения, предоставляемые субъектами финансового мониторинга, в рамках запроса уполномоченного органа</w:t>
      </w:r>
    </w:p>
    <w:bookmarkEnd w:id="4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операции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операции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операции (категория документа)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СДП (при наличии)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 валюте ее проведения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Наименование/ФИО плательщика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 плательщика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Резидентство плательщика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49" w:id="401"/>
    <w:p>
      <w:pPr>
        <w:spacing w:after="0"/>
        <w:ind w:left="0"/>
        <w:jc w:val="both"/>
      </w:pPr>
      <w:r>
        <w:rPr>
          <w:rFonts w:ascii="Times New Roman"/>
          <w:b w:val="false"/>
          <w:i w:val="false"/>
          <w:color w:val="000000"/>
          <w:sz w:val="28"/>
        </w:rPr>
        <w:t>
      Продолжение таблицы</w:t>
      </w:r>
    </w:p>
    <w:bookmarkEnd w:id="4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плательщика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счета плательщика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Наименование/ФИО получателя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 получателя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Резидентство получателя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получателя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счета получателя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назначения платежа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платежа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50" w:id="402"/>
      <w:r>
        <w:rPr>
          <w:rFonts w:ascii="Times New Roman"/>
          <w:b w:val="false"/>
          <w:i w:val="false"/>
          <w:color w:val="000000"/>
          <w:sz w:val="28"/>
        </w:rPr>
        <w:t>
      Расшифровка аббревиатур:</w:t>
      </w:r>
    </w:p>
    <w:bookmarkEnd w:id="402"/>
    <w:p>
      <w:pPr>
        <w:spacing w:after="0"/>
        <w:ind w:left="0"/>
        <w:jc w:val="both"/>
      </w:pPr>
      <w:r>
        <w:rPr>
          <w:rFonts w:ascii="Times New Roman"/>
          <w:b w:val="false"/>
          <w:i w:val="false"/>
          <w:color w:val="000000"/>
          <w:sz w:val="28"/>
        </w:rPr>
        <w:t>ИИН/БИН – индивидуальный идентификационный номер/бизнес-</w:t>
      </w:r>
    </w:p>
    <w:p>
      <w:pPr>
        <w:spacing w:after="0"/>
        <w:ind w:left="0"/>
        <w:jc w:val="both"/>
      </w:pPr>
      <w:r>
        <w:rPr>
          <w:rFonts w:ascii="Times New Roman"/>
          <w:b w:val="false"/>
          <w:i w:val="false"/>
          <w:color w:val="000000"/>
          <w:sz w:val="28"/>
        </w:rPr>
        <w:t>идентификационный номер СДП – система денежных переводов</w:t>
      </w:r>
    </w:p>
    <w:p>
      <w:pPr>
        <w:spacing w:after="0"/>
        <w:ind w:left="0"/>
        <w:jc w:val="both"/>
      </w:pPr>
      <w:r>
        <w:rPr>
          <w:rFonts w:ascii="Times New Roman"/>
          <w:b w:val="false"/>
          <w:i w:val="false"/>
          <w:color w:val="000000"/>
          <w:sz w:val="28"/>
        </w:rPr>
        <w:t>ФИО – фамилия, имя, отчество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представления</w:t>
            </w:r>
            <w:r>
              <w:br/>
            </w:r>
            <w:r>
              <w:rPr>
                <w:rFonts w:ascii="Times New Roman"/>
                <w:b w:val="false"/>
                <w:i w:val="false"/>
                <w:color w:val="000000"/>
                <w:sz w:val="20"/>
              </w:rPr>
              <w:t>субъектами финансового</w:t>
            </w:r>
            <w:r>
              <w:br/>
            </w:r>
            <w:r>
              <w:rPr>
                <w:rFonts w:ascii="Times New Roman"/>
                <w:b w:val="false"/>
                <w:i w:val="false"/>
                <w:color w:val="000000"/>
                <w:sz w:val="20"/>
              </w:rPr>
              <w:t>мониторинга сведений и</w:t>
            </w:r>
            <w:r>
              <w:br/>
            </w:r>
            <w:r>
              <w:rPr>
                <w:rFonts w:ascii="Times New Roman"/>
                <w:b w:val="false"/>
                <w:i w:val="false"/>
                <w:color w:val="000000"/>
                <w:sz w:val="20"/>
              </w:rPr>
              <w:t>информации об операциях,</w:t>
            </w:r>
            <w:r>
              <w:br/>
            </w:r>
            <w:r>
              <w:rPr>
                <w:rFonts w:ascii="Times New Roman"/>
                <w:b w:val="false"/>
                <w:i w:val="false"/>
                <w:color w:val="000000"/>
                <w:sz w:val="20"/>
              </w:rPr>
              <w:t>подлежащих финансовому</w:t>
            </w:r>
            <w:r>
              <w:br/>
            </w:r>
            <w:r>
              <w:rPr>
                <w:rFonts w:ascii="Times New Roman"/>
                <w:b w:val="false"/>
                <w:i w:val="false"/>
                <w:color w:val="000000"/>
                <w:sz w:val="20"/>
              </w:rPr>
              <w:t>мониторингу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53" w:id="403"/>
    <w:p>
      <w:pPr>
        <w:spacing w:after="0"/>
        <w:ind w:left="0"/>
        <w:jc w:val="left"/>
      </w:pPr>
      <w:r>
        <w:rPr>
          <w:rFonts w:ascii="Times New Roman"/>
          <w:b/>
          <w:i w:val="false"/>
          <w:color w:val="000000"/>
        </w:rPr>
        <w:t xml:space="preserve"> Обращение о продлении срока по запросу на предоставление необходимой информации, сведений и документов</w:t>
      </w:r>
    </w:p>
    <w:bookmarkEnd w:id="403"/>
    <w:p>
      <w:pPr>
        <w:spacing w:after="0"/>
        <w:ind w:left="0"/>
        <w:jc w:val="both"/>
      </w:pPr>
      <w:bookmarkStart w:name="z554" w:id="404"/>
      <w:r>
        <w:rPr>
          <w:rFonts w:ascii="Times New Roman"/>
          <w:b w:val="false"/>
          <w:i w:val="false"/>
          <w:color w:val="000000"/>
          <w:sz w:val="28"/>
        </w:rPr>
        <w:t>
      ____________________________________________________________________</w:t>
      </w:r>
    </w:p>
    <w:bookmarkEnd w:id="404"/>
    <w:p>
      <w:pPr>
        <w:spacing w:after="0"/>
        <w:ind w:left="0"/>
        <w:jc w:val="both"/>
      </w:pPr>
      <w:r>
        <w:rPr>
          <w:rFonts w:ascii="Times New Roman"/>
          <w:b w:val="false"/>
          <w:i w:val="false"/>
          <w:color w:val="000000"/>
          <w:sz w:val="28"/>
        </w:rPr>
        <w:t xml:space="preserve"> (наименование субъекта финансового мониторинга)</w:t>
      </w:r>
    </w:p>
    <w:p>
      <w:pPr>
        <w:spacing w:after="0"/>
        <w:ind w:left="0"/>
        <w:jc w:val="both"/>
      </w:pPr>
      <w:r>
        <w:rPr>
          <w:rFonts w:ascii="Times New Roman"/>
          <w:b w:val="false"/>
          <w:i w:val="false"/>
          <w:color w:val="000000"/>
          <w:sz w:val="28"/>
        </w:rPr>
        <w:t>обращается в _________________________________________________________</w:t>
      </w:r>
    </w:p>
    <w:p>
      <w:pPr>
        <w:spacing w:after="0"/>
        <w:ind w:left="0"/>
        <w:jc w:val="both"/>
      </w:pPr>
      <w:r>
        <w:rPr>
          <w:rFonts w:ascii="Times New Roman"/>
          <w:b w:val="false"/>
          <w:i w:val="false"/>
          <w:color w:val="000000"/>
          <w:sz w:val="28"/>
        </w:rPr>
        <w:t xml:space="preserve"> (уполномоченный орган)</w:t>
      </w:r>
    </w:p>
    <w:p>
      <w:pPr>
        <w:spacing w:after="0"/>
        <w:ind w:left="0"/>
        <w:jc w:val="both"/>
      </w:pPr>
      <w:r>
        <w:rPr>
          <w:rFonts w:ascii="Times New Roman"/>
          <w:b w:val="false"/>
          <w:i w:val="false"/>
          <w:color w:val="000000"/>
          <w:sz w:val="28"/>
        </w:rPr>
        <w:t>о продлении срока, указанного в запросе на предоставление необходимой</w:t>
      </w:r>
    </w:p>
    <w:p>
      <w:pPr>
        <w:spacing w:after="0"/>
        <w:ind w:left="0"/>
        <w:jc w:val="both"/>
      </w:pPr>
      <w:r>
        <w:rPr>
          <w:rFonts w:ascii="Times New Roman"/>
          <w:b w:val="false"/>
          <w:i w:val="false"/>
          <w:color w:val="000000"/>
          <w:sz w:val="28"/>
        </w:rPr>
        <w:t>информации, сведений и документов № _______, от ___________ до _________</w:t>
      </w:r>
    </w:p>
    <w:p>
      <w:pPr>
        <w:spacing w:after="0"/>
        <w:ind w:left="0"/>
        <w:jc w:val="both"/>
      </w:pPr>
      <w:r>
        <w:rPr>
          <w:rFonts w:ascii="Times New Roman"/>
          <w:b w:val="false"/>
          <w:i w:val="false"/>
          <w:color w:val="000000"/>
          <w:sz w:val="28"/>
        </w:rPr>
        <w:t>рабочих дней.</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(обоснование продления срока)</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(Фамилия, имя, отчество (при наличии)</w:t>
            </w:r>
          </w:p>
          <w:p>
            <w:pPr>
              <w:spacing w:after="20"/>
              <w:ind w:left="20"/>
              <w:jc w:val="both"/>
            </w:pPr>
            <w:r>
              <w:rPr>
                <w:rFonts w:ascii="Times New Roman"/>
                <w:b w:val="false"/>
                <w:i w:val="false"/>
                <w:color w:val="000000"/>
                <w:sz w:val="20"/>
              </w:rPr>
              <w:t>ответственного лица субъекта</w:t>
            </w:r>
          </w:p>
          <w:p>
            <w:pPr>
              <w:spacing w:after="20"/>
              <w:ind w:left="20"/>
              <w:jc w:val="both"/>
            </w:pPr>
            <w:r>
              <w:rPr>
                <w:rFonts w:ascii="Times New Roman"/>
                <w:b w:val="false"/>
                <w:i w:val="false"/>
                <w:color w:val="000000"/>
                <w:sz w:val="20"/>
              </w:rPr>
              <w:t>финансового мониторинга)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w:t>
            </w:r>
          </w:p>
          <w:p>
            <w:pPr>
              <w:spacing w:after="20"/>
              <w:ind w:left="20"/>
              <w:jc w:val="both"/>
            </w:pPr>
            <w:r>
              <w:rPr>
                <w:rFonts w:ascii="Times New Roman"/>
                <w:b w:val="false"/>
                <w:i w:val="false"/>
                <w:color w:val="000000"/>
                <w:sz w:val="20"/>
              </w:rPr>
              <w:t>(подпись)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p>
            <w:pPr>
              <w:spacing w:after="20"/>
              <w:ind w:left="20"/>
              <w:jc w:val="both"/>
            </w:pPr>
            <w:r>
              <w:rPr>
                <w:rFonts w:ascii="Times New Roman"/>
                <w:b w:val="false"/>
                <w:i w:val="false"/>
                <w:color w:val="000000"/>
                <w:sz w:val="20"/>
              </w:rPr>
              <w:t>(расшифровка подписи)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представления</w:t>
            </w:r>
            <w:r>
              <w:br/>
            </w:r>
            <w:r>
              <w:rPr>
                <w:rFonts w:ascii="Times New Roman"/>
                <w:b w:val="false"/>
                <w:i w:val="false"/>
                <w:color w:val="000000"/>
                <w:sz w:val="20"/>
              </w:rPr>
              <w:t>субъектами финансового</w:t>
            </w:r>
            <w:r>
              <w:br/>
            </w:r>
            <w:r>
              <w:rPr>
                <w:rFonts w:ascii="Times New Roman"/>
                <w:b w:val="false"/>
                <w:i w:val="false"/>
                <w:color w:val="000000"/>
                <w:sz w:val="20"/>
              </w:rPr>
              <w:t>мониторинга сведений и</w:t>
            </w:r>
            <w:r>
              <w:br/>
            </w:r>
            <w:r>
              <w:rPr>
                <w:rFonts w:ascii="Times New Roman"/>
                <w:b w:val="false"/>
                <w:i w:val="false"/>
                <w:color w:val="000000"/>
                <w:sz w:val="20"/>
              </w:rPr>
              <w:t>информации об операциях,</w:t>
            </w:r>
            <w:r>
              <w:br/>
            </w:r>
            <w:r>
              <w:rPr>
                <w:rFonts w:ascii="Times New Roman"/>
                <w:b w:val="false"/>
                <w:i w:val="false"/>
                <w:color w:val="000000"/>
                <w:sz w:val="20"/>
              </w:rPr>
              <w:t>подлежащих финансовому</w:t>
            </w:r>
            <w:r>
              <w:br/>
            </w:r>
            <w:r>
              <w:rPr>
                <w:rFonts w:ascii="Times New Roman"/>
                <w:b w:val="false"/>
                <w:i w:val="false"/>
                <w:color w:val="000000"/>
                <w:sz w:val="20"/>
              </w:rPr>
              <w:t>мониторингу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Наименование субъекта</w:t>
            </w:r>
            <w:r>
              <w:br/>
            </w:r>
            <w:r>
              <w:rPr>
                <w:rFonts w:ascii="Times New Roman"/>
                <w:b w:val="false"/>
                <w:i w:val="false"/>
                <w:color w:val="000000"/>
                <w:sz w:val="20"/>
              </w:rPr>
              <w:t>финансового мониторинга</w:t>
            </w:r>
          </w:p>
        </w:tc>
      </w:tr>
    </w:tbl>
    <w:bookmarkStart w:name="z558" w:id="405"/>
    <w:p>
      <w:pPr>
        <w:spacing w:after="0"/>
        <w:ind w:left="0"/>
        <w:jc w:val="left"/>
      </w:pPr>
      <w:r>
        <w:rPr>
          <w:rFonts w:ascii="Times New Roman"/>
          <w:b/>
          <w:i w:val="false"/>
          <w:color w:val="000000"/>
        </w:rPr>
        <w:t xml:space="preserve"> Уведомление №____ об отсутствии необходимости в приостановлении подозрительной операции</w:t>
      </w:r>
    </w:p>
    <w:bookmarkEnd w:id="405"/>
    <w:p>
      <w:pPr>
        <w:spacing w:after="0"/>
        <w:ind w:left="0"/>
        <w:jc w:val="both"/>
      </w:pPr>
      <w:bookmarkStart w:name="z559" w:id="406"/>
      <w:r>
        <w:rPr>
          <w:rFonts w:ascii="Times New Roman"/>
          <w:b w:val="false"/>
          <w:i w:val="false"/>
          <w:color w:val="000000"/>
          <w:sz w:val="28"/>
        </w:rPr>
        <w:t>
      Агентством Республики Казахстан по финансовому мониторингу (далее – Агентство)</w:t>
      </w:r>
    </w:p>
    <w:bookmarkEnd w:id="406"/>
    <w:p>
      <w:pPr>
        <w:spacing w:after="0"/>
        <w:ind w:left="0"/>
        <w:jc w:val="both"/>
      </w:pPr>
      <w:r>
        <w:rPr>
          <w:rFonts w:ascii="Times New Roman"/>
          <w:b w:val="false"/>
          <w:i w:val="false"/>
          <w:color w:val="000000"/>
          <w:sz w:val="28"/>
        </w:rPr>
        <w:t xml:space="preserve">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13 Закона Республики Казахстан</w:t>
      </w:r>
    </w:p>
    <w:p>
      <w:pPr>
        <w:spacing w:after="0"/>
        <w:ind w:left="0"/>
        <w:jc w:val="both"/>
      </w:pPr>
      <w:r>
        <w:rPr>
          <w:rFonts w:ascii="Times New Roman"/>
          <w:b w:val="false"/>
          <w:i w:val="false"/>
          <w:color w:val="000000"/>
          <w:sz w:val="28"/>
        </w:rPr>
        <w:t>"О противодействии легализации (отмыванию) доходов, полученных преступным</w:t>
      </w:r>
    </w:p>
    <w:p>
      <w:pPr>
        <w:spacing w:after="0"/>
        <w:ind w:left="0"/>
        <w:jc w:val="both"/>
      </w:pPr>
      <w:r>
        <w:rPr>
          <w:rFonts w:ascii="Times New Roman"/>
          <w:b w:val="false"/>
          <w:i w:val="false"/>
          <w:color w:val="000000"/>
          <w:sz w:val="28"/>
        </w:rPr>
        <w:t>путем, и финансированию терроризма" по сообщению № ___от "__" ________</w:t>
      </w:r>
    </w:p>
    <w:p>
      <w:pPr>
        <w:spacing w:after="0"/>
        <w:ind w:left="0"/>
        <w:jc w:val="both"/>
      </w:pPr>
      <w:r>
        <w:rPr>
          <w:rFonts w:ascii="Times New Roman"/>
          <w:b w:val="false"/>
          <w:i w:val="false"/>
          <w:color w:val="000000"/>
          <w:sz w:val="28"/>
        </w:rPr>
        <w:t>20__ года принято решение об отсутствии необходимости в приостановлении</w:t>
      </w:r>
    </w:p>
    <w:p>
      <w:pPr>
        <w:spacing w:after="0"/>
        <w:ind w:left="0"/>
        <w:jc w:val="both"/>
      </w:pPr>
      <w:r>
        <w:rPr>
          <w:rFonts w:ascii="Times New Roman"/>
          <w:b w:val="false"/>
          <w:i w:val="false"/>
          <w:color w:val="000000"/>
          <w:sz w:val="28"/>
        </w:rPr>
        <w:t>подозрительной операции.</w:t>
      </w:r>
    </w:p>
    <w:p>
      <w:pPr>
        <w:spacing w:after="0"/>
        <w:ind w:left="0"/>
        <w:jc w:val="both"/>
      </w:pPr>
      <w:r>
        <w:rPr>
          <w:rFonts w:ascii="Times New Roman"/>
          <w:b w:val="false"/>
          <w:i w:val="false"/>
          <w:color w:val="000000"/>
          <w:sz w:val="28"/>
        </w:rPr>
        <w:t>Основание: приказ Агентства от "__" __________ 20__ года № ___.</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w:t>
            </w:r>
          </w:p>
          <w:p>
            <w:pPr>
              <w:spacing w:after="20"/>
              <w:ind w:left="20"/>
              <w:jc w:val="both"/>
            </w:pPr>
            <w:r>
              <w:rPr>
                <w:rFonts w:ascii="Times New Roman"/>
                <w:b w:val="false"/>
                <w:i w:val="false"/>
                <w:color w:val="000000"/>
                <w:sz w:val="20"/>
              </w:rPr>
              <w:t>(при наличии) ответственного лица</w:t>
            </w:r>
          </w:p>
          <w:p>
            <w:pPr>
              <w:spacing w:after="20"/>
              <w:ind w:left="20"/>
              <w:jc w:val="both"/>
            </w:pPr>
            <w:r>
              <w:rPr>
                <w:rFonts w:ascii="Times New Roman"/>
                <w:b w:val="false"/>
                <w:i w:val="false"/>
                <w:color w:val="000000"/>
                <w:sz w:val="20"/>
              </w:rPr>
              <w:t>уполномоченного органа)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(расшифровка подписи)</w:t>
            </w:r>
          </w:p>
        </w:tc>
      </w:tr>
    </w:tbl>
    <w:bookmarkStart w:name="z560" w:id="407"/>
    <w:p>
      <w:pPr>
        <w:spacing w:after="0"/>
        <w:ind w:left="0"/>
        <w:jc w:val="both"/>
      </w:pPr>
      <w:r>
        <w:rPr>
          <w:rFonts w:ascii="Times New Roman"/>
          <w:b w:val="false"/>
          <w:i w:val="false"/>
          <w:color w:val="000000"/>
          <w:sz w:val="28"/>
        </w:rPr>
        <w:t>
      "__" ________ 20__ г.</w:t>
      </w:r>
    </w:p>
    <w:bookmarkEnd w:id="4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Правилам представления</w:t>
            </w:r>
            <w:r>
              <w:br/>
            </w:r>
            <w:r>
              <w:rPr>
                <w:rFonts w:ascii="Times New Roman"/>
                <w:b w:val="false"/>
                <w:i w:val="false"/>
                <w:color w:val="000000"/>
                <w:sz w:val="20"/>
              </w:rPr>
              <w:t>субъектами финансового</w:t>
            </w:r>
            <w:r>
              <w:br/>
            </w:r>
            <w:r>
              <w:rPr>
                <w:rFonts w:ascii="Times New Roman"/>
                <w:b w:val="false"/>
                <w:i w:val="false"/>
                <w:color w:val="000000"/>
                <w:sz w:val="20"/>
              </w:rPr>
              <w:t>мониторинга сведений и</w:t>
            </w:r>
            <w:r>
              <w:br/>
            </w:r>
            <w:r>
              <w:rPr>
                <w:rFonts w:ascii="Times New Roman"/>
                <w:b w:val="false"/>
                <w:i w:val="false"/>
                <w:color w:val="000000"/>
                <w:sz w:val="20"/>
              </w:rPr>
              <w:t>информации об операциях,</w:t>
            </w:r>
            <w:r>
              <w:br/>
            </w:r>
            <w:r>
              <w:rPr>
                <w:rFonts w:ascii="Times New Roman"/>
                <w:b w:val="false"/>
                <w:i w:val="false"/>
                <w:color w:val="000000"/>
                <w:sz w:val="20"/>
              </w:rPr>
              <w:t>подлежащих финансовому</w:t>
            </w:r>
            <w:r>
              <w:br/>
            </w:r>
            <w:r>
              <w:rPr>
                <w:rFonts w:ascii="Times New Roman"/>
                <w:b w:val="false"/>
                <w:i w:val="false"/>
                <w:color w:val="000000"/>
                <w:sz w:val="20"/>
              </w:rPr>
              <w:t>мониторингу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Наименование субъекта</w:t>
            </w:r>
            <w:r>
              <w:br/>
            </w:r>
            <w:r>
              <w:rPr>
                <w:rFonts w:ascii="Times New Roman"/>
                <w:b w:val="false"/>
                <w:i w:val="false"/>
                <w:color w:val="000000"/>
                <w:sz w:val="20"/>
              </w:rPr>
              <w:t>финансового мониторинга</w:t>
            </w:r>
          </w:p>
        </w:tc>
      </w:tr>
    </w:tbl>
    <w:bookmarkStart w:name="z564" w:id="408"/>
    <w:p>
      <w:pPr>
        <w:spacing w:after="0"/>
        <w:ind w:left="0"/>
        <w:jc w:val="left"/>
      </w:pPr>
      <w:r>
        <w:rPr>
          <w:rFonts w:ascii="Times New Roman"/>
          <w:b/>
          <w:i w:val="false"/>
          <w:color w:val="000000"/>
        </w:rPr>
        <w:t xml:space="preserve"> Уведомление №____ о приостановлении подозрительной операции</w:t>
      </w:r>
    </w:p>
    <w:bookmarkEnd w:id="408"/>
    <w:p>
      <w:pPr>
        <w:spacing w:after="0"/>
        <w:ind w:left="0"/>
        <w:jc w:val="both"/>
      </w:pPr>
      <w:bookmarkStart w:name="z565" w:id="409"/>
      <w:r>
        <w:rPr>
          <w:rFonts w:ascii="Times New Roman"/>
          <w:b w:val="false"/>
          <w:i w:val="false"/>
          <w:color w:val="000000"/>
          <w:sz w:val="28"/>
        </w:rPr>
        <w:t>
      Агентством Республики Казахстан по финансовому мониторингу (далее – Агентство)</w:t>
      </w:r>
    </w:p>
    <w:bookmarkEnd w:id="409"/>
    <w:p>
      <w:pPr>
        <w:spacing w:after="0"/>
        <w:ind w:left="0"/>
        <w:jc w:val="both"/>
      </w:pPr>
      <w:r>
        <w:rPr>
          <w:rFonts w:ascii="Times New Roman"/>
          <w:b w:val="false"/>
          <w:i w:val="false"/>
          <w:color w:val="000000"/>
          <w:sz w:val="28"/>
        </w:rPr>
        <w:t xml:space="preserve">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13 Закона Республики Казахстан</w:t>
      </w:r>
    </w:p>
    <w:p>
      <w:pPr>
        <w:spacing w:after="0"/>
        <w:ind w:left="0"/>
        <w:jc w:val="both"/>
      </w:pPr>
      <w:r>
        <w:rPr>
          <w:rFonts w:ascii="Times New Roman"/>
          <w:b w:val="false"/>
          <w:i w:val="false"/>
          <w:color w:val="000000"/>
          <w:sz w:val="28"/>
        </w:rPr>
        <w:t>"О противодействии легализации (отмыванию) доходов, полученных преступным</w:t>
      </w:r>
    </w:p>
    <w:p>
      <w:pPr>
        <w:spacing w:after="0"/>
        <w:ind w:left="0"/>
        <w:jc w:val="both"/>
      </w:pPr>
      <w:r>
        <w:rPr>
          <w:rFonts w:ascii="Times New Roman"/>
          <w:b w:val="false"/>
          <w:i w:val="false"/>
          <w:color w:val="000000"/>
          <w:sz w:val="28"/>
        </w:rPr>
        <w:t>путем, и финансированию терроризма" принято решение о необходимости</w:t>
      </w:r>
    </w:p>
    <w:p>
      <w:pPr>
        <w:spacing w:after="0"/>
        <w:ind w:left="0"/>
        <w:jc w:val="both"/>
      </w:pPr>
      <w:r>
        <w:rPr>
          <w:rFonts w:ascii="Times New Roman"/>
          <w:b w:val="false"/>
          <w:i w:val="false"/>
          <w:color w:val="000000"/>
          <w:sz w:val="28"/>
        </w:rPr>
        <w:t>в приостановлении подозрительной операции №____ от "__" ____ 20__ года с __:__</w:t>
      </w:r>
    </w:p>
    <w:p>
      <w:pPr>
        <w:spacing w:after="0"/>
        <w:ind w:left="0"/>
        <w:jc w:val="both"/>
      </w:pPr>
      <w:r>
        <w:rPr>
          <w:rFonts w:ascii="Times New Roman"/>
          <w:b w:val="false"/>
          <w:i w:val="false"/>
          <w:color w:val="000000"/>
          <w:sz w:val="28"/>
        </w:rPr>
        <w:t>часов __ ___ 20__ года до __:__ часов __ _____ 20__ года.</w:t>
      </w:r>
    </w:p>
    <w:p>
      <w:pPr>
        <w:spacing w:after="0"/>
        <w:ind w:left="0"/>
        <w:jc w:val="both"/>
      </w:pPr>
      <w:r>
        <w:rPr>
          <w:rFonts w:ascii="Times New Roman"/>
          <w:b w:val="false"/>
          <w:i w:val="false"/>
          <w:color w:val="000000"/>
          <w:sz w:val="28"/>
        </w:rPr>
        <w:t>Основание: приказ Агентства от "__" __________ 20__ года № ___.</w:t>
      </w:r>
    </w:p>
    <w:p>
      <w:pPr>
        <w:spacing w:after="0"/>
        <w:ind w:left="0"/>
        <w:jc w:val="both"/>
      </w:pPr>
      <w:r>
        <w:rPr>
          <w:rFonts w:ascii="Times New Roman"/>
          <w:b w:val="false"/>
          <w:i w:val="false"/>
          <w:color w:val="000000"/>
          <w:sz w:val="28"/>
        </w:rPr>
        <w:t>Руководитель структурного ______ подразделения ________ ________________</w:t>
      </w:r>
    </w:p>
    <w:p>
      <w:pPr>
        <w:spacing w:after="0"/>
        <w:ind w:left="0"/>
        <w:jc w:val="both"/>
      </w:pPr>
      <w:r>
        <w:rPr>
          <w:rFonts w:ascii="Times New Roman"/>
          <w:b w:val="false"/>
          <w:i w:val="false"/>
          <w:color w:val="000000"/>
          <w:sz w:val="28"/>
        </w:rPr>
        <w:t>_______ _________ ____________________ (подпись) (расшифровка подписи)</w:t>
      </w:r>
    </w:p>
    <w:p>
      <w:pPr>
        <w:spacing w:after="0"/>
        <w:ind w:left="0"/>
        <w:jc w:val="both"/>
      </w:pPr>
      <w:r>
        <w:rPr>
          <w:rFonts w:ascii="Times New Roman"/>
          <w:b w:val="false"/>
          <w:i w:val="false"/>
          <w:color w:val="000000"/>
          <w:sz w:val="28"/>
        </w:rPr>
        <w:t>"__" ________ 20__ 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Председателя Агентства</w:t>
            </w:r>
            <w:r>
              <w:br/>
            </w:r>
            <w:r>
              <w:rPr>
                <w:rFonts w:ascii="Times New Roman"/>
                <w:b w:val="false"/>
                <w:i w:val="false"/>
                <w:color w:val="000000"/>
                <w:sz w:val="20"/>
              </w:rPr>
              <w:t>Республики Казахстан по</w:t>
            </w:r>
            <w:r>
              <w:br/>
            </w:r>
            <w:r>
              <w:rPr>
                <w:rFonts w:ascii="Times New Roman"/>
                <w:b w:val="false"/>
                <w:i w:val="false"/>
                <w:color w:val="000000"/>
                <w:sz w:val="20"/>
              </w:rPr>
              <w:t>финансовому мониторингу</w:t>
            </w:r>
            <w:r>
              <w:br/>
            </w:r>
            <w:r>
              <w:rPr>
                <w:rFonts w:ascii="Times New Roman"/>
                <w:b w:val="false"/>
                <w:i w:val="false"/>
                <w:color w:val="000000"/>
                <w:sz w:val="20"/>
              </w:rPr>
              <w:t>от 22 февраля 2022 года № 13</w:t>
            </w:r>
          </w:p>
        </w:tc>
      </w:tr>
    </w:tbl>
    <w:bookmarkStart w:name="z567" w:id="410"/>
    <w:p>
      <w:pPr>
        <w:spacing w:after="0"/>
        <w:ind w:left="0"/>
        <w:jc w:val="left"/>
      </w:pPr>
      <w:r>
        <w:rPr>
          <w:rFonts w:ascii="Times New Roman"/>
          <w:b/>
          <w:i w:val="false"/>
          <w:color w:val="000000"/>
        </w:rPr>
        <w:t xml:space="preserve"> Признаки определения подозрительной операции</w:t>
      </w:r>
    </w:p>
    <w:bookmarkEnd w:id="410"/>
    <w:p>
      <w:pPr>
        <w:spacing w:after="0"/>
        <w:ind w:left="0"/>
        <w:jc w:val="both"/>
      </w:pPr>
      <w:r>
        <w:rPr>
          <w:rFonts w:ascii="Times New Roman"/>
          <w:b w:val="false"/>
          <w:i w:val="false"/>
          <w:color w:val="ff0000"/>
          <w:sz w:val="28"/>
        </w:rPr>
        <w:t xml:space="preserve">
      Сноска. Признаки определения - в редакции приказа Председателя Агентства РК по финансовому мониторингу от 28.09.2023 </w:t>
      </w:r>
      <w:r>
        <w:rPr>
          <w:rFonts w:ascii="Times New Roman"/>
          <w:b w:val="false"/>
          <w:i w:val="false"/>
          <w:color w:val="ff0000"/>
          <w:sz w:val="28"/>
        </w:rPr>
        <w:t>№ 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приказами Председателя Агентства РК по финансовому мониторингу от 24.09.2024 </w:t>
      </w:r>
      <w:r>
        <w:rPr>
          <w:rFonts w:ascii="Times New Roman"/>
          <w:b w:val="false"/>
          <w:i w:val="false"/>
          <w:color w:val="ff0000"/>
          <w:sz w:val="28"/>
        </w:rPr>
        <w:t>№ 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01.11.2024 </w:t>
      </w:r>
      <w:r>
        <w:rPr>
          <w:rFonts w:ascii="Times New Roman"/>
          <w:b w:val="false"/>
          <w:i w:val="false"/>
          <w:color w:val="ff0000"/>
          <w:sz w:val="28"/>
        </w:rPr>
        <w:t>№ 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01.04.2025 </w:t>
      </w:r>
      <w:r>
        <w:rPr>
          <w:rFonts w:ascii="Times New Roman"/>
          <w:b w:val="false"/>
          <w:i w:val="false"/>
          <w:color w:val="ff0000"/>
          <w:sz w:val="28"/>
        </w:rPr>
        <w:t>№ 5</w:t>
      </w:r>
      <w:r>
        <w:rPr>
          <w:rFonts w:ascii="Times New Roman"/>
          <w:b w:val="false"/>
          <w:i w:val="false"/>
          <w:color w:val="ff0000"/>
          <w:sz w:val="28"/>
        </w:rPr>
        <w:t xml:space="preserve"> (вводится в действие с 10.07.2025).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Признаки определения подозрительной операции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Общие признаки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 зарегистрирован (проживает) либо систематически совершает операции с участием лиц, зарегистрированных (проживающих) в государстве (на территории), которое не выполняет рекомендации Группы разработки финансовых мер борьбы с отмыванием денег (ФАТФ)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Совершение операций с деньгами и/или иным имуществом с участием благотворительных организаций (фондов), (за исключением операций, связанных с уплатой налогов, других обязательных платежей в бюджет, пени и штрафов, пенсионных и социальных отчислений, членских взносов, коммунальных платежей, страховых премий по договорам обязательного страхования)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по получению религиозными объединениями и благотворительными организациями (фондами) денежных средств и (или) иного имущества от иностранных государств, организаций и граждан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Систематические переводы клиентом собственных средств в крупных размерах на банковский счет, открытый в оффшорной зоне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валютном договоре предусмотрены экспорт резидентом товаров (работ, услуг), либо платежи по импорту товаров (работ, услуг) в пользу нерезидента, зарегистрированного в государстве или на территории, предоставляющем (-щей) льготный режим налогообложения и (или) не предусматривающем (-щей) раскрытия и предоставления информации при проведении финансовых операций (оффшорной зоне)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операции (сделки) клиентом под руководством третьего лица и/или лиц, присутствующих при операции (сделки)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Совершение операций (сделки) лицом, включенным в перечень организаций и лиц, связанных с финансированием терроризма и экстремизма по решению суда (за исключением операций на индивидуальных пенсионных счетах по учету обязательных пенсионных взносов и обязательных профессиональных пенсионных взносов)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Совершение клиентом операции (операций), по которой возникает основание полагать, что данная операция (операции) направлена на финансирование распространения оружия массового уничтожения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Переводы, связанные с оплатой резидентом нерезиденту неустойки (пени, штрафа) за неисполнение договора поставки товаров (выполнения работ, оказания услуг) или за нарушение условий договора, если размер неустойки превышает десять процентов от суммы не поставленных товаров (невыполненных работ, не оказанных услуг)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на счет клиента крупной суммы денег и последующее обналичивание полученных средств, при этом получатель имел незначительные обороты по операциям, и с даты его государственной регистрации прошло менее года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на счет клиента крупных сумм денег, при этом получателем не осуществляется или осуществляется в незначительных размерах уплата налогов или других обязательных платежей в бюджет либо имеются задолженности по кредитам банков второго уровня (за исключением нерезидентов, незарегистрированных в Республике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Систематическое зачисление на счет клиента и списание со счета примерно в одном и том же объеме денег, при этом у субъекта финансового мониторинга возникают основания полагать, что данная операция и/или операции связаны с деятельностью финансовой пирамиды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осуществлении операций биржами, биржевыми брокерами, осуществляющих свою деятельность на товарной бирже и совершающие сделки с биржевыми товарами, а также клиринговых центров товарных бирж</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денег в крупном размере в качестве грантов, финансовой помощи, займов или безвозмездной помощи, в том числе с участием нерезидентов, между которыми отсутствуют деловое сотрудничество, за исключением перечислений некоммерческим организациям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Неоднократное (два и более раза) проведение клиентом аналогичных операций с деньгами за короткий промежуток времени, сумма которых в отдельности не превышает пороговые суммы операций, подлежащих финансовому мониторингу, но в результате сложения превышает пороговую сумму (при условии, что деятельность клиента не связана с обслуживанием населения, сбором обязательных или добровольных платежей)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Совершение операции с деньгами и(или) иным имуществом в (из) страну с высоким риском финансирования терроризма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Совершение операций с деньгами и (или) иным имуществом, связанных с благотворительной деятельностью и (или) иными пожертвованиями, за исключением участия некоммерческих организаций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Совершение операций с деньгами и (или) иным имуществом с участием религиозных объединений (фондов) (за исключением операций, связанных с уплатой налогов, других обязательных платежей в бюджет, пени и штрафов, пенсионных и социальных отчислений, членских взносов, коммунальных платежей, страховых премий по договорам обязательного страхования)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Совершение клиентом операции (операций), по которой возникает основание полагать, что данная операция (операции) направлена на финансирование терроризма и (или) экстремизма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деньгами и иным имуществом, которые связаны с куплей-продажей, транспортировкой, изготовлением, хранением и реализацией предметов, относящихся к химическому, биологическому и ядерному оружию и их составляющим, если это не относится к деятельности клиента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деньгами и иным имуществом, которые связаны с куплей-продажей предметов военного назначения, медикаментов, если это не относится к деятельности клиента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деньгами и иным имуществом, которые связаны с куплей-продажей веществ, включающих в себя не только лекарственные препараты, но и другие синтетические и природные вещества, являющиеся ядовитыми и сильнодействующими, если это не относится к деятельности клиента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Клиенты, их деятельность, операции либо попытки их совершения, признанные подозрительными в соответствии с внутренними процедурами субъекта финансового мониторинга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Попытка совершения подозрительной операции, в отношении которой у субъекта финансового мониторинга возникают подозрения о том, что операция направлена на финансирование терроризма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Платежи и переводы денег по договору (договорам) на импорт товаров (работ, услуг) в пользу нерезидента, не являющегося стороной по договору (договорам)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клиенту денег за работы и услуги, не соответствующих виду деятельности клиента, и за товары, которые по данным, имеющимся в наличии у субъекта финансового мониторинга, не приобретались ранее (не могли быть произведены или импортированы), при этом сумма уплаченных клиентом налогов за предшествующий и текущий год к сумме поступивших денег менее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Операции по снятию с баланса абонентского номера сотовой связи на крупную сумму, если имеется информация о том, клиент является публичным должностным лицом, входящим в перечень публичных должностных лиц, утверждаемый Президентом Республики Казахстан, их супругов и близких родственников; должностным лицом; лицом, уполномоченным на выполнение государственных функций; лицом, приравненным к лицам, уполномоченным на выполнение государственных функций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крупными суммами, осуществляемые посредством платежных систем и мобильных приложений (в том числе электронных кошельков) на счета (во вклады), открытые на анонимного владельца, поступление денег из за рубежа со счета (вклада), открытого на анонимного владельца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направленные на уклонение от уплаты налогов, хищение бюджетных средств и иного имущества, выписку фиктивных счетов-фактур, подделку документов, выявленные в ходе предоставления консалтинговых услуг (в части ведения бухгалтерского и налогового учетов)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Операции должностного лица; лица, уполномоченного на выполнение государственных функций; лица, приравненного к лицам, уполномоченным на выполнение государственных функций, публичного должностного лица, входящего в перечень публичных должностных лиц, утверждаемый Президентом Республики Казахстан, их супругов и близких родственников по переводу за рубеж крупной суммы денег на банковский счет, в том числе на приобретение недвижимости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при которых имеется подозрение на предъявление поддельных документов, исполнительных надписей, свидетельствующих о наличии денежного требования у участников операции (договора между участниками операции, документов, подтверждающих поставку товара (накладных, актов), счетов-фактур)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Обращение физического лица, включенного в перечень организаций и лиц, связанных с финансированием терроризма и экстремизма по основаниям, предусмотренным подпунктом 7) пункта 4 статьи 12, для осуществления операции в соответствии с </w:t>
            </w:r>
            <w:r>
              <w:rPr>
                <w:rFonts w:ascii="Times New Roman"/>
                <w:b w:val="false"/>
                <w:i w:val="false"/>
                <w:color w:val="000000"/>
                <w:sz w:val="20"/>
              </w:rPr>
              <w:t>пунктом 8-1</w:t>
            </w:r>
            <w:r>
              <w:rPr>
                <w:rFonts w:ascii="Times New Roman"/>
                <w:b w:val="false"/>
                <w:i w:val="false"/>
                <w:color w:val="000000"/>
                <w:sz w:val="20"/>
              </w:rPr>
              <w:t xml:space="preserve"> статьи 12 Закона Республики Казахстан "О противодействии легализации (отмыванию) доходов, полученных преступным путем, и финансированию терроризма" (далее – Закон)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Сообщение о принятых мерах по замораживанию операции с деньгами или иным имуществом, предусмотренных </w:t>
            </w:r>
            <w:r>
              <w:rPr>
                <w:rFonts w:ascii="Times New Roman"/>
                <w:b w:val="false"/>
                <w:i w:val="false"/>
                <w:color w:val="000000"/>
                <w:sz w:val="20"/>
              </w:rPr>
              <w:t>пунктом 1-1</w:t>
            </w:r>
            <w:r>
              <w:rPr>
                <w:rFonts w:ascii="Times New Roman"/>
                <w:b w:val="false"/>
                <w:i w:val="false"/>
                <w:color w:val="000000"/>
                <w:sz w:val="20"/>
              </w:rPr>
              <w:t xml:space="preserve"> статьи 13 Закона, не позднее двадцати четырех часов следующего за днем принятия субъектом соответствующего решения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Открытие счета с внесением первоначального депозита свыше 50 000 000 тенге публичным должностным лицом, входящим в перечень публичных должностных лиц, утверждаемый Президентом Республики Казахстан, их супругов и близких родственников, а также должностным лицом; лицом, уполномоченным на выполнение государственных функций; лицом, приравненным к лицам, уполномоченным на выполнение государственных функций, если имеющаяся информация не позволяет определить источник финансовых средств (что может свидетельствовать о применении схемы отмывания доходов для сокрытия потоков средств)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клиентов субъектов финансового мониторинга соответсвующих собственным типологиям, схемам, способам отмывания доходов/финансирования терроризма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При предоставлении услуг по платежам, переводам денег и почтовой связи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Указание резидентом по контрактам по экспорту или импорту срока репатриации, превышающего 360 (триста шестьдесят) дней (за исключением контрактов, предусматривающих оказание услуг и/или выполнение строительно-монтажных работ на территории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нестандартных или необычно сложных инструкций по порядку проведения расчетов, отличающихся от сложившейся деловой практики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Регулярное перечисление (получение) клиентом денег в рамках сделок по оказанию консалтинговых, маркетинговых, консультационных, исследовательских или иных услуг нематериального характера, в том числе с участием нерезидентов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Регулярное перечисление (получение) клиентом денег по договорам об импорте работ, услуг и результатов интеллектуальной собственности (маркетинговых, консультационных, рекламных, исследовательских услуг или услуг программного обеспечения), по которым проведение расчетов осуществляется без уплаты налога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Платежи и переводы денег в пользу нерезидентов Республики Казахстан по договору на импорт товаров, не предусматривающему фактическое поступление товара на территорию Республики Казахстан либо не предусматривающему перемещение товара по территории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Регулярное поступление клиенту переводов денег без открытия банковских счетов, в том числе с использованием электронных средств платежа, от физических лиц, с последующим их снятием или переводом за рубеж, в том числе в офшорные юрисдикции, при этом есть основания полагать, что операции связаны с деятельностью финансовой пирамиды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Платежи и переводы, связанные с привлечением от физических лиц денег и (или) иного имущества, при отсутствии у клиента лицензии на осуществление деятельности в финансовой сфере и (или) деятельности, связанной с концентрацией финансовых ресурсов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Систематические переводы денег за рубеж без открытия банковского счета, в отношении которых возникают основания полагать, что они совершаются в целях осуществления предпринимательской деятельности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денег в крупном размере либо неоднократное (два и более раза) поступление платежей с использованием электронных денег при отсутствии сведений о деятельности клиента в сфере интернет-торговли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Частое поступление в пользу клиента платежей с использованием электронных денег от не идентифицированных владельцев электронных денег (за исключением платежей по уплате налогов и иных обязательных платежей в бюджет, оплате коммунальных услуг, услуг связи, услуг телерадиовещания)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Неоднократное (два или более раза) осуществление почтовых денежных переводов одним или несколькими юридическими лицами в адрес одного или нескольких физических лиц в крупных размерах, при этом характер переводов не свойственен коммерческой деятельности юридического лица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Неоднократные (два и более раза) операции по осуществлению почтовых денежных переводов в крупных размерах от нескольких отправителей (физических лиц) в адрес одного получателя при отсутствии явных признаков родственных связей между отправителями и получателем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Неоднократные (два и более раза) выплаты в течение короткого промежутка времени почтовых денежных переводов, адресованных нескольким получателям (физическим лицам), по доверенности, выданной одному лицу, при этом размер переводов не соответствует обычаям делового оборота и (или) назначению платежа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Систематические платежи и переводы денег публичным должностным лицом, входящим в перечень публичных должностных лиц, утверждаемый Президентом Республики Казахстан, их супругов и близких родственников в пользу нерезидентов Республики Казахстан по договору на импорт товаров, если имеющаяся информация не позволяет определить источник финансовых средств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банковском обслуживании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Существенное* увеличение доли наличных денег, поступающих на счет клиента – юридического лица, если обычными для основной деятельности клиента являются расчеты в безналичной форме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Досрочное погашение кредита в крупном размере клиентом, являющимся публичным должностным лицом, входящим в перечень публичных должностных лиц, утверждаемый Президентом Республики Казахстан, их супругов и близких родственников; должностным лицом; лицом, уполномоченным на выполнение государственных функций; лицом, приравненным к лицам, уполномоченным на выполнение государственных функций, если имеющаяся информация не позволяет определить источник финансовых средств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Снятие с банковского счета (счетов) денег за короткий период времени после их зачисления, при этом отношение уплаченных клиентом налогов за предшествующий и текущий год к сумме снятых денег менее 1%, и сумма снятия в течение календарного месяца превышает 50 000 000 тенге.</w:t>
            </w:r>
          </w:p>
          <w:p>
            <w:pPr>
              <w:spacing w:after="20"/>
              <w:ind w:left="20"/>
              <w:jc w:val="both"/>
            </w:pPr>
            <w:r>
              <w:rPr>
                <w:rFonts w:ascii="Times New Roman"/>
                <w:b w:val="false"/>
                <w:i w:val="false"/>
                <w:color w:val="000000"/>
                <w:sz w:val="20"/>
              </w:rPr>
              <w:t>
(Исключение - клиенты, занимающиеся закупом сельскохозяйственной продукции, металлолома)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денег на сумму более 50 000 000 тенге на банковский счет клиента (юридического лица или индивидуального предпринимателя) от государственного учреждения или национальной компании по взаиморасчетам в сфере строительства с последующим снятием либо переводом, в том числе трансграничным, всей или большей части суммы в течение одного операционного дня или следующего за ним дня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Регулярное* зачисление клиентом наличных денег на депозиты, открываемые (открытые) в пользу третьих лиц, при отсутствии очевидной связи между деятельностью клиента и таких лиц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Отказ отправителя денег проходить процедуру установления источников доходов, который имеет внешние признаки религиозности, независимо от пола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Обращение физического лица, включенного в перечень организаций и лиц, связанных с финансированием терроризма и экстремизма, для осуществления операции по получению заработной платы и оплаты трудового отпуска в соответствии с подпунктом 1) </w:t>
            </w:r>
            <w:r>
              <w:rPr>
                <w:rFonts w:ascii="Times New Roman"/>
                <w:b w:val="false"/>
                <w:i w:val="false"/>
                <w:color w:val="000000"/>
                <w:sz w:val="20"/>
              </w:rPr>
              <w:t>пункта 8</w:t>
            </w:r>
            <w:r>
              <w:rPr>
                <w:rFonts w:ascii="Times New Roman"/>
                <w:b w:val="false"/>
                <w:i w:val="false"/>
                <w:color w:val="000000"/>
                <w:sz w:val="20"/>
              </w:rPr>
              <w:t xml:space="preserve"> статьи 12 Закона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денег на банковский счет лицу, включенному в перечень организаций и лиц, связанных с финансированием терроризма и экстремизма, в соответствии с частью пятой пункта 1-1 статьи 13 Закона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Обращение физического лица, включенного в перечень организаций и лиц, связанных с финансированием распространения оружия массового уничтожения, для осуществления операции в соответствии с </w:t>
            </w:r>
            <w:r>
              <w:rPr>
                <w:rFonts w:ascii="Times New Roman"/>
                <w:b w:val="false"/>
                <w:i w:val="false"/>
                <w:color w:val="000000"/>
                <w:sz w:val="20"/>
              </w:rPr>
              <w:t>пунктом 5</w:t>
            </w:r>
            <w:r>
              <w:rPr>
                <w:rFonts w:ascii="Times New Roman"/>
                <w:b w:val="false"/>
                <w:i w:val="false"/>
                <w:color w:val="000000"/>
                <w:sz w:val="20"/>
              </w:rPr>
              <w:t xml:space="preserve"> статьи 12-1 Закона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 собственных средств на банковский счет уполномоченной организации, открытый в иностранном банке, зарегистрированном (проживающем) в государстве (на территории), в отношении которого применяются международные санкции (эмбарго), принятые резолюциями Совета Безопасности Организации Объединенных Наций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финансового займа нерезиденту на срок свыше семисот двадцати дней без выплаты вознаграждения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публичным должностным лицом, входящим в перечень публичных должностных лиц, утверждаемый Президентом Республики Казахстан, их супругов и близких родственников переводов крупной суммы денег на свой банковский счет, открытый за рубежом, покупка недвижимости за рубежом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расчетов по внешнеэкономическим контрактам (экспортно-импортными) на условиях предоплаты, по которым не состоялась поставка товаров в установленные в таких договорах сроки (продление срока репатриации валюты), либо в случае наличия информации из открытых источников о невыполнении нерезидентом своих обязательств по другим внешнеэкономическим договорам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Банк-корреспондент отказал в исполнении платежа клиента или направил запрос о предоставлении сведений, разъяснений или документов для завершения операции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Значительные* суммы переводов за рубеж, связанных с "временным вывозом" товара с территории Республики Казахстан (для проведения ремонтных работ и сервисного обслуживания)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Снятие денег осуществляется на регулярной* основе посредством корпоративных карт за короткий период времени со дня их поступления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 собственных средств на банковский счет уполномоченной организации, открытый в иностранном банке, зарегистрированном (проживающем) в государстве (на территории), которое не выполняют и (или) недостаточно выполняют рекомендации Группы разработки финансовых мер борьбы с отмыванием денег (ФАТФ)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Предоплата по валютному договору по импорту, осуществляемая резидентом, у которого имеется (имеются) на обслуживании в банке (банках) Республики Казахстан иной контракт (иные контракты) по импорту со сроком репатриации свыше 360 дней (триста шестьдесят) дней (за исключением контрактов, предусматривающих оказание услуг и/или выполнение строительно-монтажных работ на территории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Платежи и (или) переводы денег по валютному договору по импорту, осуществляемые резидентом, в случае если за последние 5 (пять) лет данный резидент либо его аффилированное лицо, являлись участниками валютных договоров по экспорту или импорту, по которым срок репатриации (изначально или в результате продлений) превысил 360 (триста шестьдесят) дней и по данным договорам не выполнено (не полностью выполнено) требование репатриации национальной и (или) иностранной валюты либо имеется непогашенная в течение более 360 (триста шестьдесят) дней задолженность со стороны нерезидента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резидентом финансового займа от нерезидента либо предоставление резидентом финансового займа нерезиденту, если условиями соответствующего валютного договора не предусмотрено осуществление перевода денег, подлежащих получению от нерезидента, на банковские счета резидента (открытые в банках, созданных в Республике Казахстан, а также осуществляющих деятельность в Республике Казахстан филиалов иностранных банков)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по снятию денежных средств с иностранных банковских карт на территории страны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денежных средств одному и тому же лицу резиденту РК от нескольких нерезидентов, в том числе из-за рубежа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по переводу денежных средств с иностранных банковских карт нерезидентов на банковские карты резидентов страны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Срок действия договора аренды индивидуального сейфа (банковской ячейки) на срок более 12 месяцев, досрочное расторжение договора (банковской ячейки), публичным должностным лицом, входящим в перечень публичных должностных лиц, утверждаемый Президентом Республики Казахстан, их супругов и близких родственников, должностного лица; лица, уполномоченного на выполнение государственных функций; лица, приравненного к лицам, уполномоченным на выполнение государственных функций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 (перевыпуск) более 10 платежных карт, либо открытые более 10 электронных кошельков электронных денег физическим лицом, не достигшим возраста 21 года, в течении 3 месяцев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Систематические зачисления электронных денег лицом в адрес биржи цифровых активов не осуществляющей деятельность на территории Международного финансового центра "Астана" либо получение фиатных средств со счетов криптобирж на счета физических лиц (продажа криптовалюты), с вероятностью связи с легализацией преступного дохода от незаконного оборота наркотиков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Систематическое проведения операции по зачислению аналогичных сумму на счета платежных карт и списание со счета платежных карт физического лица, за короткий промежуток времени в результат сложения превышает пороговую сумму (подпункт 3) </w:t>
            </w:r>
            <w:r>
              <w:rPr>
                <w:rFonts w:ascii="Times New Roman"/>
                <w:b w:val="false"/>
                <w:i w:val="false"/>
                <w:color w:val="000000"/>
                <w:sz w:val="20"/>
              </w:rPr>
              <w:t>пункта 1</w:t>
            </w:r>
            <w:r>
              <w:rPr>
                <w:rFonts w:ascii="Times New Roman"/>
                <w:b w:val="false"/>
                <w:i w:val="false"/>
                <w:color w:val="000000"/>
                <w:sz w:val="20"/>
              </w:rPr>
              <w:t xml:space="preserve"> статьи 4 Закона), при отсутствии платежей в пользу юридических лиц и (или) индивидуальных предпринимателей, а также деятельность клиента не связана с обслуживанием населения, сбором обязательных или добровольных платежей, отсутствии исчислении по индивидуальному подоходному налогу) при этом у субъекта финансового мониторинга возникают основания полагать , что данная операция связана с незаконным оборотом наркотических средств, психотропных веществ реализуемых через интернет магазин в соответствии с типологией. (с обязательным заполнением дополнительной информации реквизита 3.14 формы ФМ-1)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При предоставлении услуг на рынке ценных бумаг, услуг пенсионных фондов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Совершение клиентом либо по его указанию сделок с ценными бумагами (финансовыми инструментами), в результате которых не меняется владелец и/или бенефициарный собственник этих ценных бумаг (финансовых инструментов)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сделки по покупке и продаже ценных бумаг (финансовых инструментов), заключаемые по ценам, имеющим существенное отклонение от текущих рыночных цен на данные бумаги (финансовые инструменты). В случае отсутствия рыночных цен - отклонение от цены последней сделки купли-продажи данной ценной бумаги (финансового инструмента) или от номинальной стоимости ценной бумаги (финансового инструмента), за исключением номинальной стоимости акций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Разовая продажа (покупка) клиентом большого количества ценных бумаг (финансовых инструментов) (10% и более от количества размещенных), не обращающихся на организованном рынке ценных бумаг (финансовых инструментов), при условии, что клиент не является профессиональным участником рынка ценных бумаг, и (или) ценные бумаги не передаются клиенту в погашение задолженности контрагента перед клиентом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Открытие индивидуального пенсионного счета с последующим перечислением на него значительных сумм в виде добровольных пенсионных взносов на имя иностранца либо лица без гражданства, либо лица, достигшего к моменту заключения договора предельного возраста или приблизившегося к нему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Систематическое осуществление финансовых операций по покупке с последующей продажей ценных бумаг, не имеющих котировок и не обращающихся на организованном рынке ценных бумаг, при условии, что доход от реализации ценных бумаг направляется на приобретение высоколиквидных активов, обращающихся на организованном рынке ценных бумаг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Совершение клиентом систематических операций на крупную сумму с неликвидными ценными бумагами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При предоставлении услуг в сфере страхования и осуществлении операций по социальному медицинскому страхованию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Многократное внесение изменений в договор страхования жизни (со сроком действия до пяти лет) в связи с заменой страхователя, застрахованного, выгодоприобретателя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Досрочное расторжение клиентом договора добровольного страхования на крупную сумму спустя небольшой промежуток времени после его заключения с возвратом страховой премии, в том числе в пользу третьих лиц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размера страховой суммы с соответствующим увеличением размера страховой премии по заключенному договору накопительного страхования, при которых сумма уплачиваемых страховых премий очевидно превышает платежеспособность страхователя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Исключить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денежных средств по оказанию медицинских услуг организациями, предоставляющими услуги по социальному медицинскому страхованию, в случае наличия подозрений, что такие операции направлены на легализацию (отмывание) доходов, полученных преступным путем, и финансирования терроризма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При предоставлении нотариальных услуг и осуществлении сделок купли-продажи недвижимого имущества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договора финансовой аренды (лизинга) по невыгодным, экономически нецелесообразным условиям договора (нотариусы)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договора лизинга (сублизинга), когда продавцом предмета лизинга и лизингополучателем (сублизингополучателем) выступает одно и то же лицо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Явное несоответствие договорной и рыночной стоимости предмета сделки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Совершение сделки с недвижимым имуществом, в том числе и за рубежом, по цене, имеющей существенное отклонение от рыночной стоимости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Многократная (три и более раз) покупка и (или) продажа физическим лицом объектов недвижимости, в том числе и за рубежом, в течение календарного года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сделки купли-продажи недвижимого имущества, являющегося государственной собственностью, приобретателем по которой выступает субъект частного предпринимательства по стоимости, имеющей существенное отличие от обычной рыночной стоимости такого объекта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Предложение или попытка клиента совершить сделку с недвижимым имуществом, на которое наложено обременение (за исключением ипотеки)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При оказании услуг в сфере игорного бизнеса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(выплата) средств в крупном размере от игорного заведения в качестве выигрыша в азартной игре и/или по ставкам на азартные игры, если имеются подозрения или информация о том, что клиент является должностным лицом; лицом, уполномоченным на выполнение государственных функций; лицом, приравненным к лицам, уполномоченным на выполнение государственных функций, публичным должностным лицом, входящим в перечень публичных должностных лиц, утверждаемый Президентом Республики Казахстан, их супругов и близких родственников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(выплата) средств в крупном размере от игорного заведения в качестве выигрыша в азартной игре и/или по ставкам на азартные игры, пари, если имеется подозрение на осуществление сговора между работниками игорного заведения и участником азартной игры или пари, а также между участниками азартной игры, пари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Разовое или неоднократное пополнение и/или вывод с логина (аккаунта) букмекерской конторы денежных средств (электронных денег), в крупном размере, без фактического осуществления ставок или пари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по регистрации участником более одного логина (аккаунта) на сайте букмекерской конторы на поддельные или чужие паспортные данные, с нескольких электронных почтовых ящиков, с нескольких абонентских номеров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при совершении которых участником пари или иными лицами использовано одно устройство, посредством которого осуществлен вход в несколько игровых логинов (аккаунтов)</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При осуществлении деятельности микрофинансовых организаций, кредитных товариществ и оказании услуг лизинга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Досрочное погашение основного долга по договору лизинга клиентом, ранее допустившим просрочку исполнения обязательств, если имеющаяся информация не позволяет определить источник финансирования долга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Досрочное расторжение договора лизинга либо выкуп предмета лизинга ранее одного года со дня его передачи во временное владение и пользование лизингополучателю без основания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лизинговых платежей три и более раз осуществляется другим физическим или юридическим лицом, не являющимся участником лизинговой сделки (гарантом, залогодателем), аффилированным лицом, лицом, указанным в письменном уведомлении лизингополучателя, направленном лизингодателю согласно условиям договора лизинга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по заключению договоров лизинга на покупку сельскохозяйственной техники в виде субсидий, в случае, если имеются подозрения о том, что действия клиента связаны с хищением государственного имущества, в том числе бюджетных средств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по заключению договоров лизинга с аффилированными лицами, в случае, если имеются основания полагать, что действия клиента связаны с хищением имущества, в том числе бюджетных средств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Досрочное погашение кредита клиентом, если имеющася информация не позволяет определить источник финансирования кредитной задолженности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авансового платежа по договору лизинга существенно отличается от обычной практики заключения лизинговых сделок и составляет более 30% от общей стоимости имущества, передаваемого по договору лизинга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При осуществлении деятельности ломбардов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Сдача под залог или в скупку ювелирных изделий из драгоценных металлов и драгоценных камней без оттисков пробирных клейм или с признаками фальшивых оттисков пробирных клейм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Сдача под залог в ломбард движимого/недвижимого и (или) иного имущества, в том числе и по доверенности, без последующего выкупа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Систематическая сдача одним и тем же лицом под залог ювелирных изделий или других ценностей без последующего выкупа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Систематическое обращение в ломбард лицом, состоящим в списке неоднократно привлеченных к уголовной ответственности за имущественные преступления лиц, а также наркозависимых лиц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Систематическая сдача под залог ювелирных изделий/ценностей и иных предметов быта без последующего выкупа лицом, имеющего внешние признаки религиозности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Обращение лиц, состоящих в Перечне публичных должностных лиц, их супруг(супругов) или их близких родственников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Проведение операции (сделки) клиентом под руководством третьего лица и/или лиц, присутствующих при операции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соответствующий внешний вид клиента, размеру располагающей суммы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Обращение супруги лица, состоящего в перечне организаций и лиц, связанных с финансированием терроризма и экстремизма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При осуществлении скупки, купли-продажи драгоценных металлов и драгоценных камней, ювелирных изделий из них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Систематическое приобретение физическим лицом дорогостоящих ювелирных или других бытовых изделий из драгоценных металлов и (или) драгоценных камней (однотипных изделий) и/или сертифицированных драгоценных камней за короткий промежуток времени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или покупка драгоценных металлов и драгоценных камней, ювелирных изделий из них по ценам, имеющим существенное отклонение от текущих рыночных цен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пробирного клейма, а также оттиска именника, экспертного заключения, акта государственного контроля, предусмотренных Законом Республики Казахстан "О драгоценных металлах и драгоценных камнях", при приобретении драгоценных металлов и драгоценных камней, ювелирных изделий из них лицом, осуществляющим розничную реализацию ювелирных изделий, у лиц, осуществляющих их производство или ввоз на территорию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денежных средств за скупленные драгоценные металлы и драгоценные камни, ювелирные изделия из них, на счета третьих лиц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Однократная сдача в скупку физическим лицом ювелирных и других изделий из драгоценных металлов и (или) драгоценных камней в количестве 10 и более единиц</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При осуществлении деятельности платежных организаций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Систематическое проведение операций с деньгами и (или) иным имуществом, в отношении которых характер, частота, сумма операции, сведения о плательщике (получателе) и иные сведения дают основания полагать, что она может быть связана с незаконным оборотом наркотических средств, психотропных веществ либо их аналогов и (или) прекурсоров</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При осуществлении операций с цифровыми активами на территории Международного финансового центра "Астана"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Совершение операций с адресами цифровых активов или банковскими картами, связанными с известными аферами мошенничества, вымогательством или применением программ-вымогателей, с маркетплейсами даркнета и другими незаконными веб-сайтами, с адресами, находящимися под санкциями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 часто меняет свои идентификационные данные, включая адреса электронной почты, IP-адреса и финансовую информацию, либо осуществляет вход в систему предоставления услуг цифровых активов с разных IP-адресов, либо клиент неоднократно проводит операции с определҰнным кругом физических лиц, получая при этом значительную прибыль или убытки (что может свидетельствовать о завладении данными чужого счета и на попытку снятия остатка средств посредством торговли или о применении схемы отмывания доходов для сокрытия потоков средств)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Исключить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по внесению крупного первоначального депозита при установлении новых отношений с лицами, осуществляющими выпуск и обращение обеспеченных цифровых активов, а также предоставлению услуг по обмену цифровых активов на деньги, ценности и иное имущество (ПУВА) сумма которого не соответствует профилю клиента и/или вывод активов без дополнительных операций, либо в кратчайшие сроки после их появления на счете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Неоднократные транзакции (или сделки) клиента с несколькими видами цифровых активов или транзакции с криптокошельками, совершаемые из разных юрисдикций при отсутствии экономического смысла в проведении сделок, в том числе с применением механизмов повышенной анонимности, использованием способов сокрытия имен, специальных шифровальных программ, не задокументированных устройств, намеренного (искусственного) изменения IP-адресов из разных стран, других приемов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Открытие нескольких счетов под разными именами с целью обхода ограничений, установленные лицами, осуществляющими выпуск и обращение обеспеченных цифровых активов, а также предоставлению услуг по обмену цифровых активов на деньги, ценности и иное имущество (ПУВА) на торговлю и снятие средств, в том числе с ненадежных IP-адресов в странах или территориях, находящихся под санкциями или подозрительных IP-адресов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клиента получены с биржи цифровых активов либо направляются в работу на биржу цифровых активов, которая, по данным СФМ, не зарегистрирована и/или не имеет соответствующей лицензии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 использует биржу цифровых активов или зарубежный сервис перевода денег или ценностей (MVTS), который по информации СФМ находится в государстве (на территории), не выполняющей рекомендации Группы разработки финансовых мер борьбы с отмыванием денег (ФАТФ)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Транзакции, вовлекающие несколько цифровых активов, или, с несколькими счетами, либо в разных юрисдикциях по невыгодным, экономически нецелесообразным условиям, либо не свойственные профилю клиента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цифровыми активами, существенную долю в которых составляют транзакции, связанные с сервисами онлайн – гэмблинга либо операции, связанные с миксерами (включая встроенные в кошельки) либо связанные с адресами цифровых активов, на которых, как было установлено ранее, находились украденные средства, или с адресами, привязанными к держателям украденных средств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 в ходе процедуры принятия на обслуживание представил поддельные документы или поддельные фотографии и/или удостоверения личности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Совершение операций с адресами цифровых активов, имеющими связь с незаконной деятельностью (финансированием терроризма, торговлей людьми, незаконной торговлей оружием, боеприпасами и оборотом наркотических средств, психотропных веществ и прекурсоров)</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При осуществлении операций на товарных биржах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по покупке/продаже биржевого/нестандартизированного товара при значительном отклонении от рыночной цены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участием только двух участников торгов, где один всегда выигрывает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Совершение клиентом либо по его указанию сделок, в результате которых один бенефициарный собственник покупателя и/или продавца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Сделки по товарам и/или услугам на торги, не имеющие экономического смысла и/или видимой законности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разовой сделки клиентом на крупную сумму, деятельность которого не может предполагать такой оборот денег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по покупке/продаже биржевого/нестандартизированного товара при отклонении от рыночной цены на плюс/минус 30 процентов</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При осуществлении услуг адвоката, юридического консультанта, независимого специалиста по юридическим вопросам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выявленные в ходе предоставления юридических консультативных и адвокатских услуг, и направленные на получение максимальной выгоды на оптимизацию налоговых выплат, преднамеренное банкротство с минимальными финансовыми потерями для собственников бизнеса при этом предусматривается нарушения законодательства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 адвоката, юридического консультанта, независимого специалиста по юридическим вопросам совершает операцию по:</w:t>
            </w:r>
          </w:p>
          <w:p>
            <w:pPr>
              <w:spacing w:after="20"/>
              <w:ind w:left="20"/>
              <w:jc w:val="both"/>
            </w:pPr>
            <w:r>
              <w:rPr>
                <w:rFonts w:ascii="Times New Roman"/>
                <w:b w:val="false"/>
                <w:i w:val="false"/>
                <w:color w:val="000000"/>
                <w:sz w:val="20"/>
              </w:rPr>
              <w:t>
1) купле-продаже недвижимости;</w:t>
            </w:r>
          </w:p>
          <w:p>
            <w:pPr>
              <w:spacing w:after="20"/>
              <w:ind w:left="20"/>
              <w:jc w:val="both"/>
            </w:pPr>
            <w:r>
              <w:rPr>
                <w:rFonts w:ascii="Times New Roman"/>
                <w:b w:val="false"/>
                <w:i w:val="false"/>
                <w:color w:val="000000"/>
                <w:sz w:val="20"/>
              </w:rPr>
              <w:t>
2) управлению деньгами, ценными бумагами или иным имуществом клиента;</w:t>
            </w:r>
          </w:p>
          <w:p>
            <w:pPr>
              <w:spacing w:after="20"/>
              <w:ind w:left="20"/>
              <w:jc w:val="both"/>
            </w:pPr>
            <w:r>
              <w:rPr>
                <w:rFonts w:ascii="Times New Roman"/>
                <w:b w:val="false"/>
                <w:i w:val="false"/>
                <w:color w:val="000000"/>
                <w:sz w:val="20"/>
              </w:rPr>
              <w:t>
3) управлению банковскими счетами или счетами ценных бумаг;</w:t>
            </w:r>
          </w:p>
          <w:p>
            <w:pPr>
              <w:spacing w:after="20"/>
              <w:ind w:left="20"/>
              <w:jc w:val="both"/>
            </w:pPr>
            <w:r>
              <w:rPr>
                <w:rFonts w:ascii="Times New Roman"/>
                <w:b w:val="false"/>
                <w:i w:val="false"/>
                <w:color w:val="000000"/>
                <w:sz w:val="20"/>
              </w:rPr>
              <w:t>
4) аккумулированию средств для создания, обеспечения, функционирования или управления компанией;</w:t>
            </w:r>
          </w:p>
          <w:p>
            <w:pPr>
              <w:spacing w:after="20"/>
              <w:ind w:left="20"/>
              <w:jc w:val="both"/>
            </w:pPr>
            <w:r>
              <w:rPr>
                <w:rFonts w:ascii="Times New Roman"/>
                <w:b w:val="false"/>
                <w:i w:val="false"/>
                <w:color w:val="000000"/>
                <w:sz w:val="20"/>
              </w:rPr>
              <w:t>
5) созданию, купле-продаже, функционирования юридического лица или управления им, при этом данная операция имеет признаки отмывания доходов, полученных преступным путем, и финансирования терроризма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физическим лицом, руководителем или учредителем нескольких иных юридических лиц денежных средств или иного имущества в наличной форме в уставный капитал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При осуществлении аудиторских и бухгалтерских услуг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направленные на уклонение от уплаты налогов, хищение бюджетных средств и иного имущества, выписку фиктивных счетов-фактур, подделку документов, выявленные в ходе предоставления консалтинговых услуг (в части ведения бухгалтерского и налогового учетов)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направленная на выведение средств в наличный денежный оборот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Неоднократное выставление счетов на оплату на одни и те же товары и услуги</w:t>
            </w:r>
          </w:p>
        </w:tc>
      </w:tr>
    </w:tbl>
    <w:p>
      <w:pPr>
        <w:spacing w:after="0"/>
        <w:ind w:left="0"/>
        <w:jc w:val="both"/>
      </w:pPr>
      <w:r>
        <w:rPr>
          <w:rFonts w:ascii="Times New Roman"/>
          <w:b w:val="false"/>
          <w:i w:val="false"/>
          <w:color w:val="000000"/>
          <w:sz w:val="28"/>
        </w:rPr>
        <w:t xml:space="preserve">
      *уточнение отсутствует в соответствии с </w:t>
      </w:r>
      <w:r>
        <w:rPr>
          <w:rFonts w:ascii="Times New Roman"/>
          <w:b w:val="false"/>
          <w:i w:val="false"/>
          <w:color w:val="000000"/>
          <w:sz w:val="28"/>
        </w:rPr>
        <w:t>пунктом 29</w:t>
      </w:r>
      <w:r>
        <w:rPr>
          <w:rFonts w:ascii="Times New Roman"/>
          <w:b w:val="false"/>
          <w:i w:val="false"/>
          <w:color w:val="000000"/>
          <w:sz w:val="28"/>
        </w:rPr>
        <w:t xml:space="preserve"> Требований к Правилам внутреннего контроля в целях противодействия легализации (отмыванию) доходов, полученных преступным путем, и финансированию терроризма для банков второго уровня, филиалов банков-нерезидентов Республики Казахстан и Национального оператора почты, утвержденных Постановлением Правления Агентства Республики Казахстан по регулированию и развитию финансового рынка от 22 марта 2020 года № 18 (зарегистрирован в Реестре государственной регистрации нормативных правовых актов под № 20160).</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