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7345" w14:textId="79c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февраля 2022 года № 58/НҚ. Зарегистрирован в Министерстве юстиции Республики Казахстан 23 февраля 2022 года № 26906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 (зарегистрирован в Реестре государственной регистрации нормативных правовых актов за № 10373)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заявителя на осуществление деятельности по предоставлению услуг в области связи,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инновации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заявителя на осуществление деятельности по предоставлению услуг в области связи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заявителя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подвидов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технических руководителей и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необходимую для осуществления деятельности по предоставлению услуг в области связи согласно приложению к настоящим квалификационным требованиям и перечню документов, подтверждающих соответствие заявителя на осуществление деятельности по предоставлению услуг в области связи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Казахстан, действующий сертификат поверки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статями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обеспечении единства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государственной системы обеспечения единства измерений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с использованием электронного реестра "Средств измерений"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аппаратно-программных и технических средств для обеспечения проведения оперативно-розыскных, контрразведывательных мероприятий на всех сетях связи, а также сбора и хранения в течение двух лет служебной информации об абонентах всех сетей связи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связи"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телекоммуникаций (средства связи) на праве собственности 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 или договора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спутниковой подвижной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 станций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точек стыка с сетями телекоммуникаций иностранных операторов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соглашений или протоколов о намерениях, подтверждающих возможности сотрудничества с операторами спутниковой подвижной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 с подписью руководителя с указанием географических координат стыка с зарубежными операторами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сотовой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 и (или) положительное решение Межведомственной комиссии по радиочастотам Республики Казахстан по распределению радиочастот и (или) положительное решение конкурса (аукциона) по распределению частот и (или) договор совместного использования радиочастот, выделенных для оказания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совместного использования радиочастот, выделенных для оказания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междугородной телефонной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ввода в эксплуатацию или договоров купли-продажи 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международной телефонной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ввода в эксплуатацию или договоров купли-продажи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распределению пакетов акций (долей участия в уставном капитале) между акционерами (участниками)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заявителя и реестра держателей ценных бумаг (участников товарищества)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точек стыка с сетями телекоммуникаций иностранных операторов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договоров или протоколов о намерениях, подтверждающих возможности сотрудничества с зарубежными операторами связи, для последующего осуществления обмена трафиком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 с подписью руководителя с указанием географических координат стыка с зарубежными операторами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Созданные и удостоверенные электронной цифровой подписью в порядке, определенном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необходимую для осуществления деятельности по предоставлению услуг в области связи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1. Для всех подвидов деятельности: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Список квалифицированного состава технических руководителей и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соответствующее образование и опыт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свидетельства или сертификата техническом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курсов по подготовке и повышению квалификации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системы учета трафика, которая должна иметь систему измерения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соединений и систему измерения передачи данных оператора связи, внесенную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сертификат поверки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поверки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аппаратно-программных и технических средств для обеспечения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оперативно-розыскных, контрразведывательных мероприятий на всех сетях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сбора и хранения в течение двух лет служебной информации об абонентах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сетей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соответствия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акта ввода в эксплуатацию телекоммуникационного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функциями проведения оперативно-розыскных, контрразведывательных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предоставления услуг спутниковой подвижной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земных станций спутниковой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соответствия 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