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0d88" w14:textId="8f50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февраля 2022 года № 173. Зарегистрирован в Министерстве юстиции Республики Казахстан 22 февраля 2022 года № 26889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– 23 383 383 000 (двадцать три миллиарда триста восемьдесят три миллиона триста восемьдесят три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