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6b6" w14:textId="6e78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17 февраля 2022 года № 41 и Министра национальной экономики Республики Казахстан от 21 февраля 2022 года № 16. Зарегистрирован в Министерстве юстиции Республики Казахстан 22 февраля 2022 года № 26886.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17674)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телерадиовещании (далее –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 телерадиовещании (далее – проверочный лист) в отношении теле-, радиокомпаний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отношении операторов телерадиовещания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отношении распространителей индивидуальных спутниковых и эфирных приемных устройств согласно приложению 4 к настоящему совместному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 телерадиовещании: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субъекты (объекты) контроля в области телерадиовещания – операторы телерадиовещания, теле-, радиокомпании и распространители индивидуальных спутниковых и эфирных приемных устройств.";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объективным критериям, не отнесенным, к высокой степени риска относятся следующие субъекты (объекты) контроля: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телерадиовещания и распространители индивидуальных спутниковых и эфирных приемных устройств.";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Субъективные 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 и другие), в том числе в порядке, определенном правилами проведения мониторинга средств массовой информации", утвержденные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Субъективные 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информационному источнику "результаты предыдущих проверок и профилактического контроля с посещением субъектов (объектов) контроля", утвержденные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телерадиовещании в отношении теле-, радиокомпаний, утвержденный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телерадиовещании в отношении операторов телерадиовещания, утвержденный указанным совместным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информации и общественного развития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 и другие), в том числе в порядке, определенном правилами проведения мониторинга средств массовой информации"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отсутствии наличия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трансляции и (или) ретрансляции обязательных теле-, радиоканалов у национального оператора телерадиовещания, а также у операторов кабельного телерадиовещания на основании взаимозачетов между операторами кабельного телерадиовещания и теле-, радиокомпанией – правообладателем обязательного теле-, радиоканала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(объектов) контроля"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(степень тяжести устанавливается при несоблюдении нижеперечисленных требований)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отсутствии наличия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трансляции и (или) ретрансляции обязательных теле-, радиоканалов у национального оператора телерадиовещания, а также у операторов кабельного телерадиовещания на основании взаимозачетов между операторами кабельного телерадиовещания и теле-, радиокомпанией – правообладателем обязательного теле-, радиоканала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лицензии для занятия деятельностью по распространению теле-, радиоканалов по организации системы коллективного приема теле-, радиоканалов, преследующей коммерческие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уведомлений, справок, рекомендаций, предписаний, заключений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телерадиовещании в отношении теле-, радиокомпаний</w:t>
      </w:r>
    </w:p>
    <w:bookmarkEnd w:id="29"/>
    <w:p>
      <w:pPr>
        <w:spacing w:after="0"/>
        <w:ind w:left="0"/>
        <w:jc w:val="both"/>
      </w:pPr>
      <w:bookmarkStart w:name="z72" w:id="30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уведомлений, справок, рекомендаций, предписаний, заключений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собственников иностранных теле-, радиоканалов на территории Республики Казахстан, имеющих в уставном капитале полностью или частично государственный пакет акций (долей участия, паев), а также аффилированных с ними лиц – юридического лица на территории Республики Казахстан с участием в уставном капитале более двадцати процентов пакета акций (долей участия, паев) иностранных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телерадиовещании в отношении операторов телерадиовещания</w:t>
      </w:r>
    </w:p>
    <w:bookmarkEnd w:id="35"/>
    <w:p>
      <w:pPr>
        <w:spacing w:after="0"/>
        <w:ind w:left="0"/>
        <w:jc w:val="both"/>
      </w:pPr>
      <w:bookmarkStart w:name="z90" w:id="36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без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отсутствии наличия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теле-, радиоканалов, не поставленных на учет в уполномоченном органе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трансляции и (или) ретрансляции обязательных теле-, радиоканалов у национального оператора телерадиовещания, а также у операторов кабельного телерадиовещания на основании взаимозачетов между операторами кабельного телерадиовещания и теле-, радиокомпанией – правообладателем обязательного теле-,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лицензии для занятия деятельностью по распространению теле-, радиоканалов по организации системы коллективного приема теле-, радиоканалов, преследующей коммерческие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уведомлений, справок, рекомендаций, предписаний, заключений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3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 2021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2021 года № ____</w:t>
            </w:r>
          </w:p>
        </w:tc>
      </w:tr>
    </w:tbl>
    <w:bookmarkStart w:name="z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телерадиовещании в отношении распространителей индивидуальных спутниковых и эфирных приемных устройств</w:t>
      </w:r>
    </w:p>
    <w:bookmarkEnd w:id="39"/>
    <w:p>
      <w:pPr>
        <w:spacing w:after="0"/>
        <w:ind w:left="0"/>
        <w:jc w:val="both"/>
      </w:pPr>
      <w:bookmarkStart w:name="z98" w:id="40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4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