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33d53" w14:textId="b933d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по инвестициям и развитию Республики Казахстан от 20 января 2015 года № 29 "Об утверждении квалификационных требований, предъявляемых при лицензировании деятельности в области телерадиовещания и перечня документов, подтверждающих соответствие им"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информации и общественного развития Республики Казахстан от 17 февраля 2022 года № 42. Зарегистрирован в Министерстве юстиции Республики Казахстан 22 февраля 2022 года № 26884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20 января 2015 года № 29 "Об утверждении квалификационных требований, предъявляемых при лицензировании деятельности в области телерадиовещания и перечня документов, подтверждающих соответствие им" (зарегистрирован в Реестре государственной регистрации нормативных правовых актов за № 10357),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1-1)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 уведомлениях", подпунктом 14)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телерадиовещании"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Квалификационные 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предъявляемых при лицензировании деятельности в области телерадиовещания и перечня документов, подтверждающих соответствие им, утвержденные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информации Министерства информации и общественного развития Республики Казахстан в установленном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информации и общественного развития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предоставление в Юридический департамент Министерства информации и общественного развития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информации и общественного развития Республики Казахстан.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информации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общественного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общественного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февраля 2022 года № 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2015 года № 29</w:t>
            </w:r>
          </w:p>
        </w:tc>
      </w:tr>
    </w:tbl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требования, предъявляемые при лицензировании деятельности в области телерадиовещания и перечня документов, подтверждающих соответствие им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Квалификационные требования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одной трети от общего числа инженерно-технических специалистов, имеющих профильное высшее, техническое или профессиональное образование в сфере телекоммуникаций и практический опыт по специальности не менее одного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сотрудниках, в том числе инженерно-технических специалистах, имеющих профильное высшее, техническое или профессиональное образование в сфере телекоммуникаций и практический опыт по специальности не менее одного года (согласно приложению к настоящим квалификационным требованиям)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обеспечению технического качества передачи теле-, радиоканалов в соответствии с действующими стандартами в сфере телерадиовещания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обязательство по обеспечению технического качества передачи теле-, радиоканалов в соответствии с действующими стандартами в сфере телерадиовещания (согласно приложению к настоящим квалификационным требованиям)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возможности для организации оповещения населения в случае чрезвычайных ситуаций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Схема организации оповещения населения в случае чрезвычайных ситуаций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Схема составленная в произвольной форме.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организации оповещения населения в случае чрезвычайных ситуаций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обязательство по организации оповещения населения в случае чрезвычайных ситуаций (согласно приложению к настоящим квалификационным требованиям)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возможности для организации сети телерадиовещания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схема организации сети телерадиовещания (для эфирной/кабельной/спутниковой сетей);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трансмиссионные планы, используемые в сети приемо-передающих спутниковых станций, представленных спутниковым оператором (в случае использования каналов спутниковой связи);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форма сведений, содержащих информацию о: наименовании создаваемой сети (эфирное, кабельное, спутниковое, по сети телекоммуникаций);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охвата вещанием; типе сети, используемых стандартах; распространяемых теле-, радиоканалах по этапам развития (перечень и краткие характеристики);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системах условного доступа (в случае их использования);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занимаемой полосе частот, размере используемого спутникового ресурса (в случае использования каналов спутниковой связи);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средней информационной скорости на канал (в случае использования каналов спутниковой связи);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энергетических характеристиках спутниковой системы (в случае использования каналов спутниковой связи) (согласно приложению к настоящим квалификационным требованиям)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Схема составленная в произвольной форме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План выдаваемый владельцем спутникового космического аппарата на используемый спутниковый ресурс.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Предварительные договора на ретрансляцию теле-, радиоканалов с теле-, радиокомпаниями-правообладателями (для многопрограммного вещания)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наличии предварительных договоров на ретрансляцию теле-, радиоканалов с теле-, радиокомпаниями-правообладателями (согласно приложению к настоящим квалификационным требованиям)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и площади для размещения и эксплуатации технических средств, административно-управленческого персонала, обслуживания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наличии помещения и площади для размещения и эксплуатации технических средств, административно-управленческого персонала, обслуживания населения (согласно приложению к настоящим квалификационным требованиям)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измерений и испытательное оборудование для проведения контрольно-измерительных и испытательных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применяемых средств измерений и испытательного оборудования с указанием метрологических характеристик и документы, подтверждающие их поверку или метрологическую аттестацию (копии сертификатов). В случае предоставления услуг с использованием сети телекоммуникаций наличие средств измерений и испытательного оборудования не требуется.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квалификационным требованиям,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предъявляемые при лицензировании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телерадиовещания, и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 подтверждающих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им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31" w:id="14"/>
      <w:r>
        <w:rPr>
          <w:rFonts w:ascii="Times New Roman"/>
          <w:b w:val="false"/>
          <w:i w:val="false"/>
          <w:color w:val="000000"/>
          <w:sz w:val="28"/>
        </w:rPr>
        <w:t>
      Формы сведений о соответствии квалификационным требованиям, предъявляемые при лицензировании деятельности в области телерадиовещания, и перечня документов, подтверждающих соответствие им: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Количество сотрудников: инженерно-технических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специалистов___________________________________________________;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стаж работы по специальности: до 1 года 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более года 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Обязательства по обеспечению: технического качества трансляции: да/нет;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организации оповещения населения в случае чрезвычайных ситуаций: да/нет.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Технические сведения: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наименование создаваемой сети: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эфирное/кабельное/спутниковое/ по сети телекоммуникаций;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территория охвата вещанием_____________________________________;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тип сети______________________________________________________;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стандарта___________________________________________;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стандарта_________________________________________________;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список распространяемых теле-, радиоканалов______________________;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перечень по этапам развития_______________________________________;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краткая характеристика___________________________________________;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система условного доступа, в случае использования__________________;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6) принципы организации системы управления и эксплуатации сети________;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7) емкость сети и/или количество подписчиков: объем МГц______________;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подписчиков__________________________________________;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8) взаимодействие с другими сетями телерадиовещания и связи: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договора__________________ (в том числе прием сигнала телеканалов от других ТВ операторов);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заключения договора_________________________________________;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кем заключен договор (наименование юридического и физического лица)___________________;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9) способ организации межстанционных соединений с указанием конкретных технических средств: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собственным техническим средствам______________________________;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арендованным каналам других сетей______________________________;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договора_________________________________________________;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заключения договора_________________________________________;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кем заключен договор (наименование юридического и физического лица)_____________________________;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10) способ организации выхода сети заявителя на сети других операторов: номер договора________________;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заключения договора________________;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кем заключен договор (наименование юридического и физического лица)__________________;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11) наименование оборудования на которое необходимо получить частотные присвоения (для эфирной/кабельной/спутниковой сетей);_______________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12) источник и способ доставки распространяемых телерадиоканалов на головную станцию: местонахождение студии_________________;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тип используемой сети________________;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13) искусственные спутники земли (в случае использования каналов спутниковой связи) (для эфирной/кабельной/спутниковой сетей):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принадлежность________________________________________________________________;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расположения_____________________________________________________________;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зона обслуживания______________________________________________________________;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занимаемая полоса частот_________________________________________________________;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скорость канала_________________________________________________________________;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энергетическая характеристика спутниковой системы___________________________________.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Наличие предварительных договоров на ретрансляцию: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договора________________;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заключения________________;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кем заключен договор (наименование юридического и физического лица)_________________.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Наличие помещений и площадей: собственные площади______________;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площади______________;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арендованные площади_______________;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площади________________;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договора_________________;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заключения договора______________;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кем заключен договор_______________.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