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f5b3" w14:textId="49bf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номенклатуры и объемов материальных ценностей оперативного резерва уполномоченного органа в сфере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22 февраля 2022 года № 56. Зарегистрирован в Министерстве юстиции Республики Казахстан 22 февраля 2022 года № 26870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гражданской защите",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объемы материальных ценностей оперативного резерва уполномоченного органа в сфере гражданской защиты.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интернет–ресурсе Министерства по чрезвычайным ситуациям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ситуациям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2022 года № 56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 и объемы материальных ценностей оперативного резерва уполномоченного органа в сфере гражданской защиты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Ед. изм.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Кол-во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Специальная автомобильная техника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автомобиль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автомобиль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 грузовой с контейнером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рефрижератор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Автоцистерна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Цистерна прицепная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Топливо-заправщик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Ассенизационная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Дезинфекционный душевой автомобиль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фильтровальная 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Полевая автомобильная кухня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Палатки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Пневмомодули (палатки) 10-местные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Пневмомодули (палатки) 20-местные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Пневмомодули (палатки) 40-местные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Вещевое имущество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полушерстяное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Матрацы ватные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мужское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женское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детское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Средства гигиены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 (на 20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Биотуалет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(на 10 мест)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Имущество для стирки, сушки белья и кухни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полевая (на 25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Ведро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Бачки для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Бачки 6 литровые алюминиевые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Бачки наплиточные 30 литровые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Бачки наплиточные 60 литровые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Миска большая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Миска малая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Ложка для розлива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 1,5 литровый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3 литровая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полевой 36 литровый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32 литровый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6 литровый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3,5 литра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1 литровая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0,4 литра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Ведро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Мебель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Кровать (раскладушка)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гардеробный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раскладной шестиместный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раскладная трехместная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Cтулья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обрезная для настила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 деревянные 6 метровые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Хозяйственное имущество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для обогрева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Электроагрегат 125 киловатт с коммутационным устройством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Электробензоагрегат (10-12 киловатт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ограждения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Осветительная 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ограждения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Кувалда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 3-х фазный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 2-х фазный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удлинитель 10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удлинитель 25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удлинитель 50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Электропатрон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Электророзетка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Электровыключатель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Электролампочка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Свечи парафиновые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Дезинфицирующее средство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Лекарственные средства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Сердечно-сосудистые, спазмолитические и гипотензивные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ампула,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Анальгетики и местные анестетики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Антисептические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Антигистаминные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других фармакотерапевтических групп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Антибиотики, сульфаниламиды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Плазмозамещающие, солевые, инфузионные растворы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Сыворотка от укуса змей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от укуса каракурта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Изделия медицинского назначения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Шприцы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Шприц инсулиновый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Шприцы Жане одноразовые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латексные стерильные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Лейкопластырь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инфузий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Емкость-контейнер для сбора острого инструментария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для сбора медицинских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Шпатель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