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35b2" w14:textId="7fa3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февраля 2022 года № 14. Зарегистрирован в Министерстве юстиции Республики Казахстан 21 февраля 2022 года № 26865. Утратил силу приказом Заместителя Премьер-Министра - Министра национальной экономики Республики Казахстан от 17 июля 2025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разработки прогноза социально-экономического развития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Прогноз социально-экономического развития Республики Казахстан является основой для разработки плана развития государственного органа, республиканского бюджета на плановый период, прогноза социально-экономического развития области, города республиканского значения, столицы.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социально-экономического развития области, города республиканского значения, столицы является основой для разработки местных бюджетов области, города республиканского значения, столицы, района (города областного значения), города районного значения, села, поселка, сельского округа.";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новые инициативы расходов, направленные на реализацию общенациональных приоритетов;";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 развития Республики Казахстан на пятилетний период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и Национального фонда Республики Казахстан на плановый период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 развития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Итоги развития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Социально-экономическое развитие страны за предыдущий год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Текущая динамика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Анализ расхождений отчетных и прогнозных данных за 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направления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Макроэкономическая стабильность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Развитие отраслей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Бизнес-климат и конкуренция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Инвестиционная привлекательность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Цифровизация и инновация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 Человеческий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 Система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 Региональное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Экономическая интеграция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Сценарные условия развития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Перспективы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Факторы 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Устойчивость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Оценка устойчивости государственных финансов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Прогноз бюджетных параметров и Национального фонда на плановый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Основные параметры государственного бюджета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 Основные параметры консолидированного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 Приоритеты расходов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 Новые инициативы расходов, направленные на реализацию общенациональных приоритетов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Параметры обязательств государства, включая прогноз внутреннего и внешнего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Приложение. Прогнозные данные социально-экономического развития на пятилетний период, параметров бюджета и Национального фонда Республики Казахстан на плановый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 развития области, города республиканского значения, столицы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меры реализации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Бюджетно-налоговая политика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Сдерживание уровня инфляции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Улучшение бизнес-климата и инвестиционной привлекательности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Прогноз бюджетных параметров на трехлетний период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Межбюджетные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Приоритеты расходов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Новые инициативы расходов, направленные на реализацию общенациональных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Перечень приоритетных местных бюджетных инвестиции (в виде приложения)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</w:tbl>
    <w:bookmarkStart w:name="z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МОН, МЗ, МТСЗН, АДГС, МИД, МЭГПР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МЭГПР, МТИ, МКС, МИОР, МЦРИАП, МОН,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МЭГПР,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Приоритеты расходов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показателей, необходимых для расчета прогнозных параметров социально-экономического развития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*данные без учета угольного концентрата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параметров бюджета и Национального фонда Республики Казахстан на плановый период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Прогноз инвестиций в основной капитал по направлениям использования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должны соответствовать политике, определенной стратегическими и программными документами Республики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отражаются все государственные программы, реализуемые в данной сфере, с указанием целевых индикаторов на предстоящий планируемый (пятилетний) период и результатов достижения к концу планируемого периода.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меры по реализации политики в курируемой отрасли с указанием планируемых и реализуемых проектов, достижения целевых показателей к концу предстоящего планируемого (пятилетнего) периода.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отрасли на предстоящий планируемый (пятилетний) период должны соответствовать достижению целевых индикаторов по отрасли, определенных в стратегических документах Республики Казахстан.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 развития области, города республиканского значения, столицы на пятилетний период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ВРП,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году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 – всего по области,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социально-экономического развития __________________ района, города областного значения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основных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сельского, лесного и рыбного хозяйства,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миллион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 – всего по области,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Прогноз бюджетных параметров области, города республиканского значения, столицы на плановый период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приоритетных местных бюджетных инвестиций на плановый период в разрезе приоритетных направлений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 планируемого года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3-го планируемого года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1-го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 (план текущего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планируемый год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планируемый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Местные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Местные проекты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Местные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Целевые трансферты на развитие из вышестоящего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Кредитование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показателей, необходимых для расчета прогнозных параметров социально-экономического развития области, города республиканского значения, столицы на пятилетний период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хозяйство, в % к предыдущему году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прочих отраслей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металлургической промышленности,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черной металлургии,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машиностроения,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занятые работники, тысяч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выше),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области, города республиканского значения, столицы на плановый период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