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121" w14:textId="5eda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деятельности субъектов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февраля 2022 года № 5. Зарегистрировано в Министерстве юстиции Республики Казахстан 21 февраля 2022 года № 26863.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деятельности субъектов рынка ценных бумаг, в которые вносятся изменения, согласно приложению к настоящему постановлению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деятельности субъектов рынка ценных бумаг,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ноября 2017 года № 208 "О мерах, принимаемых крупным участником управляющего инвестиционным портфелем по поддержанию коэффициентов достаточности собственного капитала управляющего инвестиционным портфелем" (зарегистрировано в Реестре государственной регистрации нормативных правовых актов под № 16040)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следующие меры по поддержанию крупным участником управляющего инвестиционным портфелем коэффициентов достаточности собственного капитала управляющего инвестиционным портфелем (далее – Управляющий):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крупным участником Управляющего, являющимся юридическим лицом, внутренних документов, устанавливающих обязательные для соблюдения крупным участником условия и порядок применения мер по поддержанию коэффициентов достаточности собственного капитала Управляющего;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постоянное обеспечение необходимого значения коэффициентов достаточности собственного капитала Управляющего, установленного абзацем вторым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 (зарегистрировано в Реестре государственной регистрации нормативных правовых актов под № 17008) (далее - постановление № 79);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оперативное обеспечение необходимого значения коэффициентов достаточности собственного капитала Управляющего, установленного абзацем вторым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(зарегистрировано в Реестре государственной регистрации нормативных правовых актов под № 18180) следующие изменения: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центрального депозитария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End w:id="21"/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RISK_TISR1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на полугодовой основе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"____"_______________ 20___ года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центральный депозитарий ценных бумаг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полугодием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рискового события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риска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рискового события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возникновения рисков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(потерь) в результате возникновения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мерах, принятых в целях снижения рисков, возникших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29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 Адрес__________________________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</w:p>
        </w:tc>
      </w:tr>
    </w:tbl>
    <w:bookmarkStart w:name="z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0"/>
    <w:bookmarkStart w:name="z10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 (индекс - RISK_TISR1, периодичность - на полугодовой основе)</w:t>
      </w:r>
    </w:p>
    <w:bookmarkEnd w:id="31"/>
    <w:bookmarkStart w:name="z10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требования по заполнению формы "Информация о деятельности по управлению рисками" (далее - Форма).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бумаг".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на полугодовой основе и заполняется за отчетное полугодие.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отчета, руководитель подразделения по управлению рисками, руководитель службы внутреннего аудита.</w:t>
      </w:r>
    </w:p>
    <w:bookmarkEnd w:id="36"/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описываются рисковые события, возникшие в деятельности центрального депозитария за отчетный период.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(виды) риска, к которому относится рисковое событие, указанное в графе 2 Формы.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кратность возникновения рискового события, указанного в графе 2 Формы, за период с начала деятельности центрального депозитария (впервые, повторно).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помесячно количество случаев возникновения рискового события за отчетный период, указанного в графе 2 Формы.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причины возникновения рискового события, указанного в графе 2 Формы, в деятельности центрального депозитария за отчетный период.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информация о мерах, принятых центральным депозитарием по снижению рисков, возникших в деятельности центрального депозитария за отчетный период.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информация о сроках реализации мер, указанных в графе 8 Формы.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1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идентификации, измерению, оценке, контролю и мониторингу риска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депозитарий в своей деятельности идентифицирует следующие типы рисков: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рыночные (ценовые, валютные и процентные) риски;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кредитные риски;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 потери ликвидности;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определяемые в соответствии с политикой центрального депозитария по управлению рисками.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операционным рискам относятся риски, связанные с: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центрального депозитария;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 учета и реестров;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рисками,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bookmarkEnd w:id="60"/>
    <w:bookmarkStart w:name="z1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центрального депозитария;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документах, регламентирующих деятельность центрального депозитария;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учета прав по эмиссионным ценным бумагам и иным финансовым инструментам, процесса регистрации сделок, расчетов в финансовых инструментах, отражения сведений, содержащихся в системах учета и реестров автоматизации отдельных операций, совершаемых в центральном депозитарии и совершения операций в указанных системах;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депонентами центрального депозитария и их клиентами, эмитентами и (или) держателями ценных бумаг, фондовой биржей;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центрального депозитария и его подразделениями;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вероятностью возникновения ошибок и сбоев в функционировании программно-технического обеспечения центрального депозитария, включая системы учета и реестров, а также в эксплуатируемых информационных и коммуникационных системах и технологиях;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центрального депозитария, включая, в том числе процессы организации учета прав по эмиссионным ценным бумагам и иным финансовым инструментам, регистрации сделок, расчетов в финансовых инструментах, отражения сведений, содержащихся в системах учета и реестров, исполнения функций системного администрирования;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системах учета и реестров;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обстоятельствами, идентифицируемыми центральным депозитарием в качестве потенциальных рисков.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измерении, оценке, контроле и мониторинге операционных рисков центральный депозитарий применяет один или несколько из следующих методов: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ключевых индикаторов риска;</w:t>
      </w:r>
    </w:p>
    <w:bookmarkEnd w:id="72"/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 рисков;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и анализ внутренних данных по убыткам (ведение базы данных по убыткам);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(регламентация) бизнес-процессов;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результатов аудиторских проверок.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методов измерения, оценки,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рисками.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правового обеспечения (юридическое подразделение) совместно с подразделением по управлению рисками обеспечивает контроль и мониторинг правовых рисков, возникающих вследствие нарушения центральным депозитарием требований законодательства Республики Казахстан, регулирующего деятельность центрального депозитария путем: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обществах, внутренним документам центрального депозитария и условиям договорных отношений;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ознакомления на постоянной основе персонала центрального депозитария с законодательством Республики Казахстан, регулирующим деятельность центрального депозитария;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оценки возникновения рисков неисполнения центральным депозитарием требований, установленных законодательством Республики Казахстан о рынке ценных бумаг и об акционерных обществах.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Подразделение по отношениям с общественностью совместно с подразделением по управлению рисками обеспечивает контроль, мониторинг, а также минимизацию репутационных рисков, возникающих вследствие: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представителей государственных органов, субъектов рынка ценных бумаг, аналитиков финансового рынка относительно деятельности центрального депозитария и (или) его текущего состояния;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источников, распространения негативной информации, не соответствующей действительности, как работниками центрального депозитария, так и третьими лицами;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центральном депозитарии;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факторов, способных оказать негативное воздействие на репутацию центрального депозитария.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 совместно с заинтересованными подразделениями на периодической основе, но не реже одного раза в год, проводит стресс-тестинг для выявления источников потенциальной угрозы рисков и оценки возможных ожидаемых потерь вследствие реализации стрессовых ситуаций.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Сценарии стресс-тестинга утверждаются Правлением центрального депозитария.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проведения стресс-тестинга, включая методологию и формы отчетов, устанавливаются внутренними документами центрального депозитария.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по мере необходимости (но не реже одного раза в год) осуществляет пересмотр сценариев стресс-тестинга, в том числе в зависимости от изменения общеэкономической и рыночной конъюнктуры, риск-профиля центрального депозитария.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Целями контроля и мониторинга риска в центральном депозитарии являются: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депозитария, включая подразделение по управлению рисками, в процесс идентификации и оценки рисков, а также повышение ответственности работников центрального депозитария в области управления рисками.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Риски анализируются по следующим характеристикам: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результатов анализа риски упорядочиваются как приемлемые и неприемлемые в зависимости от значения показателя рисков, определенного в качестве допустимого.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Подразделение по управлению рисками представляет правлению сведения о технических сбоях и обстоятельствах, повлекших нарушения процессов ведения систем учета и реестров, номинального держания для других номинальных держателей, расчетов в финансовых инструментах и отражения сведений, содержащихся в системах учета и реестров в день возникновения таких технических сбоев и иных обстоятельств.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Правление центрального депозитария обеспечивает представление сведений о технических сбоях и обстоятельствах, указанных в пункте 10 настоящего приложения, совету директоров и в уполномоченный орган в течение дня, следующего за днем их наступления.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Правилам.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Правление центрального депозитария определяет максимально допустимые значения показателей рисков, которые утверждаются советом директоров центрального депозитария.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подразделение, идентифицировавшее риск и (или) обнаружившее данное несоответствие, уведомляет совет директоров и правление центрального депозитария.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Правление на основе результатов оценки рисков определяет возможные меры, направленные на их минимизацию.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Минимизация рисков является необходимой в тех случаях, когда значение рисков приближается к пределам либо выходит за пределы допустимых значений показателей рисков. Минимизация рисков осуществляется, но не ограничивается следующими мерами: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центрального депозитария в процессе деятельности центрального депозитария;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службой внутреннего аудита внеплановых проверок функционирования центрального депозитария и (или) работы его подразделений;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систем учета и реестров, иных информационных и коммуникационных систем центрального депозитария не реже 1 (одного) раза в 2 (два) года;</w:t>
      </w:r>
    </w:p>
    <w:bookmarkEnd w:id="111"/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контроля со стороны руководящих работников центрального депозитария за мероприятиями, направленными на минимизацию рисков;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дополнительных специальных (гарантийных и (или) резервных) фондов в случаях, предусмотренных внутренними документами центрального депозитария.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директоров центрального депозитария утверждает порядок представления отчетности по произошедшим случаям наступления рисков, задачами которого являются: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информационной базы о причиненном ущербе и негативных событиях вследствие наступления рисков;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операционных рисков через анализ информации о фактическом ущербе, понесенном в результате наступления рисков;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9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внутренним документам системы управления рисками и внутреннего контроля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управления рисками центрального депозитария предусматривает, но не ограничивается наличием следующих внутренних документов: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центрального депозитария по управлению рисками;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центрального депозитария;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центральном депозитарии;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обеспечения сохранности сведений, составляющих коммерческую и (или) иную охраняемую законами Республики Казахстан тайну (далее - конфиденциальная информация), направленные на предотвращение их использования в собственных интересах центрального депозитария, его работников или третьих лиц;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клиринга по сделкам с финансовыми инструментами;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депозитария;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центрального депозитария;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безопасности;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инструкция по обеспечению безопасности информационных систем;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систему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процедуры по оптимизации эффективности существующего контроля операционных процессов центрального депозитария;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процедуры составления и раскрытия информации в процессе осуществления деятельности центрального депозитария;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резервному техническому центру;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помещению для хранения архивных документов центрального депозитария, составляющих систему реестров держателей ценных бумаг;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функционирования системы управленческой информации;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документы, установленные советом директоров центрального депозитария.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Политика центрального депозитария по управлению рисками определяет: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подразделения по управлению рисками и других подразделений в области управления рисками, а также порядок обмена информацией между указанными подразделениями;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депозитария и функционированием его систем учета и реестров, а также процедуры по определению максимально допустимых значений показателей рисков в соответствии с внутренними документами;</w:t>
      </w:r>
    </w:p>
    <w:bookmarkEnd w:id="142"/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центрального депозитария и функционирования его систем учета и реестров;</w:t>
      </w:r>
    </w:p>
    <w:bookmarkEnd w:id="143"/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стресс-тестинга по различным видам рисков, включая методологию стресс-тестинга;</w:t>
      </w:r>
    </w:p>
    <w:bookmarkEnd w:id="144"/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процедур, установленных подпунктом 2) настоящего пункта, адекватности оценок значений показателей рисков и мер по управлению рисками;</w:t>
      </w:r>
    </w:p>
    <w:bookmarkEnd w:id="145"/>
    <w:bookmarkStart w:name="z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bookmarkEnd w:id="146"/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по мониторингу, оценке и контролю идентифицированных (обнаруженных) рисков, в том числе: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мониторингу и идентификации рисков, предпринимаемые подразделением по управлению рисками совместно с другими подразделениями центрального депозитария;</w:t>
      </w:r>
    </w:p>
    <w:bookmarkEnd w:id="148"/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подразделением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подразделением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подразделением по управлению рисками совету директоров о любых значительных случаях, способных повлечь за собой ущерб и (или) повлиять на репутационные и правовые риски центрального депозитария.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активов, типовые формы документов, используемые в процессе осуществления сделок с финансовыми инструментами за счет собственных активов, и включает описание процедур по: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центрального депозитария;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центрального депозитария, предусматривающих: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определению следующих лимитов инвестирования: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финансовых инструментов;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"stop-loss" для финансовых инструментов;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"take-profit" для финансовых инструментов;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принятию инвестиционных решений в отношении собственных активов центрального депозитария, содержащих описание работы инвестиционного комитета, периодичность проведения и оформления результатов заседаний;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взаимодействию органов и подразделений центрального депозитария в процессе подготовки, принятия и исполнения инвестиционных решений;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совершению сделок с финансовыми инструментами за счет собственных активов и осуществления контроля за их исполнением, содержащих описание процессов по взаимодействию с посредником (брокером), с помощью которого предполагается совершение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совершением сделок с финансовыми инструментами за счет собственных активов центрального депозитария;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подготовке правлением центрального депозитария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инвестирования собственных активов центрального депозитария устанавливает также условие о том, что в случае передачи собственных активов центрального депозитария в управление организации, осуществляющей управление инвестиционным портфелем,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депозитария, указанные в подпункте 3) настоящего пункта.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Политика инвестирования собственных активов определяет: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bookmarkEnd w:id="172"/>
    <w:bookmarkStart w:name="z2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инструментов;</w:t>
      </w:r>
    </w:p>
    <w:bookmarkEnd w:id="173"/>
    <w:bookmarkStart w:name="z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</w:p>
    <w:bookmarkEnd w:id="174"/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</w:p>
    <w:bookmarkEnd w:id="175"/>
    <w:bookmarkStart w:name="z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риски, связанные с инвестированием собственных активов.</w:t>
      </w:r>
    </w:p>
    <w:bookmarkEnd w:id="176"/>
    <w:bookmarkStart w:name="z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депозитария.</w:t>
      </w:r>
    </w:p>
    <w:bookmarkEnd w:id="177"/>
    <w:bookmarkStart w:name="z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директоров центрального депозитария обеспечивает наличие адекватной системы внутреннего контроля,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контроля, службой внутреннего аудита своих обязанностей в области внутреннего аудита.</w:t>
      </w:r>
    </w:p>
    <w:bookmarkEnd w:id="178"/>
    <w:bookmarkStart w:name="z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осуществления внутреннего контроля и внутреннего аудита определяют:</w:t>
      </w:r>
    </w:p>
    <w:bookmarkEnd w:id="179"/>
    <w:bookmarkStart w:name="z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bookmarkEnd w:id="180"/>
    <w:bookmarkStart w:name="z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bookmarkEnd w:id="181"/>
    <w:bookmarkStart w:name="z2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bookmarkEnd w:id="182"/>
    <w:bookmarkStart w:name="z2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183"/>
    <w:bookmarkStart w:name="z2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 эффективности системы управления рисками;</w:t>
      </w:r>
    </w:p>
    <w:bookmarkEnd w:id="184"/>
    <w:bookmarkStart w:name="z2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185"/>
    <w:bookmarkStart w:name="z2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депозитария.</w:t>
      </w:r>
    </w:p>
    <w:bookmarkEnd w:id="186"/>
    <w:bookmarkStart w:name="z2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Процедуры, направленные на противодействие легализации (отмыванию) доходов, полученных преступным путем, и финансированию терроризма, определяют:</w:t>
      </w:r>
    </w:p>
    <w:bookmarkEnd w:id="187"/>
    <w:bookmarkStart w:name="z2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идентификации клиентов и мониторинга 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доходов);</w:t>
      </w:r>
    </w:p>
    <w:bookmarkEnd w:id="188"/>
    <w:bookmarkStart w:name="z2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представления сведений и информации об операциях, подлежащих финансовому мониторингу, в том числе о подозрительных операциях,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</w:t>
      </w:r>
    </w:p>
    <w:bookmarkEnd w:id="189"/>
    <w:bookmarkStart w:name="z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управления существующими и потенциальными конфликтами интересов в центральном депозитарии, возникающими в ходе осуществления деятельности центрального депозитария между его органами и (или) подразделениями, определяют:</w:t>
      </w:r>
    </w:p>
    <w:bookmarkEnd w:id="190"/>
    <w:bookmarkStart w:name="z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решений органами центрального депозитария, направленных на обеспечение: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депозитария;</w:t>
      </w:r>
    </w:p>
    <w:bookmarkEnd w:id="192"/>
    <w:bookmarkStart w:name="z2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депозитария в принимаемых решениях;</w:t>
      </w:r>
    </w:p>
    <w:bookmarkEnd w:id="193"/>
    <w:bookmarkStart w:name="z26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центрального депозитария и его работниками информации, полученной в ходе проведения заседаний органов центрального депозитария, в личных целях либо в интересах третьих лиц до официального распространения данной информации среди широкого круга лиц;</w:t>
      </w:r>
    </w:p>
    <w:bookmarkEnd w:id="194"/>
    <w:bookmarkStart w:name="z26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депозитария;</w:t>
      </w:r>
    </w:p>
    <w:bookmarkEnd w:id="195"/>
    <w:bookmarkStart w:name="z26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депозитария, между органами и подразделениями центрального депозитария, между органами центрального депозитария;</w:t>
      </w:r>
    </w:p>
    <w:bookmarkEnd w:id="196"/>
    <w:bookmarkStart w:name="z27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мероприятий с целью урегулирования существующих конфликтов интересов, а также принятия превентивных мер, направленных на урегулирование потенциальных конфликтов интересов.</w:t>
      </w:r>
    </w:p>
    <w:bookmarkEnd w:id="197"/>
    <w:bookmarkStart w:name="z27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управления существующими и потенциальными конфликтами интересов, возникающими в ходе осуществления деятельности центрального депозитария между его органами и (или) подразделениями, центральным депозитарием принимаются следующие меры:</w:t>
      </w:r>
    </w:p>
    <w:bookmarkEnd w:id="198"/>
    <w:bookmarkStart w:name="z27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центрального депозитария;</w:t>
      </w:r>
    </w:p>
    <w:bookmarkEnd w:id="199"/>
    <w:bookmarkStart w:name="z27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интересов;</w:t>
      </w:r>
    </w:p>
    <w:bookmarkEnd w:id="200"/>
    <w:bookmarkStart w:name="z27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службой внутреннего аудита в соответствии с планом работы, утвержденным советом директоров центрального депозитария,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депозитарии.</w:t>
      </w:r>
    </w:p>
    <w:bookmarkEnd w:id="201"/>
    <w:bookmarkStart w:name="z27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обеспечения сохранности сведений, составляющих конфиденциальную информацию, направленные на предотвращение их использования в собственных интересах центрального депозитария, его работников или третьих лиц, включают меры по:</w:t>
      </w:r>
    </w:p>
    <w:bookmarkEnd w:id="202"/>
    <w:bookmarkStart w:name="z27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предотвращению совершения сделок инсайдерами, а также их аффилированными лицами с ценными бумагами с использованием инсайдерской информации в своих интересах или интересах третьих лиц;</w:t>
      </w:r>
    </w:p>
    <w:bookmarkEnd w:id="203"/>
    <w:bookmarkStart w:name="z2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предотвращению раскрытия инсайдерами, а также их аффилированными лицами инсайдерской или основанной на ней информации третьим лицам;</w:t>
      </w:r>
    </w:p>
    <w:bookmarkEnd w:id="204"/>
    <w:bookmarkStart w:name="z2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предотвращению использования инсайдерской информации или информации, основанной на инсайдерской информации, в том числе инсайдерами, а также их аффилированными лицами, в рекомендациях по совершению сделок с ценными бумагами;</w:t>
      </w:r>
    </w:p>
    <w:bookmarkEnd w:id="205"/>
    <w:bookmarkStart w:name="z2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предотвращению передачи третьим лицам или распространения среди широкого круга лиц конфиденциальной информации или основанной на ней информации, за исключением случаев, предусмотренных законодательством Республики Казахстан о рынке ценных бумаг;</w:t>
      </w:r>
    </w:p>
    <w:bookmarkEnd w:id="206"/>
    <w:bookmarkStart w:name="z28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инструментами, основанных на инсайдерской и иной конфиденциальной информации;</w:t>
      </w:r>
    </w:p>
    <w:bookmarkEnd w:id="207"/>
    <w:bookmarkStart w:name="z2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осуществлению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(далее - Закон о рынке ценных бумаг), в части контроля за распоряжением и использованием инсайдерской информации центрального депозитария.</w:t>
      </w:r>
    </w:p>
    <w:bookmarkEnd w:id="208"/>
    <w:bookmarkStart w:name="z2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Процедуры осуществления клиринга по сделкам с финансовыми инструментами определяют:</w:t>
      </w:r>
    </w:p>
    <w:bookmarkEnd w:id="209"/>
    <w:bookmarkStart w:name="z2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направленные на предотвращение возникновения ошибок в части сбора, сверки, сортировки и подтверждения расчетов, а также проведения их взаимозачета;</w:t>
      </w:r>
    </w:p>
    <w:bookmarkEnd w:id="210"/>
    <w:bookmarkStart w:name="z28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мониторинга и тестирования программно-технического обеспечения центрального депозитария на наличие ошибок и технических сбоев в системе произведения взаиморасчетов -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работников, непосредственно отвечающих за осуществление клиринговых операций - в случае, если в центральном депозитарии не предусмотрено автоматизированное осуществление клиринговых операций;</w:t>
      </w:r>
    </w:p>
    <w:bookmarkEnd w:id="211"/>
    <w:bookmarkStart w:name="z28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вопросов между депонентами и центральным депозитарием при возникновении ошибок в процессе осуществления клиринговых операций.</w:t>
      </w:r>
    </w:p>
    <w:bookmarkEnd w:id="212"/>
    <w:bookmarkStart w:name="z28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депозитария, определяют:</w:t>
      </w:r>
    </w:p>
    <w:bookmarkEnd w:id="213"/>
    <w:bookmarkStart w:name="z2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проведения проверки представляемых приказов эмитентов и (или) держателей ценных бумаг на наличие оснований для отказа в их исполнении в случаях, установленных нормативным правовым актом уполномоченного органа, определяющим порядок осуществления деятельности по ведению системы реестра держателей ценных бумаг,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рынке ценных бумаг;</w:t>
      </w:r>
    </w:p>
    <w:bookmarkEnd w:id="214"/>
    <w:bookmarkStart w:name="z2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осуществления контроля за соответствием количества ценных бумаг, находящихся в обращении на вторичном рынке ценных бумаг, количеству ценных бумаг, зарегистрированных уполномоченным органом.</w:t>
      </w:r>
    </w:p>
    <w:bookmarkEnd w:id="215"/>
    <w:bookmarkStart w:name="z2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политика центрального депозитария определяет:</w:t>
      </w:r>
    </w:p>
    <w:bookmarkEnd w:id="216"/>
    <w:bookmarkStart w:name="z29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взаимоотношения центрального депозитария с фондовой биржей, эмитентами, держателями ценных бумаг, депонентами, клиентами депонентов, а также со средствами массовой информации;</w:t>
      </w:r>
    </w:p>
    <w:bookmarkEnd w:id="217"/>
    <w:bookmarkStart w:name="z2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центрального депозитария;</w:t>
      </w:r>
    </w:p>
    <w:bookmarkEnd w:id="218"/>
    <w:bookmarkStart w:name="z29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центрального депозитария.</w:t>
      </w:r>
    </w:p>
    <w:bookmarkEnd w:id="219"/>
    <w:bookmarkStart w:name="z29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Инструкция по технике безопасности определяет:</w:t>
      </w:r>
    </w:p>
    <w:bookmarkEnd w:id="220"/>
    <w:bookmarkStart w:name="z2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пожарной безопасности;</w:t>
      </w:r>
    </w:p>
    <w:bookmarkEnd w:id="221"/>
    <w:bookmarkStart w:name="z29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депозитария в случае наступления форс-мажорных и (или) непредвиденных обстоятельств;</w:t>
      </w:r>
    </w:p>
    <w:bookmarkEnd w:id="222"/>
    <w:bookmarkStart w:name="z29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депозитария;</w:t>
      </w:r>
    </w:p>
    <w:bookmarkEnd w:id="223"/>
    <w:bookmarkStart w:name="z29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центрального депозитария перед их закрытием.</w:t>
      </w:r>
    </w:p>
    <w:bookmarkEnd w:id="224"/>
    <w:bookmarkStart w:name="z29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Инструкция по обеспечению безопасности информационных систем определяет:</w:t>
      </w:r>
    </w:p>
    <w:bookmarkEnd w:id="225"/>
    <w:bookmarkStart w:name="z29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обеспечению безопасности информационных систем;</w:t>
      </w:r>
    </w:p>
    <w:bookmarkEnd w:id="226"/>
    <w:bookmarkStart w:name="z3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меры обеспечения информационной безопасности;</w:t>
      </w:r>
    </w:p>
    <w:bookmarkEnd w:id="227"/>
    <w:bookmarkStart w:name="z3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программно-технического обеспечения информационной безопасности;</w:t>
      </w:r>
    </w:p>
    <w:bookmarkEnd w:id="228"/>
    <w:bookmarkStart w:name="z3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объемы доступа к ресурсам (дисковое пространство, директории, сетевые ресурсы, базы данных и другие), выделенным для накопления в них информации, получения информации из системы учета центрального депозитария, хранения, архивирования либо другой обработки информации;</w:t>
      </w:r>
    </w:p>
    <w:bookmarkEnd w:id="229"/>
    <w:bookmarkStart w:name="z3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меры, направленные на сохранность электронных данных, составляющих систему учета центрального депозитария, в том числе находящихся в резервном техническом центре;</w:t>
      </w:r>
    </w:p>
    <w:bookmarkEnd w:id="230"/>
    <w:bookmarkStart w:name="z3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 доступа к устройствам чтения записи и компакт дисков путем отключения или изъятия устройства;</w:t>
      </w:r>
    </w:p>
    <w:bookmarkEnd w:id="231"/>
    <w:bookmarkStart w:name="z3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определения уровней доступа работников центрального депозитария к информационным системам;</w:t>
      </w:r>
    </w:p>
    <w:bookmarkEnd w:id="232"/>
    <w:bookmarkStart w:name="z3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доступа к серверным комнатам с использованием двух ключей, находящихся у разных работников центрального депозитария, имеющих доступ в данные комнаты.</w:t>
      </w:r>
    </w:p>
    <w:bookmarkEnd w:id="233"/>
    <w:bookmarkStart w:name="z3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определяют:</w:t>
      </w:r>
    </w:p>
    <w:bookmarkEnd w:id="234"/>
    <w:bookmarkStart w:name="z3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меры, направленные на исключение несвоевременности исполнения и (или) неисполнения приказов депонентов, эмитентов и (или) держателей ценных бумаг центрального депозитария;</w:t>
      </w:r>
    </w:p>
    <w:bookmarkEnd w:id="235"/>
    <w:bookmarkStart w:name="z3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ошибочного ввода и изменения данных в системы учета и реестров, в том числе посредством двойного ввода данных одного и того же приказа разными работниками;</w:t>
      </w:r>
    </w:p>
    <w:bookmarkEnd w:id="236"/>
    <w:bookmarkStart w:name="z3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прав пользователям информационных систем центрального депозитария, установления паролей доступа в систему учета центрального депозитария для пользователей, обладающих полномочиями по изменению сведений, содержащихся в системе учета центрального депозитария;</w:t>
      </w:r>
    </w:p>
    <w:bookmarkEnd w:id="237"/>
    <w:bookmarkStart w:name="z3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электронного журнала учета приказов и их исполнения, а также претензий клиентов, эмитентов и (или) держателей ценных бумаг и меры по их удовлетворению;</w:t>
      </w:r>
    </w:p>
    <w:bookmarkEnd w:id="238"/>
    <w:bookmarkStart w:name="z3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сверки обработанных приказов с первичными документами;</w:t>
      </w:r>
    </w:p>
    <w:bookmarkEnd w:id="239"/>
    <w:bookmarkStart w:name="z3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уведомления клиентов, эмитентов и (или) держателей ценных бумаг о статусе поданного приказа на совершение операций.</w:t>
      </w:r>
    </w:p>
    <w:bookmarkEnd w:id="240"/>
    <w:bookmarkStart w:name="z3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по оптимизации эффективности существующего контроля операционных процессов центрального депозитария определяют:</w:t>
      </w:r>
    </w:p>
    <w:bookmarkEnd w:id="241"/>
    <w:bookmarkStart w:name="z3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</w:p>
    <w:bookmarkEnd w:id="242"/>
    <w:bookmarkStart w:name="z3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первичных документов неуполномоченным лицом;</w:t>
      </w:r>
    </w:p>
    <w:bookmarkEnd w:id="243"/>
    <w:bookmarkStart w:name="z3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</w:p>
    <w:bookmarkEnd w:id="244"/>
    <w:bookmarkStart w:name="z3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систему, системы учета и реестров;</w:t>
      </w:r>
    </w:p>
    <w:bookmarkEnd w:id="245"/>
    <w:bookmarkStart w:name="z3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систему, системы учета и реестров;</w:t>
      </w:r>
    </w:p>
    <w:bookmarkEnd w:id="246"/>
    <w:bookmarkStart w:name="z3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систему, системы учета и реестров;</w:t>
      </w:r>
    </w:p>
    <w:bookmarkEnd w:id="247"/>
    <w:bookmarkStart w:name="z3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систему, системы учета и реестров;</w:t>
      </w:r>
    </w:p>
    <w:bookmarkEnd w:id="248"/>
    <w:bookmarkStart w:name="z32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систему, системы учета и реестров;</w:t>
      </w:r>
    </w:p>
    <w:bookmarkEnd w:id="249"/>
    <w:bookmarkStart w:name="z32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системе, системе учета центрального депозитария;</w:t>
      </w:r>
    </w:p>
    <w:bookmarkEnd w:id="250"/>
    <w:bookmarkStart w:name="z32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статус приказа в информационной системе, системах учета и реестров;</w:t>
      </w:r>
    </w:p>
    <w:bookmarkEnd w:id="251"/>
    <w:bookmarkStart w:name="z32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системах учета и реестров, не подлежавшего изменению;</w:t>
      </w:r>
    </w:p>
    <w:bookmarkEnd w:id="252"/>
    <w:bookmarkStart w:name="z3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реестров, не подлежавших изменению;</w:t>
      </w:r>
    </w:p>
    <w:bookmarkEnd w:id="253"/>
    <w:bookmarkStart w:name="z3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системе, системах учета и реестров;</w:t>
      </w:r>
    </w:p>
    <w:bookmarkEnd w:id="254"/>
    <w:bookmarkStart w:name="z3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данные справочников в информационной системе, системах учета и реестров;</w:t>
      </w:r>
    </w:p>
    <w:bookmarkEnd w:id="255"/>
    <w:bookmarkStart w:name="z3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 без соответствующего документа;</w:t>
      </w:r>
    </w:p>
    <w:bookmarkEnd w:id="256"/>
    <w:bookmarkStart w:name="z3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системе, системах учета и реестров;</w:t>
      </w:r>
    </w:p>
    <w:bookmarkEnd w:id="257"/>
    <w:bookmarkStart w:name="z3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</w:p>
    <w:bookmarkEnd w:id="258"/>
    <w:bookmarkStart w:name="z3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</w:p>
    <w:bookmarkEnd w:id="264"/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 информационных систем:</w:t>
      </w:r>
    </w:p>
    <w:bookmarkEnd w:id="265"/>
    <w:bookmarkStart w:name="z3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</w:p>
    <w:bookmarkEnd w:id="266"/>
    <w:bookmarkStart w:name="z3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</w:p>
    <w:bookmarkEnd w:id="267"/>
    <w:bookmarkStart w:name="z3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</w:p>
    <w:bookmarkEnd w:id="268"/>
    <w:bookmarkStart w:name="z3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</w:p>
    <w:bookmarkEnd w:id="269"/>
    <w:bookmarkStart w:name="z34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</w:p>
    <w:bookmarkEnd w:id="270"/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</w:p>
    <w:bookmarkEnd w:id="275"/>
    <w:bookmarkStart w:name="z3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</w:p>
    <w:bookmarkEnd w:id="277"/>
    <w:bookmarkStart w:name="z3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</w:p>
    <w:bookmarkEnd w:id="278"/>
    <w:bookmarkStart w:name="z35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</w:p>
    <w:bookmarkEnd w:id="279"/>
    <w:bookmarkStart w:name="z35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</w:p>
    <w:bookmarkEnd w:id="280"/>
    <w:bookmarkStart w:name="z35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</w:p>
    <w:bookmarkEnd w:id="281"/>
    <w:bookmarkStart w:name="z35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</w:p>
    <w:bookmarkEnd w:id="282"/>
    <w:bookmarkStart w:name="z35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</w:p>
    <w:bookmarkEnd w:id="283"/>
    <w:bookmarkStart w:name="z35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bookmarkEnd w:id="284"/>
    <w:bookmarkStart w:name="z35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bookmarkEnd w:id="285"/>
    <w:bookmarkStart w:name="z3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bookmarkEnd w:id="286"/>
    <w:bookmarkStart w:name="z36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bookmarkEnd w:id="287"/>
    <w:bookmarkStart w:name="z36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bookmarkEnd w:id="288"/>
    <w:bookmarkStart w:name="z36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bookmarkEnd w:id="289"/>
    <w:bookmarkStart w:name="z36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bookmarkEnd w:id="290"/>
    <w:bookmarkStart w:name="z36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bookmarkEnd w:id="291"/>
    <w:bookmarkStart w:name="z36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bookmarkEnd w:id="292"/>
    <w:bookmarkStart w:name="z3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bookmarkEnd w:id="293"/>
    <w:bookmarkStart w:name="z3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bookmarkEnd w:id="294"/>
    <w:bookmarkStart w:name="z36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bookmarkEnd w:id="295"/>
    <w:bookmarkStart w:name="z36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bookmarkEnd w:id="296"/>
    <w:bookmarkStart w:name="z3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bookmarkEnd w:id="297"/>
    <w:bookmarkStart w:name="z37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формализованного требования заказчика по разработке программного обеспечения;</w:t>
      </w:r>
    </w:p>
    <w:bookmarkEnd w:id="298"/>
    <w:bookmarkStart w:name="z3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bookmarkEnd w:id="299"/>
    <w:bookmarkStart w:name="z37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bookmarkEnd w:id="300"/>
    <w:bookmarkStart w:name="z37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обеспечения.</w:t>
      </w:r>
    </w:p>
    <w:bookmarkEnd w:id="301"/>
    <w:bookmarkStart w:name="z3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составления и раскрытия информации в процессе осуществления деятельности центрального депозитария определяют:</w:t>
      </w:r>
    </w:p>
    <w:bookmarkEnd w:id="302"/>
    <w:bookmarkStart w:name="z37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эмитентом, а также о выпуске ценных бумаг эмитента в случаях, установленных законодательством Республики Казахстан о рынке ценных бумаг, или по поручению эмитента;</w:t>
      </w:r>
    </w:p>
    <w:bookmarkEnd w:id="303"/>
    <w:bookmarkStart w:name="z3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представления депонентам, клиентам депонентов, эмитентам и иным физическим и юридическим лицам информации, составляющей системы учета и реестров, на основании их запроса;</w:t>
      </w:r>
    </w:p>
    <w:bookmarkEnd w:id="304"/>
    <w:bookmarkStart w:name="z3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процедуры представления информации государственным органам, обладающим правом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на получение сведений, составляющих систему учета центрального депозитария и систему реестров участников товариществ с ограниченной ответственностью.</w:t>
      </w:r>
    </w:p>
    <w:bookmarkEnd w:id="305"/>
    <w:bookmarkStart w:name="z3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Центральный депозитарий имеет резервный технический центр и обеспечивает его постоянную готовность к немедленной активизации. Резервный технический центр соответствует следующим требованиям:</w:t>
      </w:r>
    </w:p>
    <w:bookmarkEnd w:id="306"/>
    <w:bookmarkStart w:name="z3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копии электронных данных, составляющих системы учета и реестров, аналогичных основным системам учета и реестров;</w:t>
      </w:r>
    </w:p>
    <w:bookmarkEnd w:id="307"/>
    <w:bookmarkStart w:name="z38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актуальные копии резервных систем, аналогичных тем резервным системам центрального депозитария, которые находятся по месту нахождения ее основных систем;</w:t>
      </w:r>
    </w:p>
    <w:bookmarkEnd w:id="308"/>
    <w:bookmarkStart w:name="z38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актуальные копии всех баз данных и информационных систем, сбой в работе которых приведет к остановке основной деятельности и невозможности обслуживания клиентов;</w:t>
      </w:r>
    </w:p>
    <w:bookmarkEnd w:id="309"/>
    <w:bookmarkStart w:name="z3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располагается на безопасном расстоянии от места нахождения основных систем центрального депозитария, с учетом факторов техногенного и природного характера, влияющих на безопасность и непрерывность работы резервного технического центра;</w:t>
      </w:r>
    </w:p>
    <w:bookmarkEnd w:id="310"/>
    <w:bookmarkStart w:name="z38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всеми коммуникациями, необходимыми для осуществления деятельности центрального депозитария;</w:t>
      </w:r>
    </w:p>
    <w:bookmarkEnd w:id="311"/>
    <w:bookmarkStart w:name="z3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возникновении нештатной ситуации по месту нахождения систем учета и реестров, предоставляет возможность осуществления деятельности не позднее, чем на следующий рабочий день.</w:t>
      </w:r>
    </w:p>
    <w:bookmarkEnd w:id="312"/>
    <w:bookmarkStart w:name="z38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Помещения, используемые для хранения архивных документов центрального депозитария, составляющих систему реестров держателей ценных бумаг, соответствуют следующим требованиям:</w:t>
      </w:r>
    </w:p>
    <w:bookmarkEnd w:id="313"/>
    <w:bookmarkStart w:name="z38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отдельное помещение, приспособленное для хранения архивных документов;</w:t>
      </w:r>
    </w:p>
    <w:bookmarkEnd w:id="314"/>
    <w:bookmarkStart w:name="z38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архивохранилище для хранения документов обеспечивается создание и соблюдение условий и параметров хранения документов: температурно-влажностный, световой, санитарно-гигиенический, охранный режимы хранения;</w:t>
      </w:r>
    </w:p>
    <w:bookmarkEnd w:id="315"/>
    <w:bookmarkStart w:name="z38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комнаты для работников архива, а также помещения для работы работников центрального депозитария и (или) организации, оказывающей услуги по хранению архивных документов центрального депозитария, изолированы от архивохранилища;</w:t>
      </w:r>
    </w:p>
    <w:bookmarkEnd w:id="316"/>
    <w:bookmarkStart w:name="z39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архивохранилище располагается в отдалении от лабораторных, производственных и складских помещений, связанных с хранением или применением химических веществ, пищевых продуктов и не имеет общих с ними вентиляционных каналов;</w:t>
      </w:r>
    </w:p>
    <w:bookmarkEnd w:id="317"/>
    <w:bookmarkStart w:name="z39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архивохранилище обеспечивается безопасностью в пожарном отношении, оборудуется пожарной сигнализацией и гарантируется от затопления. Общие и поэтажные рубильники располагаются вне архивохранилища. В архивохранилище не располагаются газовые, водопроводные, канализационные и иные магистральные трубопроводы;</w:t>
      </w:r>
    </w:p>
    <w:bookmarkEnd w:id="318"/>
    <w:bookmarkStart w:name="z39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архивохранилище оборудуется охранной сигнализацией;</w:t>
      </w:r>
    </w:p>
    <w:bookmarkEnd w:id="319"/>
    <w:bookmarkStart w:name="z39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архивохранилище оборудуется стационарными или передвижными металлическими стеллажами.</w:t>
      </w:r>
    </w:p>
    <w:bookmarkEnd w:id="320"/>
    <w:bookmarkStart w:name="z39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функционирования системы управленческой информации обеспечивает представление на регулярной основе совету директоров полной,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директоров.</w:t>
      </w:r>
    </w:p>
    <w:bookmarkEnd w:id="321"/>
    <w:bookmarkStart w:name="z39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системы управленческой информации включает в себя критерии, состав,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лиц, структурных подразделений, органов центрального депозитария, ответственных за своевременную и в полном объеме подготовку и доведение информации до совета директоров.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39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деятельности по осуществлению сделок с финансовыми инструментами за счет собственных активов центрального депозитария</w:t>
      </w:r>
    </w:p>
    <w:bookmarkEnd w:id="323"/>
    <w:bookmarkStart w:name="z3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эффективного инвестирования собственных активов центрального депозитария подразделение по управлению рисками не реже 1 (одного) раза в квартал проводит:</w:t>
      </w:r>
    </w:p>
    <w:bookmarkEnd w:id="324"/>
    <w:bookmarkStart w:name="z4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финансовое положение центрального депозитария;</w:t>
      </w:r>
    </w:p>
    <w:bookmarkEnd w:id="325"/>
    <w:bookmarkStart w:name="z4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</w:p>
    <w:bookmarkEnd w:id="326"/>
    <w:bookmarkStart w:name="z4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</w:p>
    <w:bookmarkEnd w:id="327"/>
    <w:bookmarkStart w:name="z40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аналитических исследований, указанных в пункте 1 настоящего приложения, разрабатываются рекомендации, содержащие подробный перечень факторов, послуживших основанием для предоставления данных рекомендаций.</w:t>
      </w:r>
    </w:p>
    <w:bookmarkEnd w:id="328"/>
    <w:bookmarkStart w:name="z40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Рекомендации предоставляются:</w:t>
      </w:r>
    </w:p>
    <w:bookmarkEnd w:id="329"/>
    <w:bookmarkStart w:name="z40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</w:p>
    <w:bookmarkEnd w:id="330"/>
    <w:bookmarkStart w:name="z40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</w:p>
    <w:bookmarkEnd w:id="331"/>
    <w:bookmarkStart w:name="z40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совершении сделок за счет собственных активов центрального депозитария.</w:t>
      </w:r>
    </w:p>
    <w:bookmarkEnd w:id="332"/>
    <w:bookmarkStart w:name="z40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Рекомендация содержит следующие сведения:</w:t>
      </w:r>
    </w:p>
    <w:bookmarkEnd w:id="333"/>
    <w:bookmarkStart w:name="z40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</w:p>
    <w:bookmarkEnd w:id="334"/>
    <w:bookmarkStart w:name="z41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центрального депозитария, подготовившем рекомендацию;</w:t>
      </w:r>
    </w:p>
    <w:bookmarkEnd w:id="335"/>
    <w:bookmarkStart w:name="z41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</w:p>
    <w:bookmarkEnd w:id="336"/>
    <w:bookmarkStart w:name="z41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</w:p>
    <w:bookmarkEnd w:id="337"/>
    <w:bookmarkStart w:name="z41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</w:p>
    <w:bookmarkEnd w:id="338"/>
    <w:bookmarkStart w:name="z41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</w:p>
    <w:bookmarkEnd w:id="339"/>
    <w:bookmarkStart w:name="z41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</w:p>
    <w:bookmarkEnd w:id="340"/>
    <w:bookmarkStart w:name="z41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</w:p>
    <w:bookmarkEnd w:id="341"/>
    <w:bookmarkStart w:name="z41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центрального депозитария;</w:t>
      </w:r>
    </w:p>
    <w:bookmarkEnd w:id="342"/>
    <w:bookmarkStart w:name="z41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рекомендацию, с указанием занимаемых ими должностей;</w:t>
      </w:r>
    </w:p>
    <w:bookmarkEnd w:id="343"/>
    <w:bookmarkStart w:name="z41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центрального депозитария.</w:t>
      </w:r>
    </w:p>
    <w:bookmarkEnd w:id="344"/>
    <w:bookmarkStart w:name="z42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Рекомендации хранятся вместе со всеми документами, на основании которых они были подготовлены.</w:t>
      </w:r>
    </w:p>
    <w:bookmarkEnd w:id="345"/>
    <w:bookmarkStart w:name="z42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рисками:</w:t>
      </w:r>
    </w:p>
    <w:bookmarkEnd w:id="346"/>
    <w:bookmarkStart w:name="z42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</w:p>
    <w:bookmarkEnd w:id="347"/>
    <w:bookmarkStart w:name="z42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</w:p>
    <w:bookmarkEnd w:id="348"/>
    <w:bookmarkStart w:name="z42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</w:p>
    <w:bookmarkEnd w:id="349"/>
    <w:bookmarkStart w:name="z42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</w:p>
    <w:bookmarkEnd w:id="350"/>
    <w:bookmarkStart w:name="z42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по форме, установленной внутренними документами центрального депозитария;</w:t>
      </w:r>
    </w:p>
    <w:bookmarkEnd w:id="351"/>
    <w:bookmarkStart w:name="z42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центральному депозитарию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</w:p>
    <w:bookmarkEnd w:id="352"/>
    <w:bookmarkStart w:name="z42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совершения сделок с финансовыми инструментами.</w:t>
      </w:r>
    </w:p>
    <w:bookmarkEnd w:id="353"/>
    <w:bookmarkStart w:name="z42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подразделения по управлению рисками, подготовленное в соответствии с подпунктом 4) пункта 6 настоящего приложения, включает, но не ограничивается сведениями:</w:t>
      </w:r>
    </w:p>
    <w:bookmarkEnd w:id="354"/>
    <w:bookmarkStart w:name="z43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влиянии совершаемой сделки на соблюдение лимитов, установленных инвестиционным комитетом;</w:t>
      </w:r>
    </w:p>
    <w:bookmarkEnd w:id="355"/>
    <w:bookmarkStart w:name="z43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рисках, связанных с приобретением данного финансового инструмента.</w:t>
      </w:r>
    </w:p>
    <w:bookmarkEnd w:id="356"/>
    <w:bookmarkStart w:name="z43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решения, устанавливает и пересматривает не реже 1 (одного) раза в год следующие лимиты инвестирования:</w:t>
      </w:r>
    </w:p>
    <w:bookmarkEnd w:id="357"/>
    <w:bookmarkStart w:name="z43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</w:p>
    <w:bookmarkEnd w:id="358"/>
    <w:bookmarkStart w:name="z4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359"/>
    <w:bookmarkStart w:name="z43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"stop-loss" для финансовых инструментов;</w:t>
      </w:r>
    </w:p>
    <w:bookmarkEnd w:id="360"/>
    <w:bookmarkStart w:name="z4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лимиты "take-profit" для финансовых инструментов.</w:t>
      </w:r>
    </w:p>
    <w:bookmarkEnd w:id="361"/>
    <w:bookmarkStart w:name="z43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проведения заседания инвестиционного комитета составляется протокол с обязательным указанием:</w:t>
      </w:r>
    </w:p>
    <w:bookmarkEnd w:id="362"/>
    <w:bookmarkStart w:name="z43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</w:p>
    <w:bookmarkEnd w:id="363"/>
    <w:bookmarkStart w:name="z43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</w:p>
    <w:bookmarkEnd w:id="364"/>
    <w:bookmarkStart w:name="z44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совершения сделок с ними;</w:t>
      </w:r>
    </w:p>
    <w:bookmarkEnd w:id="365"/>
    <w:bookmarkStart w:name="z44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</w:p>
    <w:bookmarkEnd w:id="366"/>
    <w:bookmarkStart w:name="z44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</w:p>
    <w:bookmarkEnd w:id="367"/>
    <w:bookmarkStart w:name="z44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</w:p>
    <w:bookmarkEnd w:id="368"/>
    <w:bookmarkStart w:name="z44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Инвестиционное решение принимается в отношении совершения как одной, так и нескольких сделок с финансовыми инструментами.</w:t>
      </w:r>
    </w:p>
    <w:bookmarkEnd w:id="369"/>
    <w:bookmarkStart w:name="z44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Инвестиционное решение для совершения сделки с финансовыми инструментами, принятое по итогам заседания инвестиционного комитета, содержит:</w:t>
      </w:r>
    </w:p>
    <w:bookmarkEnd w:id="370"/>
    <w:bookmarkStart w:name="z44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</w:p>
    <w:bookmarkEnd w:id="371"/>
    <w:bookmarkStart w:name="z44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принято инвестиционное решение;</w:t>
      </w:r>
    </w:p>
    <w:bookmarkEnd w:id="372"/>
    <w:bookmarkStart w:name="z44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совершению;</w:t>
      </w:r>
    </w:p>
    <w:bookmarkEnd w:id="373"/>
    <w:bookmarkStart w:name="z4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совершается сделка;</w:t>
      </w:r>
    </w:p>
    <w:bookmarkEnd w:id="374"/>
    <w:bookmarkStart w:name="z45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совершению;</w:t>
      </w:r>
    </w:p>
    <w:bookmarkEnd w:id="375"/>
    <w:bookmarkStart w:name="z45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совершения сделки;</w:t>
      </w:r>
    </w:p>
    <w:bookmarkEnd w:id="376"/>
    <w:bookmarkStart w:name="z4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совершение сделки;</w:t>
      </w:r>
    </w:p>
    <w:bookmarkEnd w:id="377"/>
    <w:bookmarkStart w:name="z4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 (при наличии такового), с помощью которого предполагается совершение сделки;</w:t>
      </w:r>
    </w:p>
    <w:bookmarkEnd w:id="378"/>
    <w:bookmarkStart w:name="z4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членов инвестиционного комитета особого мнения в отношении принятия (отклонения) инвестиционного решения;</w:t>
      </w:r>
    </w:p>
    <w:bookmarkEnd w:id="379"/>
    <w:bookmarkStart w:name="z4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</w:p>
    <w:bookmarkEnd w:id="380"/>
    <w:bookmarkStart w:name="z4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Инвестиционное решение для совершения сделки с инструментами хеджирования помимо сведений, указанных в подпунктах 1), 2), 3), 7), 8), 9) и 10) пункта 12 настоящего приложения, содержит:</w:t>
      </w:r>
    </w:p>
    <w:bookmarkEnd w:id="381"/>
    <w:bookmarkStart w:name="z4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</w:p>
    <w:bookmarkEnd w:id="382"/>
    <w:bookmarkStart w:name="z4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</w:p>
    <w:bookmarkEnd w:id="383"/>
    <w:bookmarkStart w:name="z4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</w:p>
    <w:bookmarkEnd w:id="384"/>
    <w:bookmarkStart w:name="z4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(международный идентификационный номер (код ISIN), количество, стоимость, объем, валюта);</w:t>
      </w:r>
    </w:p>
    <w:bookmarkEnd w:id="385"/>
    <w:bookmarkStart w:name="z4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</w:p>
    <w:bookmarkEnd w:id="386"/>
    <w:bookmarkStart w:name="z4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3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