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82e5" w14:textId="fbc8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исполняющего обязанности Министра сельского хозяйства Республики Казахстан от 10 января 2022 года № 5 и исполняющего обязанности Министра финансов Республики Казахстан от 10 января 2022 года № 21 "О введении запрета на вывоз отдельных товаров с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21 февраля 2022 года № 45 и Министра финансов Республики Казахстан от 18 февраля 2022 года № 180. Зарегистрирован в Министерстве юстиции Республики Казахстан 21 февраля 2022 года № 26851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10 января 2022 года № 5 и исполняющего обязанности Министра финансов Республики Казахстан от 10 января 2022 года № 21 "О введении запрета на вывоз отдельных товаров с территории Республики Казахстан" (зарегистрирован в Реестре государственной регистрации нормативных правовых актов № 26449).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