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a785c" w14:textId="65a78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культуры и спорта Республики Казахстан от 16 ноября 2015 года № 354 "Об утверждении Правил выплаты субсидий государственным театрам, концертным организациям, культурно-досуговым организациям, музеям и циркам"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спорта Республики Казахстан от 16 февраля 2022 года № 37. Зарегистрирован в Министерстве юстиции Республики Казахстан 17 февраля 2022 года № 26833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16 ноября 2015 года № 354 "Об утверждении Правил выплаты субсидий государственным театрам, концертным организациям, культурно-досуговым организациям, музеям и циркам" (зарегистрирован в Реестре государственной регистрации нормативных правовых актов под № 12608)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выплаты субсидий государственным театрам, концертным организациям, культурно-досуговым организациям, музеям и циркам, утвержденных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16, изложить в следующей редакции: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РГКП "Государственный академический казахский музыкально-драматический театр имени Калибека Куанышбаева"</w:t>
            </w:r>
          </w:p>
        </w:tc>
      </w:tr>
    </w:tbl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экономики и финансов Министерства культуры и спорта Республики Казахстан в установленном законодательством порядке обеспечить: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трех рабочих дней после введения в действие настоящего приказа размещение его на интернет-ресурсе Министерства культуры и спорта Республики Казахстан;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трех рабочих дней после исполнения мероприятий, предусмотренных настоящим пунктом, представление в Департамент юридической службы Министерства культуры и спорта Республики Казахстан сведений об исполнении мероприятий.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культуры и спорта Республики Казахстан.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 и распространяется на правоотношения возникшие с 5 января 2022 года.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культуры и спорта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8" w:id="1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9" w:id="1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