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280e" w14:textId="0012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информации и общественного развития Республики Казахстан от 31 марта 2020 года № 97 "Об утверждении Правил оказания государственных услуг в сфере религиозной деятельности"</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14 февраля 2022 года № 36. Зарегистрирован в Министерстве юстиции Республики Казахстан 17 февраля 2022 года № 26832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31 марта 2020 года № 97 "Об утверждении Правил оказания государственных услуг в сфере религиозной деятельности" (зарегистрирован в Реестре государственной регистрации нормативных паровых актов под № 20256)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"Проведение регистрации и перерегистрации лиц, осуществляющих миссионерскую деятельность", утвержденных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утвержденных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утвержденных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утвержденных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решения о строительстве культовых зданий (сооружений), определении их месторасположения", утвержденных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 утвержденных указанным приказом,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4" w:id="3"/>
    <w:p>
      <w:pPr>
        <w:spacing w:after="0"/>
        <w:ind w:left="0"/>
        <w:jc w:val="both"/>
      </w:pPr>
      <w:r>
        <w:rPr>
          <w:rFonts w:ascii="Times New Roman"/>
          <w:b w:val="false"/>
          <w:i w:val="false"/>
          <w:color w:val="000000"/>
          <w:sz w:val="28"/>
        </w:rPr>
        <w:t>
      2.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3"/>
    <w:bookmarkStart w:name="z15"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6"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5"/>
    <w:bookmarkStart w:name="z17"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6"/>
    <w:bookmarkStart w:name="z1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7"/>
    <w:bookmarkStart w:name="z1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p>
      <w:pPr>
        <w:spacing w:after="0"/>
        <w:ind w:left="0"/>
        <w:jc w:val="both"/>
      </w:pPr>
      <w:bookmarkStart w:name="z21"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14 февраля 2022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24" w:id="10"/>
    <w:p>
      <w:pPr>
        <w:spacing w:after="0"/>
        <w:ind w:left="0"/>
        <w:jc w:val="left"/>
      </w:pPr>
      <w:r>
        <w:rPr>
          <w:rFonts w:ascii="Times New Roman"/>
          <w:b/>
          <w:i w:val="false"/>
          <w:color w:val="000000"/>
        </w:rPr>
        <w:t xml:space="preserve"> Правила оказания государственной услуги "Проведение регистрации и перерегистрации лиц, осуществляющих миссионерскую деятельность"</w:t>
      </w:r>
    </w:p>
    <w:bookmarkEnd w:id="10"/>
    <w:bookmarkStart w:name="z25" w:id="11"/>
    <w:p>
      <w:pPr>
        <w:spacing w:after="0"/>
        <w:ind w:left="0"/>
        <w:jc w:val="left"/>
      </w:pPr>
      <w:r>
        <w:rPr>
          <w:rFonts w:ascii="Times New Roman"/>
          <w:b/>
          <w:i w:val="false"/>
          <w:color w:val="000000"/>
        </w:rPr>
        <w:t xml:space="preserve"> Глава 1. Общие положения</w:t>
      </w:r>
    </w:p>
    <w:bookmarkEnd w:id="11"/>
    <w:bookmarkStart w:name="z26" w:id="12"/>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регистрации и перерегистрации лиц, осуществляющих миссионерскую деятельность"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"Проведение регистрации и перерегистрации лиц, осуществляющих миссионерскую деятельность" (далее – государственная услуга).</w:t>
      </w:r>
    </w:p>
    <w:bookmarkEnd w:id="12"/>
    <w:bookmarkStart w:name="z27" w:id="13"/>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Нур-Султан, Алматы и Шымкент (далее – услугодатель) физическим лицам (далее – услугополучатель) в соответствии с настоящими Правилами.</w:t>
      </w:r>
    </w:p>
    <w:bookmarkEnd w:id="13"/>
    <w:bookmarkStart w:name="z28" w:id="14"/>
    <w:p>
      <w:pPr>
        <w:spacing w:after="0"/>
        <w:ind w:left="0"/>
        <w:jc w:val="both"/>
      </w:pPr>
      <w:r>
        <w:rPr>
          <w:rFonts w:ascii="Times New Roman"/>
          <w:b w:val="false"/>
          <w:i w:val="false"/>
          <w:color w:val="000000"/>
          <w:sz w:val="28"/>
        </w:rPr>
        <w:t>
      В настоящих Правилах используются следующие понятия:</w:t>
      </w:r>
    </w:p>
    <w:bookmarkEnd w:id="14"/>
    <w:bookmarkStart w:name="z29" w:id="15"/>
    <w:p>
      <w:pPr>
        <w:spacing w:after="0"/>
        <w:ind w:left="0"/>
        <w:jc w:val="both"/>
      </w:pPr>
      <w:r>
        <w:rPr>
          <w:rFonts w:ascii="Times New Roman"/>
          <w:b w:val="false"/>
          <w:i w:val="false"/>
          <w:color w:val="000000"/>
          <w:sz w:val="28"/>
        </w:rPr>
        <w:t>
      1)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15"/>
    <w:bookmarkStart w:name="z30" w:id="16"/>
    <w:p>
      <w:pPr>
        <w:spacing w:after="0"/>
        <w:ind w:left="0"/>
        <w:jc w:val="both"/>
      </w:pPr>
      <w:r>
        <w:rPr>
          <w:rFonts w:ascii="Times New Roman"/>
          <w:b w:val="false"/>
          <w:i w:val="false"/>
          <w:color w:val="000000"/>
          <w:sz w:val="28"/>
        </w:rPr>
        <w:t>
      2) религиозная деятельность – деятельность, направленная на удовлетворение религиозных потребностей верующих;</w:t>
      </w:r>
    </w:p>
    <w:bookmarkEnd w:id="16"/>
    <w:bookmarkStart w:name="z31" w:id="17"/>
    <w:p>
      <w:pPr>
        <w:spacing w:after="0"/>
        <w:ind w:left="0"/>
        <w:jc w:val="both"/>
      </w:pPr>
      <w:r>
        <w:rPr>
          <w:rFonts w:ascii="Times New Roman"/>
          <w:b w:val="false"/>
          <w:i w:val="false"/>
          <w:color w:val="000000"/>
          <w:sz w:val="28"/>
        </w:rPr>
        <w:t>
      3) миссионерская деятельность – деятельность граждан Республики Казахстан, иностранцев и лиц без гражданства, направленная на распространение вероучения на территории Республики Казахстан;</w:t>
      </w:r>
    </w:p>
    <w:bookmarkEnd w:id="17"/>
    <w:bookmarkStart w:name="z32" w:id="18"/>
    <w:p>
      <w:pPr>
        <w:spacing w:after="0"/>
        <w:ind w:left="0"/>
        <w:jc w:val="both"/>
      </w:pPr>
      <w:r>
        <w:rPr>
          <w:rFonts w:ascii="Times New Roman"/>
          <w:b w:val="false"/>
          <w:i w:val="false"/>
          <w:color w:val="000000"/>
          <w:sz w:val="28"/>
        </w:rPr>
        <w:t>
      4) уполномоченный орган – государственный орган, осуществляющий государственное регулирование в сфере религиозной деятельности.</w:t>
      </w:r>
    </w:p>
    <w:bookmarkEnd w:id="18"/>
    <w:bookmarkStart w:name="z33"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34" w:id="20"/>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с заявлением на регистрацию (перерегистрацию) миссионера по форме согласно приложению 1 к настоящим Правилам и с приложением документов согласно стандарту государственной услуги в приложении 2 к настоящим Правилам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www.elicense.kz (далее - Портал).</w:t>
      </w:r>
    </w:p>
    <w:bookmarkEnd w:id="20"/>
    <w:bookmarkStart w:name="z35" w:id="21"/>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религиозного объединения работник Государственной корпорации и (или) услугодатель получают из соответствующих государственных информационных систем через шлюз "электронного правительства".</w:t>
      </w:r>
    </w:p>
    <w:bookmarkEnd w:id="21"/>
    <w:bookmarkStart w:name="z36" w:id="22"/>
    <w:p>
      <w:pPr>
        <w:spacing w:after="0"/>
        <w:ind w:left="0"/>
        <w:jc w:val="both"/>
      </w:pPr>
      <w:r>
        <w:rPr>
          <w:rFonts w:ascii="Times New Roman"/>
          <w:b w:val="false"/>
          <w:i w:val="false"/>
          <w:color w:val="000000"/>
          <w:sz w:val="28"/>
        </w:rPr>
        <w:t>
      4. В случае представления услугополучателем неполного пакета документов,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bookmarkEnd w:id="22"/>
    <w:bookmarkStart w:name="z37" w:id="2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3"/>
    <w:bookmarkStart w:name="z38" w:id="24"/>
    <w:p>
      <w:pPr>
        <w:spacing w:after="0"/>
        <w:ind w:left="0"/>
        <w:jc w:val="both"/>
      </w:pPr>
      <w:r>
        <w:rPr>
          <w:rFonts w:ascii="Times New Roman"/>
          <w:b w:val="false"/>
          <w:i w:val="false"/>
          <w:color w:val="000000"/>
          <w:sz w:val="28"/>
        </w:rPr>
        <w:t>
      Сформированное заявление с пакетом документов направляются услугодателю через курьерскую, и (или) почтовую связь, и (или) посредством информационной системы.</w:t>
      </w:r>
    </w:p>
    <w:bookmarkEnd w:id="24"/>
    <w:bookmarkStart w:name="z39" w:id="2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25"/>
    <w:bookmarkStart w:name="z40" w:id="26"/>
    <w:p>
      <w:pPr>
        <w:spacing w:after="0"/>
        <w:ind w:left="0"/>
        <w:jc w:val="both"/>
      </w:pPr>
      <w:r>
        <w:rPr>
          <w:rFonts w:ascii="Times New Roman"/>
          <w:b w:val="false"/>
          <w:i w:val="false"/>
          <w:color w:val="000000"/>
          <w:sz w:val="28"/>
        </w:rPr>
        <w:t>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6"/>
    <w:bookmarkStart w:name="z41" w:id="27"/>
    <w:p>
      <w:pPr>
        <w:spacing w:after="0"/>
        <w:ind w:left="0"/>
        <w:jc w:val="both"/>
      </w:pPr>
      <w:r>
        <w:rPr>
          <w:rFonts w:ascii="Times New Roman"/>
          <w:b w:val="false"/>
          <w:i w:val="false"/>
          <w:color w:val="000000"/>
          <w:sz w:val="28"/>
        </w:rPr>
        <w:t>
      Подтверждением принятия канцелярией услугодателя пакета документов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27"/>
    <w:bookmarkStart w:name="z42" w:id="28"/>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28"/>
    <w:bookmarkStart w:name="z43" w:id="29"/>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9"/>
    <w:bookmarkStart w:name="z44" w:id="30"/>
    <w:p>
      <w:pPr>
        <w:spacing w:after="0"/>
        <w:ind w:left="0"/>
        <w:jc w:val="both"/>
      </w:pPr>
      <w:r>
        <w:rPr>
          <w:rFonts w:ascii="Times New Roman"/>
          <w:b w:val="false"/>
          <w:i w:val="false"/>
          <w:color w:val="000000"/>
          <w:sz w:val="28"/>
        </w:rPr>
        <w:t>
      В случае обращения через Портал услугодатель в течение 2 (двух) рабочих дней с момента регистрации представленных документов, проверяет их полноту, и в случае представления заявителем неполного пакета документов готовит мотивированный отказ в дальнейшем рассмотрении заявления.</w:t>
      </w:r>
    </w:p>
    <w:bookmarkEnd w:id="30"/>
    <w:bookmarkStart w:name="z45" w:id="31"/>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31"/>
    <w:bookmarkStart w:name="z46" w:id="32"/>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32"/>
    <w:bookmarkStart w:name="z47" w:id="33"/>
    <w:p>
      <w:pPr>
        <w:spacing w:after="0"/>
        <w:ind w:left="0"/>
        <w:jc w:val="both"/>
      </w:pPr>
      <w:r>
        <w:rPr>
          <w:rFonts w:ascii="Times New Roman"/>
          <w:b w:val="false"/>
          <w:i w:val="false"/>
          <w:color w:val="000000"/>
          <w:sz w:val="28"/>
        </w:rPr>
        <w:t>
      В случае необходимости проведения религиоведческой экспертизы ответственный исполнитель в течение 1 (одного) рабочего дня с момента получения документов услугополучателя посредством почтовой связи либо нарочно направляет объекты экспертизы в уполномоченный орган.</w:t>
      </w:r>
    </w:p>
    <w:bookmarkEnd w:id="33"/>
    <w:bookmarkStart w:name="z48" w:id="34"/>
    <w:p>
      <w:pPr>
        <w:spacing w:after="0"/>
        <w:ind w:left="0"/>
        <w:jc w:val="both"/>
      </w:pPr>
      <w:r>
        <w:rPr>
          <w:rFonts w:ascii="Times New Roman"/>
          <w:b w:val="false"/>
          <w:i w:val="false"/>
          <w:color w:val="000000"/>
          <w:sz w:val="28"/>
        </w:rPr>
        <w:t>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bookmarkEnd w:id="34"/>
    <w:bookmarkStart w:name="z49" w:id="35"/>
    <w:p>
      <w:pPr>
        <w:spacing w:after="0"/>
        <w:ind w:left="0"/>
        <w:jc w:val="both"/>
      </w:pPr>
      <w:r>
        <w:rPr>
          <w:rFonts w:ascii="Times New Roman"/>
          <w:b w:val="false"/>
          <w:i w:val="false"/>
          <w:color w:val="000000"/>
          <w:sz w:val="28"/>
        </w:rPr>
        <w:t>
      Уполномоченный орган после проведения религиоведческой экспертизы направляет услугодателю экспертное заключение.</w:t>
      </w:r>
    </w:p>
    <w:bookmarkEnd w:id="35"/>
    <w:bookmarkStart w:name="z50" w:id="36"/>
    <w:p>
      <w:pPr>
        <w:spacing w:after="0"/>
        <w:ind w:left="0"/>
        <w:jc w:val="both"/>
      </w:pPr>
      <w:r>
        <w:rPr>
          <w:rFonts w:ascii="Times New Roman"/>
          <w:b w:val="false"/>
          <w:i w:val="false"/>
          <w:color w:val="000000"/>
          <w:sz w:val="28"/>
        </w:rPr>
        <w:t>
      После получения письма о заключении экспертизы от уполномоченного органа ответственный исполнитель в течение 4 (четырех) рабочих дней формирует на бумажном носителе свидетельство о регистрации (перерегистрации) миссионера по форме согласно приложению 4 к настоящим Правилам.</w:t>
      </w:r>
    </w:p>
    <w:bookmarkEnd w:id="36"/>
    <w:bookmarkStart w:name="z51" w:id="37"/>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стандартом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37"/>
    <w:bookmarkStart w:name="z52" w:id="38"/>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38"/>
    <w:bookmarkStart w:name="z53" w:id="39"/>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39"/>
    <w:bookmarkStart w:name="z54" w:id="40"/>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свидетельство о регистрации (перерегистрации) миссионера по форме согласно приложению 4 к настоящим Правилам либо мотивированный отказ в оказании государственной услуги, которое направляется услугополучателю либо в Государственную корпорацию.</w:t>
      </w:r>
    </w:p>
    <w:bookmarkEnd w:id="40"/>
    <w:bookmarkStart w:name="z55" w:id="41"/>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41"/>
    <w:bookmarkStart w:name="z56" w:id="42"/>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42"/>
    <w:bookmarkStart w:name="z57" w:id="43"/>
    <w:p>
      <w:pPr>
        <w:spacing w:after="0"/>
        <w:ind w:left="0"/>
        <w:jc w:val="both"/>
      </w:pPr>
      <w:r>
        <w:rPr>
          <w:rFonts w:ascii="Times New Roman"/>
          <w:b w:val="false"/>
          <w:i w:val="false"/>
          <w:color w:val="000000"/>
          <w:sz w:val="28"/>
        </w:rPr>
        <w:t>
      6. Рассмотрение жалобы на решение, действий (бездействия)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3"/>
    <w:bookmarkStart w:name="z58" w:id="4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4"/>
    <w:bookmarkStart w:name="z59" w:id="4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45"/>
    <w:bookmarkStart w:name="z60" w:id="4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
    <w:bookmarkStart w:name="z61" w:id="4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47"/>
    <w:bookmarkStart w:name="z62" w:id="4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8"/>
    <w:bookmarkStart w:name="z63" w:id="49"/>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регистрации</w:t>
            </w:r>
            <w:r>
              <w:br/>
            </w:r>
            <w:r>
              <w:rPr>
                <w:rFonts w:ascii="Times New Roman"/>
                <w:b w:val="false"/>
                <w:i w:val="false"/>
                <w:color w:val="000000"/>
                <w:sz w:val="20"/>
              </w:rPr>
              <w:t>и перерегистрации лиц,</w:t>
            </w:r>
            <w:r>
              <w:br/>
            </w:r>
            <w:r>
              <w:rPr>
                <w:rFonts w:ascii="Times New Roman"/>
                <w:b w:val="false"/>
                <w:i w:val="false"/>
                <w:color w:val="000000"/>
                <w:sz w:val="20"/>
              </w:rPr>
              <w:t>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 лица)</w:t>
            </w:r>
          </w:p>
        </w:tc>
      </w:tr>
    </w:tbl>
    <w:bookmarkStart w:name="z67" w:id="50"/>
    <w:p>
      <w:pPr>
        <w:spacing w:after="0"/>
        <w:ind w:left="0"/>
        <w:jc w:val="left"/>
      </w:pPr>
      <w:r>
        <w:rPr>
          <w:rFonts w:ascii="Times New Roman"/>
          <w:b/>
          <w:i w:val="false"/>
          <w:color w:val="000000"/>
        </w:rPr>
        <w:t xml:space="preserve"> Заявление на регистрацию (перерегистрацию) миссионера</w:t>
      </w:r>
    </w:p>
    <w:bookmarkEnd w:id="50"/>
    <w:p>
      <w:pPr>
        <w:spacing w:after="0"/>
        <w:ind w:left="0"/>
        <w:jc w:val="both"/>
      </w:pPr>
      <w:bookmarkStart w:name="z68" w:id="51"/>
      <w:r>
        <w:rPr>
          <w:rFonts w:ascii="Times New Roman"/>
          <w:b w:val="false"/>
          <w:i w:val="false"/>
          <w:color w:val="000000"/>
          <w:sz w:val="28"/>
        </w:rPr>
        <w:t>
      Прошу Вас зарегистрировать (перерегистрировать) меня в качестве миссионера.</w:t>
      </w:r>
    </w:p>
    <w:bookmarkEnd w:id="51"/>
    <w:p>
      <w:pPr>
        <w:spacing w:after="0"/>
        <w:ind w:left="0"/>
        <w:jc w:val="both"/>
      </w:pPr>
      <w:r>
        <w:rPr>
          <w:rFonts w:ascii="Times New Roman"/>
          <w:b w:val="false"/>
          <w:i w:val="false"/>
          <w:color w:val="000000"/>
          <w:sz w:val="28"/>
        </w:rPr>
        <w:t>Адрес местонахождения (проживания): ___________________________________</w:t>
      </w:r>
    </w:p>
    <w:p>
      <w:pPr>
        <w:spacing w:after="0"/>
        <w:ind w:left="0"/>
        <w:jc w:val="both"/>
      </w:pPr>
      <w:r>
        <w:rPr>
          <w:rFonts w:ascii="Times New Roman"/>
          <w:b w:val="false"/>
          <w:i w:val="false"/>
          <w:color w:val="000000"/>
          <w:sz w:val="28"/>
        </w:rPr>
        <w:t>Паспорт или удостоверение личности (дата выдачи, номер, орган, выдавший документ)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Принадлежность к вероисповеданию: ____________________________________</w:t>
      </w:r>
    </w:p>
    <w:p>
      <w:pPr>
        <w:spacing w:after="0"/>
        <w:ind w:left="0"/>
        <w:jc w:val="both"/>
      </w:pPr>
      <w:r>
        <w:rPr>
          <w:rFonts w:ascii="Times New Roman"/>
          <w:b w:val="false"/>
          <w:i w:val="false"/>
          <w:color w:val="000000"/>
          <w:sz w:val="28"/>
        </w:rPr>
        <w:t>Наименование религиозного объединения от имени, которого осуществляет</w:t>
      </w:r>
    </w:p>
    <w:p>
      <w:pPr>
        <w:spacing w:after="0"/>
        <w:ind w:left="0"/>
        <w:jc w:val="both"/>
      </w:pPr>
      <w:r>
        <w:rPr>
          <w:rFonts w:ascii="Times New Roman"/>
          <w:b w:val="false"/>
          <w:i w:val="false"/>
          <w:color w:val="000000"/>
          <w:sz w:val="28"/>
        </w:rPr>
        <w:t>миссионерскую деятельность: ___________________________________________</w:t>
      </w:r>
    </w:p>
    <w:p>
      <w:pPr>
        <w:spacing w:after="0"/>
        <w:ind w:left="0"/>
        <w:jc w:val="both"/>
      </w:pPr>
      <w:r>
        <w:rPr>
          <w:rFonts w:ascii="Times New Roman"/>
          <w:b w:val="false"/>
          <w:i w:val="false"/>
          <w:color w:val="000000"/>
          <w:sz w:val="28"/>
        </w:rPr>
        <w:t>Срок миссионерской деятельности: ______________________________________</w:t>
      </w:r>
    </w:p>
    <w:p>
      <w:pPr>
        <w:spacing w:after="0"/>
        <w:ind w:left="0"/>
        <w:jc w:val="both"/>
      </w:pPr>
      <w:r>
        <w:rPr>
          <w:rFonts w:ascii="Times New Roman"/>
          <w:b w:val="false"/>
          <w:i w:val="false"/>
          <w:color w:val="000000"/>
          <w:sz w:val="28"/>
        </w:rPr>
        <w:t>Срок действия визы: ___________________________________________________</w:t>
      </w:r>
    </w:p>
    <w:p>
      <w:pPr>
        <w:spacing w:after="0"/>
        <w:ind w:left="0"/>
        <w:jc w:val="both"/>
      </w:pPr>
      <w:r>
        <w:rPr>
          <w:rFonts w:ascii="Times New Roman"/>
          <w:b w:val="false"/>
          <w:i w:val="false"/>
          <w:color w:val="000000"/>
          <w:sz w:val="28"/>
        </w:rPr>
        <w:t>Территория осуществления деятельности: _________________________________</w:t>
      </w:r>
    </w:p>
    <w:p>
      <w:pPr>
        <w:spacing w:after="0"/>
        <w:ind w:left="0"/>
        <w:jc w:val="both"/>
      </w:pPr>
      <w:r>
        <w:rPr>
          <w:rFonts w:ascii="Times New Roman"/>
          <w:b w:val="false"/>
          <w:i w:val="false"/>
          <w:color w:val="000000"/>
          <w:sz w:val="28"/>
        </w:rPr>
        <w:t>(область, город республиканского значения или столица)</w:t>
      </w:r>
    </w:p>
    <w:p>
      <w:pPr>
        <w:spacing w:after="0"/>
        <w:ind w:left="0"/>
        <w:jc w:val="both"/>
      </w:pPr>
      <w:r>
        <w:rPr>
          <w:rFonts w:ascii="Times New Roman"/>
          <w:b w:val="false"/>
          <w:i w:val="false"/>
          <w:color w:val="000000"/>
          <w:sz w:val="28"/>
        </w:rPr>
        <w:t>Подтверждаю, что с законодательством Республики Казахстан в части, касающейся</w:t>
      </w:r>
    </w:p>
    <w:p>
      <w:pPr>
        <w:spacing w:after="0"/>
        <w:ind w:left="0"/>
        <w:jc w:val="both"/>
      </w:pPr>
      <w:r>
        <w:rPr>
          <w:rFonts w:ascii="Times New Roman"/>
          <w:b w:val="false"/>
          <w:i w:val="false"/>
          <w:color w:val="000000"/>
          <w:sz w:val="28"/>
        </w:rPr>
        <w:t>регулирования деятельности миссионеров ознакомлен(-а) _________ (подпись)</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 ____________ Дата подачи заявления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регистрации</w:t>
            </w:r>
            <w:r>
              <w:br/>
            </w:r>
            <w:r>
              <w:rPr>
                <w:rFonts w:ascii="Times New Roman"/>
                <w:b w:val="false"/>
                <w:i w:val="false"/>
                <w:color w:val="000000"/>
                <w:sz w:val="20"/>
              </w:rPr>
              <w:t>и перерегистрации лиц,</w:t>
            </w:r>
            <w:r>
              <w:br/>
            </w:r>
            <w:r>
              <w:rPr>
                <w:rFonts w:ascii="Times New Roman"/>
                <w:b w:val="false"/>
                <w:i w:val="false"/>
                <w:color w:val="000000"/>
                <w:sz w:val="20"/>
              </w:rPr>
              <w:t>осуществляющих</w:t>
            </w:r>
            <w:r>
              <w:br/>
            </w:r>
            <w:r>
              <w:rPr>
                <w:rFonts w:ascii="Times New Roman"/>
                <w:b w:val="false"/>
                <w:i w:val="false"/>
                <w:color w:val="000000"/>
                <w:sz w:val="20"/>
              </w:rPr>
              <w:t>миссионерскую деятельность"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"Проведение регистрации и перерегистрации лиц, осуществляющих миссионерскую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Государственная корпорация "Правительство для граждан",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10 (десять) рабочих дней</w:t>
            </w:r>
          </w:p>
          <w:bookmarkEnd w:id="52"/>
          <w:p>
            <w:pPr>
              <w:spacing w:after="20"/>
              <w:ind w:left="20"/>
              <w:jc w:val="both"/>
            </w:pPr>
            <w:r>
              <w:rPr>
                <w:rFonts w:ascii="Times New Roman"/>
                <w:b w:val="false"/>
                <w:i w:val="false"/>
                <w:color w:val="000000"/>
                <w:sz w:val="20"/>
              </w:rPr>
              <w:t>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Свидетельство о регистрации (перерегистрации) миссионера либо мотивированный ответ об отказе в оказании государственной услуги.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 электронная (частично автоматизированная)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выдачи результата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услугодателя: выдача документов услугополучателю осуществляется посредством почтовой связи через канцелярию услугодателя либо нарочно при предъявлении удостоверения личности (либо его представителя по нотариально заверенной доверенности) либо электронный документ из севиса цифровых документов при предъявлении копии заявления услугополучателя со штампом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Государственную корпорацию: выдача документов услугополучателю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 либо электронный документ из севиса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часов до 14.30 часов;</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Государственной корпорации: www.gov4c.kz;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к услугодателю и в Государственную корпорацию (при предъявлении документа, удостоверяющего личность либо электронный документ из севиса цифровых документов для идентификации личности) представляется: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регистрацию (перерегистрацию) миссионера по форме согласно 1 к настоящим Правилам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паспорта (для иностранцев и лиц без гражданства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выданный религиозным объединением на право осуществления миссионерской деятельности от имени религиозного объединения (заверенный подписью и печатью (при наличии) руководителя религиозного объединения с указанием даты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устава религиозного объединения, представителем которого является миссионер;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религиозная литература, иные информационные материалы религиозного содержания, предметы религиозного назначения, предназначенные для миссионерской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письма о положительном заключении религиоведческой экспертизы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и лица без гражданства в Республике Казахстан дополнительно представляют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легализованный или апостилированный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приглашение религиозного объединения, зарегистрированного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паспорта (для иностранцев и лиц без гражданства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выданного религиозным объединением на право осуществления миссионерской деятельности от имени религиозного объединения (подписанный и заверенный печатью (при наличии) руководителя религиозного объединения с указанием даты выдачи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устава религиозного объединения (подписанный и заверенный печатью (при наличии) руководителя религиозного объединения), представителем которого является миссионер;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религиозной литературы, иных информационных материалов религиозного содержания, предметы религиозного назначения, предназначенные для миссионерской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письма о положительном заключении религиоведческой экспертизы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и лица без гражданства в Республике Казахстан дополнительно представляют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легализованного или апостилированного документа, удостоверяющего, что религиозное объединение, которого представляет миссионер, является официально зарегистрированным по законодательству иностранного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приглашения религиозного объединения, зарегистрированного в Республике Казахстан.</w:t>
            </w:r>
          </w:p>
          <w:p>
            <w:pPr>
              <w:spacing w:after="20"/>
              <w:ind w:left="20"/>
              <w:jc w:val="both"/>
            </w:pPr>
            <w:r>
              <w:rPr>
                <w:rFonts w:ascii="Times New Roman"/>
                <w:b w:val="false"/>
                <w:i w:val="false"/>
                <w:color w:val="000000"/>
                <w:sz w:val="20"/>
              </w:rPr>
              <w:t>
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отрицательное заключение религиоведческой экспертизы;</w:t>
            </w:r>
          </w:p>
          <w:p>
            <w:pPr>
              <w:spacing w:after="20"/>
              <w:ind w:left="20"/>
              <w:jc w:val="both"/>
            </w:pPr>
            <w:r>
              <w:rPr>
                <w:rFonts w:ascii="Times New Roman"/>
                <w:b w:val="false"/>
                <w:i w:val="false"/>
                <w:color w:val="000000"/>
                <w:sz w:val="20"/>
              </w:rPr>
              <w:t>
6) миссионерская деятельность, представляющая угрозу конституционному строю, общественному порядку, правам и свободам человека, здоровью и нравственности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7"/>
          <w:p>
            <w:pPr>
              <w:spacing w:after="20"/>
              <w:ind w:left="20"/>
              <w:jc w:val="both"/>
            </w:pPr>
            <w:r>
              <w:rPr>
                <w:rFonts w:ascii="Times New Roman"/>
                <w:b w:val="false"/>
                <w:i w:val="false"/>
                <w:color w:val="000000"/>
                <w:sz w:val="20"/>
              </w:rPr>
              <w:t>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 размещенных на официальном интернет-ресурсе услугодателя и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Единый контакт-центр: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регистрации</w:t>
            </w:r>
            <w:r>
              <w:br/>
            </w:r>
            <w:r>
              <w:rPr>
                <w:rFonts w:ascii="Times New Roman"/>
                <w:b w:val="false"/>
                <w:i w:val="false"/>
                <w:color w:val="000000"/>
                <w:sz w:val="20"/>
              </w:rPr>
              <w:t>и перерегистрации лиц,</w:t>
            </w:r>
            <w:r>
              <w:br/>
            </w:r>
            <w:r>
              <w:rPr>
                <w:rFonts w:ascii="Times New Roman"/>
                <w:b w:val="false"/>
                <w:i w:val="false"/>
                <w:color w:val="000000"/>
                <w:sz w:val="20"/>
              </w:rPr>
              <w:t>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18" w:id="58"/>
    <w:p>
      <w:pPr>
        <w:spacing w:after="0"/>
        <w:ind w:left="0"/>
        <w:jc w:val="left"/>
      </w:pPr>
      <w:r>
        <w:rPr>
          <w:rFonts w:ascii="Times New Roman"/>
          <w:b/>
          <w:i w:val="false"/>
          <w:color w:val="000000"/>
        </w:rPr>
        <w:t xml:space="preserve"> Расписка об отказе в приеме заявления</w:t>
      </w:r>
    </w:p>
    <w:bookmarkEnd w:id="58"/>
    <w:p>
      <w:pPr>
        <w:spacing w:after="0"/>
        <w:ind w:left="0"/>
        <w:jc w:val="both"/>
      </w:pPr>
      <w:bookmarkStart w:name="z119" w:id="5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59"/>
    <w:p>
      <w:pPr>
        <w:spacing w:after="0"/>
        <w:ind w:left="0"/>
        <w:jc w:val="both"/>
      </w:pPr>
      <w:r>
        <w:rPr>
          <w:rFonts w:ascii="Times New Roman"/>
          <w:b w:val="false"/>
          <w:i w:val="false"/>
          <w:color w:val="000000"/>
          <w:sz w:val="28"/>
        </w:rPr>
        <w:t>"О 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заявления</w:t>
      </w:r>
    </w:p>
    <w:p>
      <w:pPr>
        <w:spacing w:after="0"/>
        <w:ind w:left="0"/>
        <w:jc w:val="both"/>
      </w:pPr>
      <w:r>
        <w:rPr>
          <w:rFonts w:ascii="Times New Roman"/>
          <w:b w:val="false"/>
          <w:i w:val="false"/>
          <w:color w:val="000000"/>
          <w:sz w:val="28"/>
        </w:rPr>
        <w:t>на оказание государственной услуги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"Проведение регистрации и перерегистрации лиц, осуществляющих</w:t>
      </w:r>
    </w:p>
    <w:p>
      <w:pPr>
        <w:spacing w:after="0"/>
        <w:ind w:left="0"/>
        <w:jc w:val="both"/>
      </w:pPr>
      <w:r>
        <w:rPr>
          <w:rFonts w:ascii="Times New Roman"/>
          <w:b w:val="false"/>
          <w:i w:val="false"/>
          <w:color w:val="000000"/>
          <w:sz w:val="28"/>
        </w:rPr>
        <w:t>миссионерскую деятельность",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 _____________</w:t>
      </w:r>
    </w:p>
    <w:p>
      <w:pPr>
        <w:spacing w:after="0"/>
        <w:ind w:left="0"/>
        <w:jc w:val="both"/>
      </w:pPr>
      <w:r>
        <w:rPr>
          <w:rFonts w:ascii="Times New Roman"/>
          <w:b w:val="false"/>
          <w:i w:val="false"/>
          <w:color w:val="000000"/>
          <w:sz w:val="28"/>
        </w:rPr>
        <w:t xml:space="preserve"> ФИО услугополучателя (подпись)</w:t>
      </w:r>
    </w:p>
    <w:p>
      <w:pPr>
        <w:spacing w:after="0"/>
        <w:ind w:left="0"/>
        <w:jc w:val="both"/>
      </w:pPr>
      <w:r>
        <w:rPr>
          <w:rFonts w:ascii="Times New Roman"/>
          <w:b w:val="false"/>
          <w:i w:val="false"/>
          <w:color w:val="000000"/>
          <w:sz w:val="28"/>
        </w:rPr>
        <w:t>Дата: "___"_____________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регистрации</w:t>
            </w:r>
            <w:r>
              <w:br/>
            </w:r>
            <w:r>
              <w:rPr>
                <w:rFonts w:ascii="Times New Roman"/>
                <w:b w:val="false"/>
                <w:i w:val="false"/>
                <w:color w:val="000000"/>
                <w:sz w:val="20"/>
              </w:rPr>
              <w:t>и перерегистрации лиц,</w:t>
            </w:r>
            <w:r>
              <w:br/>
            </w:r>
            <w:r>
              <w:rPr>
                <w:rFonts w:ascii="Times New Roman"/>
                <w:b w:val="false"/>
                <w:i w:val="false"/>
                <w:color w:val="000000"/>
                <w:sz w:val="20"/>
              </w:rPr>
              <w:t>осуществляющих</w:t>
            </w:r>
            <w:r>
              <w:br/>
            </w:r>
            <w:r>
              <w:rPr>
                <w:rFonts w:ascii="Times New Roman"/>
                <w:b w:val="false"/>
                <w:i w:val="false"/>
                <w:color w:val="000000"/>
                <w:sz w:val="20"/>
              </w:rPr>
              <w:t>миссионерскую деятельность"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 w:id="60"/>
      <w:r>
        <w:rPr>
          <w:rFonts w:ascii="Times New Roman"/>
          <w:b w:val="false"/>
          <w:i w:val="false"/>
          <w:color w:val="000000"/>
          <w:sz w:val="28"/>
        </w:rPr>
        <w:t>
      Акимат _______________________________________________________</w:t>
      </w:r>
    </w:p>
    <w:bookmarkEnd w:id="60"/>
    <w:p>
      <w:pPr>
        <w:spacing w:after="0"/>
        <w:ind w:left="0"/>
        <w:jc w:val="both"/>
      </w:pPr>
      <w:r>
        <w:rPr>
          <w:rFonts w:ascii="Times New Roman"/>
          <w:b w:val="false"/>
          <w:i w:val="false"/>
          <w:color w:val="000000"/>
          <w:sz w:val="28"/>
        </w:rPr>
        <w:t xml:space="preserve"> (области, города республиканского значения и столицы)</w:t>
      </w:r>
    </w:p>
    <w:bookmarkStart w:name="z123" w:id="61"/>
    <w:p>
      <w:pPr>
        <w:spacing w:after="0"/>
        <w:ind w:left="0"/>
        <w:jc w:val="left"/>
      </w:pPr>
      <w:r>
        <w:rPr>
          <w:rFonts w:ascii="Times New Roman"/>
          <w:b/>
          <w:i w:val="false"/>
          <w:color w:val="000000"/>
        </w:rPr>
        <w:t xml:space="preserve"> Свидетельство о регистрации (перерегистрации) миссионера</w:t>
      </w:r>
    </w:p>
    <w:bookmarkEnd w:id="61"/>
    <w:bookmarkStart w:name="z124" w:id="62"/>
    <w:p>
      <w:pPr>
        <w:spacing w:after="0"/>
        <w:ind w:left="0"/>
        <w:jc w:val="both"/>
      </w:pPr>
      <w:r>
        <w:rPr>
          <w:rFonts w:ascii="Times New Roman"/>
          <w:b w:val="false"/>
          <w:i w:val="false"/>
          <w:color w:val="000000"/>
          <w:sz w:val="28"/>
        </w:rPr>
        <w:t>
      _______________________________________________ (регистрационный номер)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20__ года</w:t>
            </w:r>
          </w:p>
        </w:tc>
      </w:tr>
    </w:tbl>
    <w:p>
      <w:pPr>
        <w:spacing w:after="0"/>
        <w:ind w:left="0"/>
        <w:jc w:val="both"/>
      </w:pPr>
      <w:bookmarkStart w:name="z125" w:id="63"/>
      <w:r>
        <w:rPr>
          <w:rFonts w:ascii="Times New Roman"/>
          <w:b w:val="false"/>
          <w:i w:val="false"/>
          <w:color w:val="000000"/>
          <w:sz w:val="28"/>
        </w:rPr>
        <w:t xml:space="preserve">
      Настоящее свидетельство выдано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63"/>
    <w:p>
      <w:pPr>
        <w:spacing w:after="0"/>
        <w:ind w:left="0"/>
        <w:jc w:val="both"/>
      </w:pPr>
      <w:r>
        <w:rPr>
          <w:rFonts w:ascii="Times New Roman"/>
          <w:b w:val="false"/>
          <w:i w:val="false"/>
          <w:color w:val="000000"/>
          <w:sz w:val="28"/>
        </w:rPr>
        <w:t>"О религиозной деятельности и религиозных объединениях"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которому выдается свидетельство)</w:t>
      </w:r>
    </w:p>
    <w:p>
      <w:pPr>
        <w:spacing w:after="0"/>
        <w:ind w:left="0"/>
        <w:jc w:val="both"/>
      </w:pPr>
      <w:r>
        <w:rPr>
          <w:rFonts w:ascii="Times New Roman"/>
          <w:b w:val="false"/>
          <w:i w:val="false"/>
          <w:color w:val="000000"/>
          <w:sz w:val="28"/>
        </w:rPr>
        <w:t>подтверждает регистрацию (перерегистрацию) в качестве миссионера</w:t>
      </w:r>
    </w:p>
    <w:p>
      <w:pPr>
        <w:spacing w:after="0"/>
        <w:ind w:left="0"/>
        <w:jc w:val="both"/>
      </w:pPr>
      <w:r>
        <w:rPr>
          <w:rFonts w:ascii="Times New Roman"/>
          <w:b w:val="false"/>
          <w:i w:val="false"/>
          <w:color w:val="000000"/>
          <w:sz w:val="28"/>
        </w:rPr>
        <w:t>с "_____" __________ 20__ года.</w:t>
      </w:r>
    </w:p>
    <w:p>
      <w:pPr>
        <w:spacing w:after="0"/>
        <w:ind w:left="0"/>
        <w:jc w:val="both"/>
      </w:pPr>
      <w:r>
        <w:rPr>
          <w:rFonts w:ascii="Times New Roman"/>
          <w:b w:val="false"/>
          <w:i w:val="false"/>
          <w:color w:val="000000"/>
          <w:sz w:val="28"/>
        </w:rPr>
        <w:t>Территория, в пределах которой осуществляет свою деятельность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первичной регистрации (указывается при перерегистрации) "__"_____ 20__ года</w:t>
      </w:r>
    </w:p>
    <w:p>
      <w:pPr>
        <w:spacing w:after="0"/>
        <w:ind w:left="0"/>
        <w:jc w:val="both"/>
      </w:pPr>
      <w:r>
        <w:rPr>
          <w:rFonts w:ascii="Times New Roman"/>
          <w:b w:val="false"/>
          <w:i w:val="false"/>
          <w:color w:val="000000"/>
          <w:sz w:val="28"/>
        </w:rPr>
        <w:t>Паспорт или удостоверение личности: _______________________________________</w:t>
      </w:r>
    </w:p>
    <w:p>
      <w:pPr>
        <w:spacing w:after="0"/>
        <w:ind w:left="0"/>
        <w:jc w:val="both"/>
      </w:pPr>
      <w:r>
        <w:rPr>
          <w:rFonts w:ascii="Times New Roman"/>
          <w:b w:val="false"/>
          <w:i w:val="false"/>
          <w:color w:val="000000"/>
          <w:sz w:val="28"/>
        </w:rPr>
        <w:t xml:space="preserve"> (дата выдачи, номер, орган выдавший документ)</w:t>
      </w:r>
    </w:p>
    <w:p>
      <w:pPr>
        <w:spacing w:after="0"/>
        <w:ind w:left="0"/>
        <w:jc w:val="both"/>
      </w:pPr>
      <w:r>
        <w:rPr>
          <w:rFonts w:ascii="Times New Roman"/>
          <w:b w:val="false"/>
          <w:i w:val="false"/>
          <w:color w:val="000000"/>
          <w:sz w:val="28"/>
        </w:rPr>
        <w:t>Гражданство: ____________________________________________________________</w:t>
      </w:r>
    </w:p>
    <w:p>
      <w:pPr>
        <w:spacing w:after="0"/>
        <w:ind w:left="0"/>
        <w:jc w:val="both"/>
      </w:pPr>
      <w:r>
        <w:rPr>
          <w:rFonts w:ascii="Times New Roman"/>
          <w:b w:val="false"/>
          <w:i w:val="false"/>
          <w:color w:val="000000"/>
          <w:sz w:val="28"/>
        </w:rPr>
        <w:t>Принадлежность к вероисповеданию: _______________________________________</w:t>
      </w:r>
    </w:p>
    <w:p>
      <w:pPr>
        <w:spacing w:after="0"/>
        <w:ind w:left="0"/>
        <w:jc w:val="both"/>
      </w:pPr>
      <w:r>
        <w:rPr>
          <w:rFonts w:ascii="Times New Roman"/>
          <w:b w:val="false"/>
          <w:i w:val="false"/>
          <w:color w:val="000000"/>
          <w:sz w:val="28"/>
        </w:rPr>
        <w:t>Наименование религиозного объединения от имени, которого осуществляет</w:t>
      </w:r>
    </w:p>
    <w:p>
      <w:pPr>
        <w:spacing w:after="0"/>
        <w:ind w:left="0"/>
        <w:jc w:val="both"/>
      </w:pPr>
      <w:r>
        <w:rPr>
          <w:rFonts w:ascii="Times New Roman"/>
          <w:b w:val="false"/>
          <w:i w:val="false"/>
          <w:color w:val="000000"/>
          <w:sz w:val="28"/>
        </w:rPr>
        <w:t>миссионерскую деятельность: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Данное свидетельство действительно до "__"______20__ года</w:t>
      </w:r>
    </w:p>
    <w:p>
      <w:pPr>
        <w:spacing w:after="0"/>
        <w:ind w:left="0"/>
        <w:jc w:val="both"/>
      </w:pPr>
      <w:r>
        <w:rPr>
          <w:rFonts w:ascii="Times New Roman"/>
          <w:b w:val="false"/>
          <w:i w:val="false"/>
          <w:color w:val="000000"/>
          <w:sz w:val="28"/>
        </w:rPr>
        <w:t>Должностное лицо, уполномоченное услугодателем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 указанием должности, фамилии, имени, отчества (при его наличии))</w:t>
      </w:r>
    </w:p>
    <w:p>
      <w:pPr>
        <w:spacing w:after="0"/>
        <w:ind w:left="0"/>
        <w:jc w:val="both"/>
      </w:pPr>
      <w:r>
        <w:rPr>
          <w:rFonts w:ascii="Times New Roman"/>
          <w:b w:val="false"/>
          <w:i w:val="false"/>
          <w:color w:val="000000"/>
          <w:sz w:val="28"/>
        </w:rPr>
        <w:t>Подпись _______</w:t>
      </w:r>
    </w:p>
    <w:p>
      <w:pPr>
        <w:spacing w:after="0"/>
        <w:ind w:left="0"/>
        <w:jc w:val="both"/>
      </w:pPr>
      <w:r>
        <w:rPr>
          <w:rFonts w:ascii="Times New Roman"/>
          <w:b w:val="false"/>
          <w:i w:val="false"/>
          <w:color w:val="000000"/>
          <w:sz w:val="28"/>
        </w:rPr>
        <w:t>Место печати Серия бланка № ____бланка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14 февраля 2022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128" w:id="64"/>
    <w:p>
      <w:pPr>
        <w:spacing w:after="0"/>
        <w:ind w:left="0"/>
        <w:jc w:val="left"/>
      </w:pPr>
      <w:r>
        <w:rPr>
          <w:rFonts w:ascii="Times New Roman"/>
          <w:b/>
          <w:i w:val="false"/>
          <w:color w:val="000000"/>
        </w:rPr>
        <w:t xml:space="preserve"> Правила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bookmarkEnd w:id="64"/>
    <w:bookmarkStart w:name="z129" w:id="65"/>
    <w:p>
      <w:pPr>
        <w:spacing w:after="0"/>
        <w:ind w:left="0"/>
        <w:jc w:val="left"/>
      </w:pPr>
      <w:r>
        <w:rPr>
          <w:rFonts w:ascii="Times New Roman"/>
          <w:b/>
          <w:i w:val="false"/>
          <w:color w:val="000000"/>
        </w:rPr>
        <w:t xml:space="preserve"> Глава 1. Общие положения</w:t>
      </w:r>
    </w:p>
    <w:bookmarkEnd w:id="65"/>
    <w:bookmarkStart w:name="z130" w:id="66"/>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 (далее – государственная услуга).</w:t>
      </w:r>
    </w:p>
    <w:bookmarkEnd w:id="66"/>
    <w:bookmarkStart w:name="z131" w:id="67"/>
    <w:p>
      <w:pPr>
        <w:spacing w:after="0"/>
        <w:ind w:left="0"/>
        <w:jc w:val="both"/>
      </w:pPr>
      <w:r>
        <w:rPr>
          <w:rFonts w:ascii="Times New Roman"/>
          <w:b w:val="false"/>
          <w:i w:val="false"/>
          <w:color w:val="000000"/>
          <w:sz w:val="28"/>
        </w:rPr>
        <w:t>
      2. Государственная услуга оказывается Комитетом по делам религий Министерства информации и общественного развития Республики Казахстан (далее – услугодатель) юридическим лицам (далее – услугополучатель) в соответствии c настоящими Правилами.</w:t>
      </w:r>
    </w:p>
    <w:bookmarkEnd w:id="67"/>
    <w:bookmarkStart w:name="z132" w:id="68"/>
    <w:p>
      <w:pPr>
        <w:spacing w:after="0"/>
        <w:ind w:left="0"/>
        <w:jc w:val="both"/>
      </w:pPr>
      <w:r>
        <w:rPr>
          <w:rFonts w:ascii="Times New Roman"/>
          <w:b w:val="false"/>
          <w:i w:val="false"/>
          <w:color w:val="000000"/>
          <w:sz w:val="28"/>
        </w:rPr>
        <w:t>
      В настоящих Правилах используются следующие понятия:</w:t>
      </w:r>
    </w:p>
    <w:bookmarkEnd w:id="68"/>
    <w:bookmarkStart w:name="z133" w:id="69"/>
    <w:p>
      <w:pPr>
        <w:spacing w:after="0"/>
        <w:ind w:left="0"/>
        <w:jc w:val="both"/>
      </w:pPr>
      <w:r>
        <w:rPr>
          <w:rFonts w:ascii="Times New Roman"/>
          <w:b w:val="false"/>
          <w:i w:val="false"/>
          <w:color w:val="000000"/>
          <w:sz w:val="28"/>
        </w:rPr>
        <w:t>
      1)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69"/>
    <w:bookmarkStart w:name="z134" w:id="70"/>
    <w:p>
      <w:pPr>
        <w:spacing w:after="0"/>
        <w:ind w:left="0"/>
        <w:jc w:val="both"/>
      </w:pPr>
      <w:r>
        <w:rPr>
          <w:rFonts w:ascii="Times New Roman"/>
          <w:b w:val="false"/>
          <w:i w:val="false"/>
          <w:color w:val="000000"/>
          <w:sz w:val="28"/>
        </w:rPr>
        <w:t>
      2) религиозная деятельность – деятельность, направленная на удовлетворение религиозных потребностей верующих.</w:t>
      </w:r>
    </w:p>
    <w:bookmarkEnd w:id="70"/>
    <w:bookmarkStart w:name="z135" w:id="71"/>
    <w:p>
      <w:pPr>
        <w:spacing w:after="0"/>
        <w:ind w:left="0"/>
        <w:jc w:val="both"/>
      </w:pPr>
      <w:r>
        <w:rPr>
          <w:rFonts w:ascii="Times New Roman"/>
          <w:b w:val="false"/>
          <w:i w:val="false"/>
          <w:color w:val="000000"/>
          <w:sz w:val="28"/>
        </w:rPr>
        <w:t>
      3. Согласования проводятся с целью определения на соответствие требованиям, установленным законодательством Республики Казахстан.</w:t>
      </w:r>
    </w:p>
    <w:bookmarkEnd w:id="71"/>
    <w:bookmarkStart w:name="z136" w:id="72"/>
    <w:p>
      <w:pPr>
        <w:spacing w:after="0"/>
        <w:ind w:left="0"/>
        <w:jc w:val="left"/>
      </w:pPr>
      <w:r>
        <w:rPr>
          <w:rFonts w:ascii="Times New Roman"/>
          <w:b/>
          <w:i w:val="false"/>
          <w:color w:val="000000"/>
        </w:rPr>
        <w:t xml:space="preserve"> Глава 2. Порядок оказания государственной услуги</w:t>
      </w:r>
    </w:p>
    <w:bookmarkEnd w:id="72"/>
    <w:bookmarkStart w:name="z137" w:id="73"/>
    <w:p>
      <w:pPr>
        <w:spacing w:after="0"/>
        <w:ind w:left="0"/>
        <w:jc w:val="both"/>
      </w:pPr>
      <w:r>
        <w:rPr>
          <w:rFonts w:ascii="Times New Roman"/>
          <w:b w:val="false"/>
          <w:i w:val="false"/>
          <w:color w:val="000000"/>
          <w:sz w:val="28"/>
        </w:rPr>
        <w:t>
      4. Для получения согласования деятельности иностранных религиозных объединений на территории Республики Казахстан услугополучатель обращается с заявлением по форме согласно приложению 1 к настоящим Правилам и с приложением документов согласно стандарту государственной услуги в приложении 3 к настоящим Правилам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www.elicense.kz (далее - Портал).</w:t>
      </w:r>
    </w:p>
    <w:bookmarkEnd w:id="73"/>
    <w:bookmarkStart w:name="z138" w:id="74"/>
    <w:p>
      <w:pPr>
        <w:spacing w:after="0"/>
        <w:ind w:left="0"/>
        <w:jc w:val="both"/>
      </w:pPr>
      <w:r>
        <w:rPr>
          <w:rFonts w:ascii="Times New Roman"/>
          <w:b w:val="false"/>
          <w:i w:val="false"/>
          <w:color w:val="000000"/>
          <w:sz w:val="28"/>
        </w:rPr>
        <w:t>
      Для получения согласования назначения иностранными религиозными центрами руководителей религиозных объединений в Республике Казахстан услугополучатель обращается с ходатайством по форме согласно приложению 2 к настоящим Правилам и с приложением документов согласно стандарту государственной услуги в приложении 3 к настоящим Правилам в канцелярию услугодателя либо через Государственную корпорацию и Портал.</w:t>
      </w:r>
    </w:p>
    <w:bookmarkEnd w:id="74"/>
    <w:bookmarkStart w:name="z139" w:id="75"/>
    <w:p>
      <w:pPr>
        <w:spacing w:after="0"/>
        <w:ind w:left="0"/>
        <w:jc w:val="both"/>
      </w:pPr>
      <w:r>
        <w:rPr>
          <w:rFonts w:ascii="Times New Roman"/>
          <w:b w:val="false"/>
          <w:i w:val="false"/>
          <w:color w:val="000000"/>
          <w:sz w:val="28"/>
        </w:rPr>
        <w:t>
      5.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осуществляется следующим рабочим днем).</w:t>
      </w:r>
    </w:p>
    <w:bookmarkEnd w:id="75"/>
    <w:bookmarkStart w:name="z140" w:id="76"/>
    <w:p>
      <w:pPr>
        <w:spacing w:after="0"/>
        <w:ind w:left="0"/>
        <w:jc w:val="both"/>
      </w:pPr>
      <w:r>
        <w:rPr>
          <w:rFonts w:ascii="Times New Roman"/>
          <w:b w:val="false"/>
          <w:i w:val="false"/>
          <w:color w:val="000000"/>
          <w:sz w:val="28"/>
        </w:rPr>
        <w:t>
      Подтверждением принятия канцелярией услугодателя пакета документов от услугополучателя, является копия заявления либо ходатайства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76"/>
    <w:bookmarkStart w:name="z141" w:id="77"/>
    <w:p>
      <w:pPr>
        <w:spacing w:after="0"/>
        <w:ind w:left="0"/>
        <w:jc w:val="both"/>
      </w:pPr>
      <w:r>
        <w:rPr>
          <w:rFonts w:ascii="Times New Roman"/>
          <w:b w:val="false"/>
          <w:i w:val="false"/>
          <w:color w:val="000000"/>
          <w:sz w:val="28"/>
        </w:rPr>
        <w:t>
      Канцелярия услугодателя в день поступления документов проверяет полноту представленных документов.</w:t>
      </w:r>
    </w:p>
    <w:bookmarkEnd w:id="77"/>
    <w:bookmarkStart w:name="z142" w:id="7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канцелярия услугодателя отказывает в приеме заявления/ходатайства.</w:t>
      </w:r>
    </w:p>
    <w:bookmarkEnd w:id="78"/>
    <w:bookmarkStart w:name="z143" w:id="79"/>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79"/>
    <w:bookmarkStart w:name="z144" w:id="80"/>
    <w:p>
      <w:pPr>
        <w:spacing w:after="0"/>
        <w:ind w:left="0"/>
        <w:jc w:val="both"/>
      </w:pPr>
      <w:r>
        <w:rPr>
          <w:rFonts w:ascii="Times New Roman"/>
          <w:b w:val="false"/>
          <w:i w:val="false"/>
          <w:color w:val="000000"/>
          <w:sz w:val="28"/>
        </w:rPr>
        <w:t>
      В случае обращения через Портал услугодатель в течение 2 (двух) рабочих дней с момента регистрации представленных документов, проверяет их полноту, и в случае представления заявителем неполного пакета документов готовит мотивированный отказ в дальнейшем рассмотрении заявления.</w:t>
      </w:r>
    </w:p>
    <w:bookmarkEnd w:id="80"/>
    <w:bookmarkStart w:name="z145" w:id="81"/>
    <w:p>
      <w:pPr>
        <w:spacing w:after="0"/>
        <w:ind w:left="0"/>
        <w:jc w:val="both"/>
      </w:pPr>
      <w:r>
        <w:rPr>
          <w:rFonts w:ascii="Times New Roman"/>
          <w:b w:val="false"/>
          <w:i w:val="false"/>
          <w:color w:val="000000"/>
          <w:sz w:val="28"/>
        </w:rPr>
        <w:t>
      6. При приеме документов через Государственную корпорацию услугополучателю выдается расписка о приеме соответствующих документов.</w:t>
      </w:r>
    </w:p>
    <w:bookmarkEnd w:id="81"/>
    <w:bookmarkStart w:name="z146" w:id="82"/>
    <w:p>
      <w:pPr>
        <w:spacing w:after="0"/>
        <w:ind w:left="0"/>
        <w:jc w:val="both"/>
      </w:pPr>
      <w:r>
        <w:rPr>
          <w:rFonts w:ascii="Times New Roman"/>
          <w:b w:val="false"/>
          <w:i w:val="false"/>
          <w:color w:val="000000"/>
          <w:sz w:val="28"/>
        </w:rPr>
        <w:t>
      Работник Государственной корпорации проверяет полноту заполнения заявления/ходатайства, пакета документов и осуществляет их прием.</w:t>
      </w:r>
    </w:p>
    <w:bookmarkEnd w:id="82"/>
    <w:bookmarkStart w:name="z147" w:id="8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приложению 4 к настоящим Правилам.</w:t>
      </w:r>
    </w:p>
    <w:bookmarkEnd w:id="83"/>
    <w:bookmarkStart w:name="z148" w:id="84"/>
    <w:p>
      <w:pPr>
        <w:spacing w:after="0"/>
        <w:ind w:left="0"/>
        <w:jc w:val="both"/>
      </w:pPr>
      <w:r>
        <w:rPr>
          <w:rFonts w:ascii="Times New Roman"/>
          <w:b w:val="false"/>
          <w:i w:val="false"/>
          <w:color w:val="000000"/>
          <w:sz w:val="28"/>
        </w:rPr>
        <w:t>
      Сформированное заявление/ходатайство с пакетом документов направляются услугодателю через курьерскую, и (или) почтовую связь, и (или) посредством информационной системы.</w:t>
      </w:r>
    </w:p>
    <w:bookmarkEnd w:id="84"/>
    <w:bookmarkStart w:name="z149" w:id="8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85"/>
    <w:bookmarkStart w:name="z150" w:id="86"/>
    <w:p>
      <w:pPr>
        <w:spacing w:after="0"/>
        <w:ind w:left="0"/>
        <w:jc w:val="both"/>
      </w:pPr>
      <w:r>
        <w:rPr>
          <w:rFonts w:ascii="Times New Roman"/>
          <w:b w:val="false"/>
          <w:i w:val="false"/>
          <w:color w:val="000000"/>
          <w:sz w:val="28"/>
        </w:rPr>
        <w:t>
      7. При представлении услугополучателем полного пакета документов руководитель услугодателя в течении 1 (одного) рабочего дня с момента их регистрации ознакамливается с представленными документами и определяет ответственного исполнителя услугодателя (далее – ответственный исполнитель).</w:t>
      </w:r>
    </w:p>
    <w:bookmarkEnd w:id="86"/>
    <w:bookmarkStart w:name="z151" w:id="87"/>
    <w:p>
      <w:pPr>
        <w:spacing w:after="0"/>
        <w:ind w:left="0"/>
        <w:jc w:val="both"/>
      </w:pPr>
      <w:r>
        <w:rPr>
          <w:rFonts w:ascii="Times New Roman"/>
          <w:b w:val="false"/>
          <w:i w:val="false"/>
          <w:color w:val="000000"/>
          <w:sz w:val="28"/>
        </w:rPr>
        <w:t>
      Ответственный исполнитель в течении 8 (восьми) рабочих дней рассматривает документы на соответствие требованиям, установленным законодательством Республики Казахстан.</w:t>
      </w:r>
    </w:p>
    <w:bookmarkEnd w:id="87"/>
    <w:bookmarkStart w:name="z152" w:id="88"/>
    <w:p>
      <w:pPr>
        <w:spacing w:after="0"/>
        <w:ind w:left="0"/>
        <w:jc w:val="both"/>
      </w:pPr>
      <w:r>
        <w:rPr>
          <w:rFonts w:ascii="Times New Roman"/>
          <w:b w:val="false"/>
          <w:i w:val="false"/>
          <w:color w:val="000000"/>
          <w:sz w:val="28"/>
        </w:rPr>
        <w:t>
      По результатам рассмотрения представленных документов ответственный исполнитель в течении 1 (одного) рабочего дня готовит письмо-согласование по форме согласно приложению 6 либо 7 к настоящим Правилам.</w:t>
      </w:r>
    </w:p>
    <w:bookmarkEnd w:id="88"/>
    <w:bookmarkStart w:name="z153" w:id="89"/>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стандартом государственной услуги в приложения 3 к настоящим Правилам, услугодатель выносит решение об отказе в оказании государственной услуги.</w:t>
      </w:r>
    </w:p>
    <w:bookmarkEnd w:id="89"/>
    <w:bookmarkStart w:name="z154" w:id="90"/>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90"/>
    <w:bookmarkStart w:name="z155" w:id="91"/>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91"/>
    <w:bookmarkStart w:name="z156" w:id="92"/>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письмо-согласование согласно приложению 6 или 7 к настоящим Правилам либо мотивированный отказ в оказании государственной услуги.</w:t>
      </w:r>
    </w:p>
    <w:bookmarkEnd w:id="92"/>
    <w:bookmarkStart w:name="z157" w:id="93"/>
    <w:p>
      <w:pPr>
        <w:spacing w:after="0"/>
        <w:ind w:left="0"/>
        <w:jc w:val="both"/>
      </w:pPr>
      <w:r>
        <w:rPr>
          <w:rFonts w:ascii="Times New Roman"/>
          <w:b w:val="false"/>
          <w:i w:val="false"/>
          <w:color w:val="000000"/>
          <w:sz w:val="28"/>
        </w:rPr>
        <w:t>
      Канцелярия услугодателя в течение 1 (одного) рабочего дня регистрирует результат оказания государственной услуги с присвоением регистрационного номера и даты, после чего отправляет услугополучателю либо в Государственную корпорацию.</w:t>
      </w:r>
    </w:p>
    <w:bookmarkEnd w:id="93"/>
    <w:bookmarkStart w:name="z158" w:id="94"/>
    <w:p>
      <w:pPr>
        <w:spacing w:after="0"/>
        <w:ind w:left="0"/>
        <w:jc w:val="both"/>
      </w:pPr>
      <w:r>
        <w:rPr>
          <w:rFonts w:ascii="Times New Roman"/>
          <w:b w:val="false"/>
          <w:i w:val="false"/>
          <w:color w:val="000000"/>
          <w:sz w:val="28"/>
        </w:rPr>
        <w:t>
      8. На основании письма-согласования услугополучатель обращается в уполномоченный орган в сфере государственной регистрации юридических лиц и учетной регистрации филиалов и представительств Республики Казахстан для прохождения регистрации иностранного религиозного объединения на территории Республики Казахстан либо для прохождения регистрации (перерегистрации) религиозных объединений, учетной регистрация филиалов и представительств.</w:t>
      </w:r>
    </w:p>
    <w:bookmarkEnd w:id="94"/>
    <w:bookmarkStart w:name="z159" w:id="9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95"/>
    <w:bookmarkStart w:name="z160" w:id="96"/>
    <w:p>
      <w:pPr>
        <w:spacing w:after="0"/>
        <w:ind w:left="0"/>
        <w:jc w:val="both"/>
      </w:pPr>
      <w:r>
        <w:rPr>
          <w:rFonts w:ascii="Times New Roman"/>
          <w:b w:val="false"/>
          <w:i w:val="false"/>
          <w:color w:val="000000"/>
          <w:sz w:val="28"/>
        </w:rPr>
        <w:t>
      9. Рассмотрение жалобы на решение, действий (бездействия)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96"/>
    <w:bookmarkStart w:name="z161" w:id="9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97"/>
    <w:bookmarkStart w:name="z162" w:id="98"/>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bookmarkEnd w:id="98"/>
    <w:bookmarkStart w:name="z163" w:id="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9"/>
    <w:bookmarkStart w:name="z164" w:id="10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0"/>
    <w:bookmarkStart w:name="z165" w:id="10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1"/>
    <w:bookmarkStart w:name="z166" w:id="102"/>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w:t>
            </w:r>
            <w:r>
              <w:br/>
            </w:r>
            <w:r>
              <w:rPr>
                <w:rFonts w:ascii="Times New Roman"/>
                <w:b w:val="false"/>
                <w:i w:val="false"/>
                <w:color w:val="000000"/>
                <w:sz w:val="20"/>
              </w:rPr>
              <w:t>адрес, телефон и БИН</w:t>
            </w:r>
            <w:r>
              <w:br/>
            </w:r>
            <w:r>
              <w:rPr>
                <w:rFonts w:ascii="Times New Roman"/>
                <w:b w:val="false"/>
                <w:i w:val="false"/>
                <w:color w:val="000000"/>
                <w:sz w:val="20"/>
              </w:rPr>
              <w:t>юридического лица)</w:t>
            </w:r>
          </w:p>
        </w:tc>
      </w:tr>
    </w:tbl>
    <w:bookmarkStart w:name="z170" w:id="103"/>
    <w:p>
      <w:pPr>
        <w:spacing w:after="0"/>
        <w:ind w:left="0"/>
        <w:jc w:val="left"/>
      </w:pPr>
      <w:r>
        <w:rPr>
          <w:rFonts w:ascii="Times New Roman"/>
          <w:b/>
          <w:i w:val="false"/>
          <w:color w:val="000000"/>
        </w:rPr>
        <w:t xml:space="preserve"> Заявление на выдачу письма-согласования деятельности иностранного религиозного объединения на территории Республики Казахстан</w:t>
      </w:r>
    </w:p>
    <w:bookmarkEnd w:id="103"/>
    <w:p>
      <w:pPr>
        <w:spacing w:after="0"/>
        <w:ind w:left="0"/>
        <w:jc w:val="both"/>
      </w:pPr>
      <w:bookmarkStart w:name="z171" w:id="104"/>
      <w:r>
        <w:rPr>
          <w:rFonts w:ascii="Times New Roman"/>
          <w:b w:val="false"/>
          <w:i w:val="false"/>
          <w:color w:val="000000"/>
          <w:sz w:val="28"/>
        </w:rPr>
        <w:t>
      Я, ___________________________________________________________________</w:t>
      </w:r>
    </w:p>
    <w:bookmarkEnd w:id="10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руководителя иностранного религиозного объединения)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(паспорт или иной документ, удостоверяющий личность (дата, номер, выдавший</w:t>
      </w:r>
    </w:p>
    <w:p>
      <w:pPr>
        <w:spacing w:after="0"/>
        <w:ind w:left="0"/>
        <w:jc w:val="both"/>
      </w:pPr>
      <w:r>
        <w:rPr>
          <w:rFonts w:ascii="Times New Roman"/>
          <w:b w:val="false"/>
          <w:i w:val="false"/>
          <w:color w:val="000000"/>
          <w:sz w:val="28"/>
        </w:rPr>
        <w:t>документ орган)</w:t>
      </w:r>
    </w:p>
    <w:p>
      <w:pPr>
        <w:spacing w:after="0"/>
        <w:ind w:left="0"/>
        <w:jc w:val="both"/>
      </w:pPr>
      <w:r>
        <w:rPr>
          <w:rFonts w:ascii="Times New Roman"/>
          <w:b w:val="false"/>
          <w:i w:val="false"/>
          <w:color w:val="000000"/>
          <w:sz w:val="28"/>
        </w:rPr>
        <w:t>прошу согласовать деятельность _________________________________________</w:t>
      </w:r>
    </w:p>
    <w:p>
      <w:pPr>
        <w:spacing w:after="0"/>
        <w:ind w:left="0"/>
        <w:jc w:val="both"/>
      </w:pPr>
      <w:r>
        <w:rPr>
          <w:rFonts w:ascii="Times New Roman"/>
          <w:b w:val="false"/>
          <w:i w:val="false"/>
          <w:color w:val="000000"/>
          <w:sz w:val="28"/>
        </w:rPr>
        <w:t>(полное наименование иностранного религиозного объединения)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(вероисповедная принадлежность иностранного религиозного объединения)</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 _______________ Дата подачи заявления _____________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услугодателя</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w:t>
            </w:r>
            <w:r>
              <w:br/>
            </w:r>
            <w:r>
              <w:rPr>
                <w:rFonts w:ascii="Times New Roman"/>
                <w:b w:val="false"/>
                <w:i w:val="false"/>
                <w:color w:val="000000"/>
                <w:sz w:val="20"/>
              </w:rPr>
              <w:t>адрес, телефон и БИН</w:t>
            </w:r>
            <w:r>
              <w:br/>
            </w:r>
            <w:r>
              <w:rPr>
                <w:rFonts w:ascii="Times New Roman"/>
                <w:b w:val="false"/>
                <w:i w:val="false"/>
                <w:color w:val="000000"/>
                <w:sz w:val="20"/>
              </w:rPr>
              <w:t>юридического лица)</w:t>
            </w:r>
          </w:p>
        </w:tc>
      </w:tr>
    </w:tbl>
    <w:bookmarkStart w:name="z175" w:id="105"/>
    <w:p>
      <w:pPr>
        <w:spacing w:after="0"/>
        <w:ind w:left="0"/>
        <w:jc w:val="left"/>
      </w:pPr>
      <w:r>
        <w:rPr>
          <w:rFonts w:ascii="Times New Roman"/>
          <w:b/>
          <w:i w:val="false"/>
          <w:color w:val="000000"/>
        </w:rPr>
        <w:t xml:space="preserve"> Ходатайство на выдачу письма-согласования назначения иностранным религиозным центром руководителя религиозного объединения в Республике Казахстан</w:t>
      </w:r>
    </w:p>
    <w:bookmarkEnd w:id="105"/>
    <w:p>
      <w:pPr>
        <w:spacing w:after="0"/>
        <w:ind w:left="0"/>
        <w:jc w:val="both"/>
      </w:pPr>
      <w:bookmarkStart w:name="z176" w:id="106"/>
      <w:r>
        <w:rPr>
          <w:rFonts w:ascii="Times New Roman"/>
          <w:b w:val="false"/>
          <w:i w:val="false"/>
          <w:color w:val="000000"/>
          <w:sz w:val="28"/>
        </w:rPr>
        <w:t>
      Настоящим прошу согласовать назначение в Республике Казахстан</w:t>
      </w:r>
    </w:p>
    <w:bookmarkEnd w:id="10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руководителя религиозного объединения в Республике Казахстан) руководителем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религиозного объединения в Республике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сведения о предыдущей деятельности кандидата в иностранном религиозном центре)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(сведения о местонахождении иностранного религиозного центра)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(данные документа (номер регистрации, дата, выдавший документ орган, срок</w:t>
      </w:r>
    </w:p>
    <w:p>
      <w:pPr>
        <w:spacing w:after="0"/>
        <w:ind w:left="0"/>
        <w:jc w:val="both"/>
      </w:pPr>
      <w:r>
        <w:rPr>
          <w:rFonts w:ascii="Times New Roman"/>
          <w:b w:val="false"/>
          <w:i w:val="false"/>
          <w:color w:val="000000"/>
          <w:sz w:val="28"/>
        </w:rPr>
        <w:t>действия), удостоверяющего, что учредитель – иностранный религиозный центр</w:t>
      </w:r>
    </w:p>
    <w:p>
      <w:pPr>
        <w:spacing w:after="0"/>
        <w:ind w:left="0"/>
        <w:jc w:val="both"/>
      </w:pPr>
      <w:r>
        <w:rPr>
          <w:rFonts w:ascii="Times New Roman"/>
          <w:b w:val="false"/>
          <w:i w:val="false"/>
          <w:color w:val="000000"/>
          <w:sz w:val="28"/>
        </w:rPr>
        <w:t>является юридическим лицом по законодательству иностранного государства)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(вероисповедная принадлежность иностранного религиозного объединения и его</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 услугополучателя ________</w:t>
      </w:r>
    </w:p>
    <w:p>
      <w:pPr>
        <w:spacing w:after="0"/>
        <w:ind w:left="0"/>
        <w:jc w:val="both"/>
      </w:pPr>
      <w:r>
        <w:rPr>
          <w:rFonts w:ascii="Times New Roman"/>
          <w:b w:val="false"/>
          <w:i w:val="false"/>
          <w:color w:val="000000"/>
          <w:sz w:val="28"/>
        </w:rPr>
        <w:t>Дата подачи ходатайства _________</w:t>
      </w:r>
    </w:p>
    <w:p>
      <w:pPr>
        <w:spacing w:after="0"/>
        <w:ind w:left="0"/>
        <w:jc w:val="both"/>
      </w:pPr>
      <w:r>
        <w:rPr>
          <w:rFonts w:ascii="Times New Roman"/>
          <w:b w:val="false"/>
          <w:i w:val="false"/>
          <w:color w:val="000000"/>
          <w:sz w:val="28"/>
        </w:rPr>
        <w:t xml:space="preserve">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7"/>
          <w:p>
            <w:pPr>
              <w:spacing w:after="20"/>
              <w:ind w:left="20"/>
              <w:jc w:val="both"/>
            </w:pPr>
            <w:r>
              <w:rPr>
                <w:rFonts w:ascii="Times New Roman"/>
                <w:b w:val="false"/>
                <w:i w:val="false"/>
                <w:color w:val="000000"/>
                <w:sz w:val="20"/>
              </w:rPr>
              <w:t>
Письмо-согласование деятельности иностранного религиозного объединения на территории Республики Казахстан,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Форма результата оказания услуги: электронная (частично автоматизированная)/бумажная.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выдачи результата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услугодателя: выдача документов услугополучателю осуществляется посредством почтовой связи через канцелярию либо нарочно при предъявлении удостоверения личности (либо его представителя по нотариально заверенной доверенности) либо электронный документ из севиса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Государственную корпорацию: выдача документов услугополучателю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 либо электронный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хранения услугодателем, Государственной корпорацией невостребованных в срок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обеспечивает хранение документов, в течение 1 (одного) месяца, после чего передает его услугодателю для дальнейшего хранения в течение 1 (одного) года. </w:t>
            </w:r>
          </w:p>
          <w:p>
            <w:pPr>
              <w:spacing w:after="20"/>
              <w:ind w:left="20"/>
              <w:jc w:val="both"/>
            </w:pP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8"/>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по времени города Нур-Султан, за исключением выходных и праздничных дней, согласно трудовому законодательству Республики Казахстан с перерывом на обед с 13.00 часов до 14.30 часов.</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 www.elicense.kz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Государственной корпорации: www.gov4c.kz;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9"/>
          <w:p>
            <w:pPr>
              <w:spacing w:after="20"/>
              <w:ind w:left="20"/>
              <w:jc w:val="both"/>
            </w:pPr>
            <w:r>
              <w:rPr>
                <w:rFonts w:ascii="Times New Roman"/>
                <w:b w:val="false"/>
                <w:i w:val="false"/>
                <w:color w:val="000000"/>
                <w:sz w:val="20"/>
              </w:rPr>
              <w:t>
Перечень документов, необходимых для оказания согласования деятельности иностранного религиозного объединения на территории Республики Казахстан при обращении услугополучателя (либо его представителя по доверенности) к услугодателю либо через Государственную корпорацию (при предъявлении документа, удостоверяющего личность для идентификации личности) либо электронный документ из сервиса цифровых документов:</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местонахождение иностранного религиозного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легализованный или апостилированный документ, удостоверяющий, что учредитель – иностранное религиозное объединение является юридическим лицом по законодательству иностранного государства, с переводом на казахском и русском языках, верность которых засвидетельствована согласно </w:t>
            </w:r>
            <w:r>
              <w:rPr>
                <w:rFonts w:ascii="Times New Roman"/>
                <w:b w:val="false"/>
                <w:i w:val="false"/>
                <w:color w:val="000000"/>
                <w:sz w:val="20"/>
              </w:rPr>
              <w:t>статье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список граждан-инициаторов, создаваемого религиозного объединения,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печатные религиозные материалы,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устава (положения) иностранного религиозного объединения, утвержденного органом юридического лица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согласования назначения иностранными религиозными центрами руководителей религиозных объединений в Республике Казахстан, при обращении услугополучателя (либо его представителя по доверенности) к услугодателю либо через Государственную корпорацию (при предъявлении документа, удостоверяющего личность для идентификации личности) либо электронный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ходатайство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иностранного религиозного центра о назначении кандидата руководителем религиозного объединения, действующего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паспорта или удостоверения личности кандидата на должность руководителя религиозного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предоставления документов на иностранном языке,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 осуществлявшего перевод.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оказания согласования деятельности иностранного религиозного объединения на территории Республики Казахстан при обращении услугополучателя при обращении на Портал: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подтверждающий местонахождение иностранного религиозного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легализованнного или апостилированного документа, удостоверяющий, что учредитель – иностранное религиозное объединение является юридическим лицом по законодательству иностранного государства, с переводом на казахском и русском языках, верность которых засвидетельствована согласно статье 80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граждан-инициаторов, создаваемого религиозного объединения,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религиозные материалов,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устава (положения) иностранного религиозного объединения, утвержденного органом юридического лица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согласования назначения иностранными религиозными центрами руководителей религиозных объединений в Республике Казахстан, при обращении услугополучателя (либо его представителя по доверенности) к услугодателю либо через Государственную корпорацию (при предъявлении документа, удостоверяющего личность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ходатайство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иностранного религиозного центра о назначении кандидата руководителем религиозного объединения, действующего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паспорта или удостоверения личности кандидата на должность руководителя религиозного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предоставления документов на иностранном языке,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 осуществлявшего перевод.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ходатайство в форме электронного документа по форме согласно приложению 2 к настоящим Правилам,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решение иностранного религиозного центра о назначении кандидата руководителем религиозного объединения, действующего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паспорта или удостоверения личности кандидата на должность руководителя религиозного объединения.</w:t>
            </w:r>
          </w:p>
          <w:p>
            <w:pPr>
              <w:spacing w:after="20"/>
              <w:ind w:left="20"/>
              <w:jc w:val="both"/>
            </w:pPr>
            <w:r>
              <w:rPr>
                <w:rFonts w:ascii="Times New Roman"/>
                <w:b w:val="false"/>
                <w:i w:val="false"/>
                <w:color w:val="000000"/>
                <w:sz w:val="20"/>
              </w:rPr>
              <w:t>
В случае предоставления документов на иностранном языке,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 осуществлявшего перевод.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0"/>
          <w:p>
            <w:pPr>
              <w:spacing w:after="20"/>
              <w:ind w:left="20"/>
              <w:jc w:val="both"/>
            </w:pPr>
            <w:r>
              <w:rPr>
                <w:rFonts w:ascii="Times New Roman"/>
                <w:b w:val="false"/>
                <w:i w:val="false"/>
                <w:color w:val="000000"/>
                <w:sz w:val="20"/>
              </w:rPr>
              <w:t>
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представление неполного пакета документов согласно перечню, предусмотренному пунктом 8 настоящего стандарта, и (или) документов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если деятельность руководителя религиозного объединения в Республике Казахстан может создать угрозу конституционному строю, общественному порядку, правам и свободам человека, здоровью и нравственности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представление неполного пакета документов согласно перечню, предусмотренному пунктом 8 настоящего стандарта, и (или) документов с истекшим сроком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1"/>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 размещенных на официальном интернет-ресурсе услугодателя и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Единый контакт-центр:1414,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252" w:id="112"/>
    <w:p>
      <w:pPr>
        <w:spacing w:after="0"/>
        <w:ind w:left="0"/>
        <w:jc w:val="left"/>
      </w:pPr>
      <w:r>
        <w:rPr>
          <w:rFonts w:ascii="Times New Roman"/>
          <w:b/>
          <w:i w:val="false"/>
          <w:color w:val="000000"/>
        </w:rPr>
        <w:t xml:space="preserve"> Расписка об отказе в приеме заявления/ходатайства</w:t>
      </w:r>
    </w:p>
    <w:bookmarkEnd w:id="112"/>
    <w:p>
      <w:pPr>
        <w:spacing w:after="0"/>
        <w:ind w:left="0"/>
        <w:jc w:val="both"/>
      </w:pPr>
      <w:bookmarkStart w:name="z253" w:id="11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13"/>
    <w:p>
      <w:pPr>
        <w:spacing w:after="0"/>
        <w:ind w:left="0"/>
        <w:jc w:val="both"/>
      </w:pPr>
      <w:r>
        <w:rPr>
          <w:rFonts w:ascii="Times New Roman"/>
          <w:b w:val="false"/>
          <w:i w:val="false"/>
          <w:color w:val="000000"/>
          <w:sz w:val="28"/>
        </w:rPr>
        <w:t>"О 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w:t>
      </w:r>
    </w:p>
    <w:p>
      <w:pPr>
        <w:spacing w:after="0"/>
        <w:ind w:left="0"/>
        <w:jc w:val="both"/>
      </w:pPr>
      <w:r>
        <w:rPr>
          <w:rFonts w:ascii="Times New Roman"/>
          <w:b w:val="false"/>
          <w:i w:val="false"/>
          <w:color w:val="000000"/>
          <w:sz w:val="28"/>
        </w:rPr>
        <w:t>_____________________________________________________________ (указать адрес)</w:t>
      </w:r>
    </w:p>
    <w:p>
      <w:pPr>
        <w:spacing w:after="0"/>
        <w:ind w:left="0"/>
        <w:jc w:val="both"/>
      </w:pPr>
      <w:r>
        <w:rPr>
          <w:rFonts w:ascii="Times New Roman"/>
          <w:b w:val="false"/>
          <w:i w:val="false"/>
          <w:color w:val="000000"/>
          <w:sz w:val="28"/>
        </w:rPr>
        <w:t>отказывает в приеме заявления/ходатайства на оказание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стандартом государственной услуги "Согласование деятельности</w:t>
      </w:r>
    </w:p>
    <w:p>
      <w:pPr>
        <w:spacing w:after="0"/>
        <w:ind w:left="0"/>
        <w:jc w:val="both"/>
      </w:pPr>
      <w:r>
        <w:rPr>
          <w:rFonts w:ascii="Times New Roman"/>
          <w:b w:val="false"/>
          <w:i w:val="false"/>
          <w:color w:val="000000"/>
          <w:sz w:val="28"/>
        </w:rPr>
        <w:t>иностранных религиозных объединений на территории Республики Казахстан,</w:t>
      </w:r>
    </w:p>
    <w:p>
      <w:pPr>
        <w:spacing w:after="0"/>
        <w:ind w:left="0"/>
        <w:jc w:val="both"/>
      </w:pPr>
      <w:r>
        <w:rPr>
          <w:rFonts w:ascii="Times New Roman"/>
          <w:b w:val="false"/>
          <w:i w:val="false"/>
          <w:color w:val="000000"/>
          <w:sz w:val="28"/>
        </w:rPr>
        <w:t>назначения иностранными религиозными центрами руководителей религиозных</w:t>
      </w:r>
    </w:p>
    <w:p>
      <w:pPr>
        <w:spacing w:after="0"/>
        <w:ind w:left="0"/>
        <w:jc w:val="both"/>
      </w:pPr>
      <w:r>
        <w:rPr>
          <w:rFonts w:ascii="Times New Roman"/>
          <w:b w:val="false"/>
          <w:i w:val="false"/>
          <w:color w:val="000000"/>
          <w:sz w:val="28"/>
        </w:rPr>
        <w:t>объединений в Республике Казахстан",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 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 ____________</w:t>
      </w:r>
    </w:p>
    <w:p>
      <w:pPr>
        <w:spacing w:after="0"/>
        <w:ind w:left="0"/>
        <w:jc w:val="both"/>
      </w:pPr>
      <w:r>
        <w:rPr>
          <w:rFonts w:ascii="Times New Roman"/>
          <w:b w:val="false"/>
          <w:i w:val="false"/>
          <w:color w:val="000000"/>
          <w:sz w:val="28"/>
        </w:rPr>
        <w:t>ФИО услугополучателя (подпись)</w:t>
      </w:r>
    </w:p>
    <w:p>
      <w:pPr>
        <w:spacing w:after="0"/>
        <w:ind w:left="0"/>
        <w:jc w:val="both"/>
      </w:pPr>
      <w:r>
        <w:rPr>
          <w:rFonts w:ascii="Times New Roman"/>
          <w:b w:val="false"/>
          <w:i w:val="false"/>
          <w:color w:val="000000"/>
          <w:sz w:val="28"/>
        </w:rPr>
        <w:t>Дата: "____"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bl>
    <w:bookmarkStart w:name="z255" w:id="114"/>
    <w:p>
      <w:pPr>
        <w:spacing w:after="0"/>
        <w:ind w:left="0"/>
        <w:jc w:val="left"/>
      </w:pPr>
      <w:r>
        <w:rPr>
          <w:rFonts w:ascii="Times New Roman"/>
          <w:b/>
          <w:i w:val="false"/>
          <w:color w:val="000000"/>
        </w:rPr>
        <w:t xml:space="preserve"> Список граждан-инициаторов создаваемого религиозного объединения</w:t>
      </w:r>
    </w:p>
    <w:bookmarkEnd w:id="114"/>
    <w:p>
      <w:pPr>
        <w:spacing w:after="0"/>
        <w:ind w:left="0"/>
        <w:jc w:val="both"/>
      </w:pPr>
      <w:bookmarkStart w:name="z256" w:id="115"/>
      <w:r>
        <w:rPr>
          <w:rFonts w:ascii="Times New Roman"/>
          <w:b w:val="false"/>
          <w:i w:val="false"/>
          <w:color w:val="000000"/>
          <w:sz w:val="28"/>
        </w:rPr>
        <w:t>
      _________________________________________________________</w:t>
      </w:r>
    </w:p>
    <w:bookmarkEnd w:id="115"/>
    <w:p>
      <w:pPr>
        <w:spacing w:after="0"/>
        <w:ind w:left="0"/>
        <w:jc w:val="both"/>
      </w:pPr>
      <w:r>
        <w:rPr>
          <w:rFonts w:ascii="Times New Roman"/>
          <w:b w:val="false"/>
          <w:i w:val="false"/>
          <w:color w:val="000000"/>
          <w:sz w:val="28"/>
        </w:rPr>
        <w:t>(наименование религиозного объединения)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(область, города Нур-Султан, Алматы и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номер домашнего и служебного телефонов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bl>
    <w:p>
      <w:pPr>
        <w:spacing w:after="0"/>
        <w:ind w:left="0"/>
        <w:jc w:val="both"/>
      </w:pPr>
      <w:bookmarkStart w:name="z259" w:id="116"/>
      <w:r>
        <w:rPr>
          <w:rFonts w:ascii="Times New Roman"/>
          <w:b w:val="false"/>
          <w:i w:val="false"/>
          <w:color w:val="000000"/>
          <w:sz w:val="28"/>
        </w:rPr>
        <w:t>
      Согласование деятельности иностранного религиозного объединения на территории Республики Казахстан</w:t>
      </w:r>
    </w:p>
    <w:bookmarkEnd w:id="116"/>
    <w:p>
      <w:pPr>
        <w:spacing w:after="0"/>
        <w:ind w:left="0"/>
        <w:jc w:val="both"/>
      </w:pPr>
      <w:r>
        <w:rPr>
          <w:rFonts w:ascii="Times New Roman"/>
          <w:b w:val="false"/>
          <w:i w:val="false"/>
          <w:color w:val="000000"/>
          <w:sz w:val="28"/>
        </w:rPr>
        <w:t>№______ дата "___" ___________20___года</w:t>
      </w:r>
    </w:p>
    <w:p>
      <w:pPr>
        <w:spacing w:after="0"/>
        <w:ind w:left="0"/>
        <w:jc w:val="both"/>
      </w:pPr>
      <w:r>
        <w:rPr>
          <w:rFonts w:ascii="Times New Roman"/>
          <w:b w:val="false"/>
          <w:i w:val="false"/>
          <w:color w:val="000000"/>
          <w:sz w:val="28"/>
        </w:rPr>
        <w:t>Выдано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руководителя иностранного религиозного объединения)</w:t>
      </w:r>
    </w:p>
    <w:p>
      <w:pPr>
        <w:spacing w:after="0"/>
        <w:ind w:left="0"/>
        <w:jc w:val="both"/>
      </w:pPr>
      <w:r>
        <w:rPr>
          <w:rFonts w:ascii="Times New Roman"/>
          <w:b w:val="false"/>
          <w:i w:val="false"/>
          <w:color w:val="000000"/>
          <w:sz w:val="28"/>
        </w:rPr>
        <w:t>и согласовывает деятельность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иностранного религиозного объединения) на территории</w:t>
      </w:r>
    </w:p>
    <w:p>
      <w:pPr>
        <w:spacing w:after="0"/>
        <w:ind w:left="0"/>
        <w:jc w:val="both"/>
      </w:pPr>
      <w:r>
        <w:rPr>
          <w:rFonts w:ascii="Times New Roman"/>
          <w:b w:val="false"/>
          <w:i w:val="false"/>
          <w:color w:val="000000"/>
          <w:sz w:val="28"/>
        </w:rPr>
        <w:t xml:space="preserve">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религиозной деятельности и религиозных объединениях".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согласования</w:t>
            </w:r>
            <w:r>
              <w:br/>
            </w:r>
            <w:r>
              <w:rPr>
                <w:rFonts w:ascii="Times New Roman"/>
                <w:b w:val="false"/>
                <w:i w:val="false"/>
                <w:color w:val="000000"/>
                <w:sz w:val="20"/>
              </w:rPr>
              <w:t>деятельности иностранных</w:t>
            </w:r>
            <w:r>
              <w:br/>
            </w:r>
            <w:r>
              <w:rPr>
                <w:rFonts w:ascii="Times New Roman"/>
                <w:b w:val="false"/>
                <w:i w:val="false"/>
                <w:color w:val="000000"/>
                <w:sz w:val="20"/>
              </w:rPr>
              <w:t>религиозных объединений</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назначения</w:t>
            </w:r>
            <w:r>
              <w:br/>
            </w:r>
            <w:r>
              <w:rPr>
                <w:rFonts w:ascii="Times New Roman"/>
                <w:b w:val="false"/>
                <w:i w:val="false"/>
                <w:color w:val="000000"/>
                <w:sz w:val="20"/>
              </w:rPr>
              <w:t>иностранными религиозными</w:t>
            </w:r>
            <w:r>
              <w:br/>
            </w:r>
            <w:r>
              <w:rPr>
                <w:rFonts w:ascii="Times New Roman"/>
                <w:b w:val="false"/>
                <w:i w:val="false"/>
                <w:color w:val="000000"/>
                <w:sz w:val="20"/>
              </w:rPr>
              <w:t>центрами руководителей</w:t>
            </w:r>
            <w:r>
              <w:br/>
            </w:r>
            <w:r>
              <w:rPr>
                <w:rFonts w:ascii="Times New Roman"/>
                <w:b w:val="false"/>
                <w:i w:val="false"/>
                <w:color w:val="000000"/>
                <w:sz w:val="20"/>
              </w:rPr>
              <w:t>религиозных объединений</w:t>
            </w:r>
            <w:r>
              <w:br/>
            </w:r>
            <w:r>
              <w:rPr>
                <w:rFonts w:ascii="Times New Roman"/>
                <w:b w:val="false"/>
                <w:i w:val="false"/>
                <w:color w:val="000000"/>
                <w:sz w:val="20"/>
              </w:rPr>
              <w:t>в Республике Казахстан"</w:t>
            </w:r>
          </w:p>
        </w:tc>
      </w:tr>
    </w:tbl>
    <w:p>
      <w:pPr>
        <w:spacing w:after="0"/>
        <w:ind w:left="0"/>
        <w:jc w:val="both"/>
      </w:pPr>
      <w:bookmarkStart w:name="z261" w:id="117"/>
      <w:r>
        <w:rPr>
          <w:rFonts w:ascii="Times New Roman"/>
          <w:b w:val="false"/>
          <w:i w:val="false"/>
          <w:color w:val="000000"/>
          <w:sz w:val="28"/>
        </w:rPr>
        <w:t>
      Согласование назначения иностранными религиозными центрами руководителей</w:t>
      </w:r>
    </w:p>
    <w:bookmarkEnd w:id="117"/>
    <w:p>
      <w:pPr>
        <w:spacing w:after="0"/>
        <w:ind w:left="0"/>
        <w:jc w:val="both"/>
      </w:pPr>
      <w:r>
        <w:rPr>
          <w:rFonts w:ascii="Times New Roman"/>
          <w:b w:val="false"/>
          <w:i w:val="false"/>
          <w:color w:val="000000"/>
          <w:sz w:val="28"/>
        </w:rPr>
        <w:t>религиозных объединений в Республике Казахстан</w:t>
      </w:r>
    </w:p>
    <w:p>
      <w:pPr>
        <w:spacing w:after="0"/>
        <w:ind w:left="0"/>
        <w:jc w:val="both"/>
      </w:pPr>
      <w:r>
        <w:rPr>
          <w:rFonts w:ascii="Times New Roman"/>
          <w:b w:val="false"/>
          <w:i w:val="false"/>
          <w:color w:val="000000"/>
          <w:sz w:val="28"/>
        </w:rPr>
        <w:t>№______ дата "___" ___________20___года</w:t>
      </w:r>
    </w:p>
    <w:p>
      <w:pPr>
        <w:spacing w:after="0"/>
        <w:ind w:left="0"/>
        <w:jc w:val="both"/>
      </w:pPr>
      <w:r>
        <w:rPr>
          <w:rFonts w:ascii="Times New Roman"/>
          <w:b w:val="false"/>
          <w:i w:val="false"/>
          <w:color w:val="000000"/>
          <w:sz w:val="28"/>
        </w:rPr>
        <w:t>Выдано _______________________________________________________________</w:t>
      </w:r>
    </w:p>
    <w:p>
      <w:pPr>
        <w:spacing w:after="0"/>
        <w:ind w:left="0"/>
        <w:jc w:val="both"/>
      </w:pPr>
      <w:r>
        <w:rPr>
          <w:rFonts w:ascii="Times New Roman"/>
          <w:b w:val="false"/>
          <w:i w:val="false"/>
          <w:color w:val="000000"/>
          <w:sz w:val="28"/>
        </w:rPr>
        <w:t>(полное наименование иностранного религиозного центра)</w:t>
      </w:r>
    </w:p>
    <w:p>
      <w:pPr>
        <w:spacing w:after="0"/>
        <w:ind w:left="0"/>
        <w:jc w:val="both"/>
      </w:pPr>
      <w:r>
        <w:rPr>
          <w:rFonts w:ascii="Times New Roman"/>
          <w:b w:val="false"/>
          <w:i w:val="false"/>
          <w:color w:val="000000"/>
          <w:sz w:val="28"/>
        </w:rPr>
        <w:t>и согласовывает назначение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руководителя религиозного объединения в Республике Казахстан)</w:t>
      </w:r>
    </w:p>
    <w:p>
      <w:pPr>
        <w:spacing w:after="0"/>
        <w:ind w:left="0"/>
        <w:jc w:val="both"/>
      </w:pPr>
      <w:r>
        <w:rPr>
          <w:rFonts w:ascii="Times New Roman"/>
          <w:b w:val="false"/>
          <w:i w:val="false"/>
          <w:color w:val="000000"/>
          <w:sz w:val="28"/>
        </w:rPr>
        <w:t>руководителем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религиозного объединения в Республике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религиозной деятельности</w:t>
      </w:r>
    </w:p>
    <w:p>
      <w:pPr>
        <w:spacing w:after="0"/>
        <w:ind w:left="0"/>
        <w:jc w:val="both"/>
      </w:pPr>
      <w:r>
        <w:rPr>
          <w:rFonts w:ascii="Times New Roman"/>
          <w:b w:val="false"/>
          <w:i w:val="false"/>
          <w:color w:val="000000"/>
          <w:sz w:val="28"/>
        </w:rPr>
        <w:t>и религиозных объединениях".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14 февраля 2022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264" w:id="118"/>
    <w:p>
      <w:pPr>
        <w:spacing w:after="0"/>
        <w:ind w:left="0"/>
        <w:jc w:val="left"/>
      </w:pPr>
      <w:r>
        <w:rPr>
          <w:rFonts w:ascii="Times New Roman"/>
          <w:b/>
          <w:i w:val="false"/>
          <w:color w:val="000000"/>
        </w:rPr>
        <w:t xml:space="preserve"> Правила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bookmarkEnd w:id="118"/>
    <w:bookmarkStart w:name="z265" w:id="119"/>
    <w:p>
      <w:pPr>
        <w:spacing w:after="0"/>
        <w:ind w:left="0"/>
        <w:jc w:val="left"/>
      </w:pPr>
      <w:r>
        <w:rPr>
          <w:rFonts w:ascii="Times New Roman"/>
          <w:b/>
          <w:i w:val="false"/>
          <w:color w:val="000000"/>
        </w:rPr>
        <w:t xml:space="preserve"> Глава 1. Общие положения</w:t>
      </w:r>
    </w:p>
    <w:bookmarkEnd w:id="119"/>
    <w:bookmarkStart w:name="z266" w:id="12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(далее – государственная услуга).</w:t>
      </w:r>
    </w:p>
    <w:bookmarkEnd w:id="120"/>
    <w:bookmarkStart w:name="z267" w:id="121"/>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Нур-Султан, Алматы и Шымкент (далее – услугодатель) физическим и юридическим лицам (далее – услугополучатель) в соответствии с настоящими Правилами.</w:t>
      </w:r>
    </w:p>
    <w:bookmarkEnd w:id="121"/>
    <w:bookmarkStart w:name="z268" w:id="122"/>
    <w:p>
      <w:pPr>
        <w:spacing w:after="0"/>
        <w:ind w:left="0"/>
        <w:jc w:val="both"/>
      </w:pPr>
      <w:r>
        <w:rPr>
          <w:rFonts w:ascii="Times New Roman"/>
          <w:b w:val="false"/>
          <w:i w:val="false"/>
          <w:color w:val="000000"/>
          <w:sz w:val="28"/>
        </w:rPr>
        <w:t>
      В настоящих Правилах используются следующие понятия:</w:t>
      </w:r>
    </w:p>
    <w:bookmarkEnd w:id="122"/>
    <w:bookmarkStart w:name="z269" w:id="123"/>
    <w:p>
      <w:pPr>
        <w:spacing w:after="0"/>
        <w:ind w:left="0"/>
        <w:jc w:val="both"/>
      </w:pPr>
      <w:r>
        <w:rPr>
          <w:rFonts w:ascii="Times New Roman"/>
          <w:b w:val="false"/>
          <w:i w:val="false"/>
          <w:color w:val="000000"/>
          <w:sz w:val="28"/>
        </w:rPr>
        <w:t>
      1) специальное стационарное помещение для распространения религиозной литературы и иных информационных материалов религиозного содержания, предметов религиозного назначения (далее – стационарное помещение) – капитальное стационарное строение или отдельная его часть, находящееся вне культовых зданий (сооружений), обеспеченное торговыми, подсобными, административно-бытовыми помещениями, а также помещениями для приема, хранения и подготовки к продаже религиозной литературы, информационных материалов религиозного содержания, предметов религиозного назначения;</w:t>
      </w:r>
    </w:p>
    <w:bookmarkEnd w:id="123"/>
    <w:bookmarkStart w:name="z270" w:id="124"/>
    <w:p>
      <w:pPr>
        <w:spacing w:after="0"/>
        <w:ind w:left="0"/>
        <w:jc w:val="both"/>
      </w:pPr>
      <w:r>
        <w:rPr>
          <w:rFonts w:ascii="Times New Roman"/>
          <w:b w:val="false"/>
          <w:i w:val="false"/>
          <w:color w:val="000000"/>
          <w:sz w:val="28"/>
        </w:rPr>
        <w:t>
      2)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124"/>
    <w:bookmarkStart w:name="z271" w:id="125"/>
    <w:p>
      <w:pPr>
        <w:spacing w:after="0"/>
        <w:ind w:left="0"/>
        <w:jc w:val="both"/>
      </w:pPr>
      <w:r>
        <w:rPr>
          <w:rFonts w:ascii="Times New Roman"/>
          <w:b w:val="false"/>
          <w:i w:val="false"/>
          <w:color w:val="000000"/>
          <w:sz w:val="28"/>
        </w:rPr>
        <w:t>
      3) религиозная деятельность – деятельность, направленная на удовлетворение религиозных потребностей верующих.</w:t>
      </w:r>
    </w:p>
    <w:bookmarkEnd w:id="125"/>
    <w:bookmarkStart w:name="z272" w:id="126"/>
    <w:p>
      <w:pPr>
        <w:spacing w:after="0"/>
        <w:ind w:left="0"/>
        <w:jc w:val="left"/>
      </w:pPr>
      <w:r>
        <w:rPr>
          <w:rFonts w:ascii="Times New Roman"/>
          <w:b/>
          <w:i w:val="false"/>
          <w:color w:val="000000"/>
        </w:rPr>
        <w:t xml:space="preserve"> Глава 2. Порядок оказания государственной услуги</w:t>
      </w:r>
    </w:p>
    <w:bookmarkEnd w:id="126"/>
    <w:bookmarkStart w:name="z273" w:id="127"/>
    <w:p>
      <w:pPr>
        <w:spacing w:after="0"/>
        <w:ind w:left="0"/>
        <w:jc w:val="both"/>
      </w:pPr>
      <w:r>
        <w:rPr>
          <w:rFonts w:ascii="Times New Roman"/>
          <w:b w:val="false"/>
          <w:i w:val="false"/>
          <w:color w:val="000000"/>
          <w:sz w:val="28"/>
        </w:rPr>
        <w:t>
      3.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стандарту государственной услуги согласно приложению 2 к настоящим Правилам в канцелярию услугодателя либо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www.elicense.kz (далее - Портал).</w:t>
      </w:r>
    </w:p>
    <w:bookmarkEnd w:id="127"/>
    <w:bookmarkStart w:name="z274" w:id="128"/>
    <w:p>
      <w:pPr>
        <w:spacing w:after="0"/>
        <w:ind w:left="0"/>
        <w:jc w:val="both"/>
      </w:pPr>
      <w:r>
        <w:rPr>
          <w:rFonts w:ascii="Times New Roman"/>
          <w:b w:val="false"/>
          <w:i w:val="false"/>
          <w:color w:val="000000"/>
          <w:sz w:val="28"/>
        </w:rPr>
        <w:t>
      Сведения о документах, удостоверяющих личность и государственной регистрации (перерегистрации) религиозного объединения работник Государственной корпорации и (или) услугодатель получают из соответствующих государственных информационных систем через шлюз "электронного правительства".</w:t>
      </w:r>
    </w:p>
    <w:bookmarkEnd w:id="128"/>
    <w:bookmarkStart w:name="z275" w:id="129"/>
    <w:p>
      <w:pPr>
        <w:spacing w:after="0"/>
        <w:ind w:left="0"/>
        <w:jc w:val="both"/>
      </w:pPr>
      <w:r>
        <w:rPr>
          <w:rFonts w:ascii="Times New Roman"/>
          <w:b w:val="false"/>
          <w:i w:val="false"/>
          <w:color w:val="000000"/>
          <w:sz w:val="28"/>
        </w:rPr>
        <w:t>
      4. В случае представления услугополучателем неполного пакета документов,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bookmarkEnd w:id="129"/>
    <w:bookmarkStart w:name="z276" w:id="13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30"/>
    <w:bookmarkStart w:name="z277" w:id="131"/>
    <w:p>
      <w:pPr>
        <w:spacing w:after="0"/>
        <w:ind w:left="0"/>
        <w:jc w:val="both"/>
      </w:pPr>
      <w:r>
        <w:rPr>
          <w:rFonts w:ascii="Times New Roman"/>
          <w:b w:val="false"/>
          <w:i w:val="false"/>
          <w:color w:val="000000"/>
          <w:sz w:val="28"/>
        </w:rPr>
        <w:t>
      Сформированное заявление с пакетом документов направляются услугодателю через курьерскую, и (или) почтовую связь, и (или) посредством информационной системы.</w:t>
      </w:r>
    </w:p>
    <w:bookmarkEnd w:id="131"/>
    <w:bookmarkStart w:name="z278" w:id="13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132"/>
    <w:bookmarkStart w:name="z279" w:id="133"/>
    <w:p>
      <w:pPr>
        <w:spacing w:after="0"/>
        <w:ind w:left="0"/>
        <w:jc w:val="both"/>
      </w:pPr>
      <w:r>
        <w:rPr>
          <w:rFonts w:ascii="Times New Roman"/>
          <w:b w:val="false"/>
          <w:i w:val="false"/>
          <w:color w:val="000000"/>
          <w:sz w:val="28"/>
        </w:rPr>
        <w:t>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33"/>
    <w:bookmarkStart w:name="z280" w:id="134"/>
    <w:p>
      <w:pPr>
        <w:spacing w:after="0"/>
        <w:ind w:left="0"/>
        <w:jc w:val="both"/>
      </w:pPr>
      <w:r>
        <w:rPr>
          <w:rFonts w:ascii="Times New Roman"/>
          <w:b w:val="false"/>
          <w:i w:val="false"/>
          <w:color w:val="000000"/>
          <w:sz w:val="28"/>
        </w:rPr>
        <w:t>
      Подтверждением принятия канцелярией услугодателя пакета документов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134"/>
    <w:bookmarkStart w:name="z281" w:id="13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135"/>
    <w:bookmarkStart w:name="z282" w:id="13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36"/>
    <w:bookmarkStart w:name="z283" w:id="137"/>
    <w:p>
      <w:pPr>
        <w:spacing w:after="0"/>
        <w:ind w:left="0"/>
        <w:jc w:val="both"/>
      </w:pPr>
      <w:r>
        <w:rPr>
          <w:rFonts w:ascii="Times New Roman"/>
          <w:b w:val="false"/>
          <w:i w:val="false"/>
          <w:color w:val="000000"/>
          <w:sz w:val="28"/>
        </w:rPr>
        <w:t>
      В случае обращения через Портал услугодатель в течение 2 (двух) рабочих дней с момента регистрации представленных документов, проверяет их полноту, и в случае представления заявителем неполного пакета документов готовит мотивированный отказ в дальнейшем рассмотрении заявления.</w:t>
      </w:r>
    </w:p>
    <w:bookmarkEnd w:id="137"/>
    <w:bookmarkStart w:name="z284" w:id="138"/>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138"/>
    <w:bookmarkStart w:name="z285" w:id="139"/>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139"/>
    <w:bookmarkStart w:name="z286" w:id="140"/>
    <w:p>
      <w:pPr>
        <w:spacing w:after="0"/>
        <w:ind w:left="0"/>
        <w:jc w:val="both"/>
      </w:pPr>
      <w:r>
        <w:rPr>
          <w:rFonts w:ascii="Times New Roman"/>
          <w:b w:val="false"/>
          <w:i w:val="false"/>
          <w:color w:val="000000"/>
          <w:sz w:val="28"/>
        </w:rPr>
        <w:t>
      Ответственный исполнитель в течение 10 (десяти) рабочих дней согласовывает со структурными подразделениями услугодателя проект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при необходимости направляет запрос в государственные органы.</w:t>
      </w:r>
    </w:p>
    <w:bookmarkEnd w:id="140"/>
    <w:bookmarkStart w:name="z287" w:id="141"/>
    <w:p>
      <w:pPr>
        <w:spacing w:after="0"/>
        <w:ind w:left="0"/>
        <w:jc w:val="both"/>
      </w:pPr>
      <w:r>
        <w:rPr>
          <w:rFonts w:ascii="Times New Roman"/>
          <w:b w:val="false"/>
          <w:i w:val="false"/>
          <w:color w:val="000000"/>
          <w:sz w:val="28"/>
        </w:rPr>
        <w:t>
      Ответственный исполнитель в течение 6 (шести) рабочих дней готовит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на бумажном носителе.</w:t>
      </w:r>
    </w:p>
    <w:bookmarkEnd w:id="141"/>
    <w:bookmarkStart w:name="z288" w:id="142"/>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стандартом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142"/>
    <w:bookmarkStart w:name="z289" w:id="143"/>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143"/>
    <w:bookmarkStart w:name="z290" w:id="144"/>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144"/>
    <w:bookmarkStart w:name="z291" w:id="145"/>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либо мотивированный отказ в оказании государственной услуги, которое направляется услугополучателю либо в Государственную корпорацию.</w:t>
      </w:r>
    </w:p>
    <w:bookmarkEnd w:id="145"/>
    <w:bookmarkStart w:name="z292" w:id="146"/>
    <w:p>
      <w:pPr>
        <w:spacing w:after="0"/>
        <w:ind w:left="0"/>
        <w:jc w:val="both"/>
      </w:pPr>
      <w:r>
        <w:rPr>
          <w:rFonts w:ascii="Times New Roman"/>
          <w:b w:val="false"/>
          <w:i w:val="false"/>
          <w:color w:val="000000"/>
          <w:sz w:val="28"/>
        </w:rPr>
        <w:t>
      На Портале результат оказания государственной услуги – электронная копия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направляется в "личный кабинет" услугополучателя в форме электронного документа, подписанного ЭЦП уполномоченного лица услугодателя.</w:t>
      </w:r>
    </w:p>
    <w:bookmarkEnd w:id="146"/>
    <w:bookmarkStart w:name="z293" w:id="147"/>
    <w:p>
      <w:pPr>
        <w:spacing w:after="0"/>
        <w:ind w:left="0"/>
        <w:jc w:val="both"/>
      </w:pPr>
      <w:r>
        <w:rPr>
          <w:rFonts w:ascii="Times New Roman"/>
          <w:b w:val="false"/>
          <w:i w:val="false"/>
          <w:color w:val="000000"/>
          <w:sz w:val="28"/>
        </w:rPr>
        <w:t>
      В случае обращения услугополучателя за получением на бумажном носителе результата оказания государственной услуги выдается копия решения, заверенная печатью и подписью уполномоченного лица услугодателя.</w:t>
      </w:r>
    </w:p>
    <w:bookmarkEnd w:id="147"/>
    <w:bookmarkStart w:name="z294" w:id="14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148"/>
    <w:bookmarkStart w:name="z295" w:id="149"/>
    <w:p>
      <w:pPr>
        <w:spacing w:after="0"/>
        <w:ind w:left="0"/>
        <w:jc w:val="both"/>
      </w:pPr>
      <w:r>
        <w:rPr>
          <w:rFonts w:ascii="Times New Roman"/>
          <w:b w:val="false"/>
          <w:i w:val="false"/>
          <w:color w:val="000000"/>
          <w:sz w:val="28"/>
        </w:rPr>
        <w:t>
      6. Рассмотрение жалобы на решение, действий (бездействия)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49"/>
    <w:bookmarkStart w:name="z296" w:id="15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0"/>
    <w:bookmarkStart w:name="z297" w:id="15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51"/>
    <w:bookmarkStart w:name="z298" w:id="1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52"/>
    <w:bookmarkStart w:name="z299" w:id="15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53"/>
    <w:bookmarkStart w:name="z300" w:id="15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54"/>
    <w:bookmarkStart w:name="z301" w:id="155"/>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об 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 должностного</w:t>
            </w:r>
            <w:r>
              <w:br/>
            </w:r>
            <w:r>
              <w:rPr>
                <w:rFonts w:ascii="Times New Roman"/>
                <w:b w:val="false"/>
                <w:i w:val="false"/>
                <w:color w:val="000000"/>
                <w:sz w:val="20"/>
              </w:rPr>
              <w:t>лица, 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 физического</w:t>
            </w:r>
            <w:r>
              <w:br/>
            </w:r>
            <w:r>
              <w:rPr>
                <w:rFonts w:ascii="Times New Roman"/>
                <w:b w:val="false"/>
                <w:i w:val="false"/>
                <w:color w:val="000000"/>
                <w:sz w:val="20"/>
              </w:rPr>
              <w:t>лица и (или) наименование,</w:t>
            </w:r>
            <w:r>
              <w:br/>
            </w:r>
            <w:r>
              <w:rPr>
                <w:rFonts w:ascii="Times New Roman"/>
                <w:b w:val="false"/>
                <w:i w:val="false"/>
                <w:color w:val="000000"/>
                <w:sz w:val="20"/>
              </w:rPr>
              <w:t>почтовый адрес, телефон</w:t>
            </w:r>
            <w:r>
              <w:br/>
            </w:r>
            <w:r>
              <w:rPr>
                <w:rFonts w:ascii="Times New Roman"/>
                <w:b w:val="false"/>
                <w:i w:val="false"/>
                <w:color w:val="000000"/>
                <w:sz w:val="20"/>
              </w:rPr>
              <w:t>и БИН юридического лица)</w:t>
            </w:r>
          </w:p>
        </w:tc>
      </w:tr>
    </w:tbl>
    <w:bookmarkStart w:name="z305"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306" w:id="157"/>
      <w:r>
        <w:rPr>
          <w:rFonts w:ascii="Times New Roman"/>
          <w:b w:val="false"/>
          <w:i w:val="false"/>
          <w:color w:val="000000"/>
          <w:sz w:val="28"/>
        </w:rPr>
        <w:t>
      Прошу Вас выдать решение об утверждении расположения специального</w:t>
      </w:r>
    </w:p>
    <w:bookmarkEnd w:id="157"/>
    <w:p>
      <w:pPr>
        <w:spacing w:after="0"/>
        <w:ind w:left="0"/>
        <w:jc w:val="both"/>
      </w:pPr>
      <w:r>
        <w:rPr>
          <w:rFonts w:ascii="Times New Roman"/>
          <w:b w:val="false"/>
          <w:i w:val="false"/>
          <w:color w:val="000000"/>
          <w:sz w:val="28"/>
        </w:rPr>
        <w:t>стационарного помещения для распространения религиозной литературы и иных</w:t>
      </w:r>
    </w:p>
    <w:p>
      <w:pPr>
        <w:spacing w:after="0"/>
        <w:ind w:left="0"/>
        <w:jc w:val="both"/>
      </w:pPr>
      <w:r>
        <w:rPr>
          <w:rFonts w:ascii="Times New Roman"/>
          <w:b w:val="false"/>
          <w:i w:val="false"/>
          <w:color w:val="000000"/>
          <w:sz w:val="28"/>
        </w:rPr>
        <w:t>информационных материалов религиозного содержания, предметов религиозного</w:t>
      </w:r>
    </w:p>
    <w:p>
      <w:pPr>
        <w:spacing w:after="0"/>
        <w:ind w:left="0"/>
        <w:jc w:val="both"/>
      </w:pPr>
      <w:r>
        <w:rPr>
          <w:rFonts w:ascii="Times New Roman"/>
          <w:b w:val="false"/>
          <w:i w:val="false"/>
          <w:color w:val="000000"/>
          <w:sz w:val="28"/>
        </w:rPr>
        <w:t>назначения,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Подпись______________ Дата подачи заявления ____________</w:t>
      </w:r>
    </w:p>
    <w:p>
      <w:pPr>
        <w:spacing w:after="0"/>
        <w:ind w:left="0"/>
        <w:jc w:val="both"/>
      </w:pPr>
      <w:r>
        <w:rPr>
          <w:rFonts w:ascii="Times New Roman"/>
          <w:b w:val="false"/>
          <w:i w:val="false"/>
          <w:color w:val="000000"/>
          <w:sz w:val="28"/>
        </w:rPr>
        <w:t>Место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об 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Нур-Султан, Алматы и Шымкент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Государственная корпорация "Правительство для граждан",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(двадцать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8"/>
          <w:p>
            <w:pPr>
              <w:spacing w:after="20"/>
              <w:ind w:left="20"/>
              <w:jc w:val="both"/>
            </w:pPr>
            <w:r>
              <w:rPr>
                <w:rFonts w:ascii="Times New Roman"/>
                <w:b w:val="false"/>
                <w:i w:val="false"/>
                <w:color w:val="000000"/>
                <w:sz w:val="20"/>
              </w:rPr>
              <w:t>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либо мотивированный ответ об отказе в оказании государственной услуги.</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 электронная (частично автоматизированная)/бумажная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Условие выдачи результата оказания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услугодателя: выдача документов услугополучателю осуществляется посредством почтовой связи через канцелярию услугодателя либо нарочно при предъявлении удостоверения личности (либо его представителя по нотариально заверенной доверенности) при предъявлении копии заявления услугополучателя со штампом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Государственную корпорацию: выдача документов услугополучателю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направляет готовый результат оказания государственной услуги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9"/>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часов до 14.30 часов;</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нахождения услугодателя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Государственной корпорации: www.gov4c.kz;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0"/>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к услугодателю и в Государственную корпорацию (при предъявлении документа, удостоверяющего личность для идентификации личности) представляется: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 иных информационных материалов религиозного содержания, предметов религиозного назначения; цели создания помещения; отсутствия зданий организаций образования (в случае отсутствия прилегающей к ним территории), за исключением духовных (религиозных) организаций образования, в пределах трехсот метров от здания (сооружения), где находится помещение);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в подпунктах 2) и 3) настоящего пункта, предоставляются с датой, указанной не ранее чем за три месяца до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в произвольной форме, подписанную услугополучателем (с указанием наличия количества торговых, подсобных, административно-бытовых помещений, а также помещений целевое назначение которых предназначено для приема, хранения и подготовки к продаже религиозной литературы и иных информационных материалов религиозного содержания, предметов религиозного назначения; цели создания помещения; отсутствия зданий организаций образования (в случае отсутствия прилегающей к ним территории), за исключением духовных (религиозных) организаций образования, в пределах трехсот метров от здания (сооружения), где находится помещение);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 предметов религиозного назначения (предоставляется в случае арендованного помещения).</w:t>
            </w:r>
          </w:p>
          <w:p>
            <w:pPr>
              <w:spacing w:after="20"/>
              <w:ind w:left="20"/>
              <w:jc w:val="both"/>
            </w:pPr>
            <w:r>
              <w:rPr>
                <w:rFonts w:ascii="Times New Roman"/>
                <w:b w:val="false"/>
                <w:i w:val="false"/>
                <w:color w:val="000000"/>
                <w:sz w:val="20"/>
              </w:rPr>
              <w:t>
Электронные копии документов, предусмотренные в подпунктах 2) и 3) настоящего пункта, предоставляются с датой, указанной не ранее чем за три месяца до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2"/>
          <w:p>
            <w:pPr>
              <w:spacing w:after="20"/>
              <w:ind w:left="20"/>
              <w:jc w:val="both"/>
            </w:pPr>
            <w:r>
              <w:rPr>
                <w:rFonts w:ascii="Times New Roman"/>
                <w:b w:val="false"/>
                <w:i w:val="false"/>
                <w:color w:val="000000"/>
                <w:sz w:val="20"/>
              </w:rPr>
              <w:t>
Особенности оказания государственной услуги услугополучателям с ограниченными возможностями при обращении к услугодателю: здание оборудовано пандусами, предназначенными для доступа людей с ограниченными возможностями.</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 размещенных на официальном интернет-ресурсе услугодателя и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в электронной форме услугополучатель обращается через Портал при условии наличия ЭЦП.</w:t>
            </w:r>
          </w:p>
          <w:p>
            <w:pPr>
              <w:spacing w:after="20"/>
              <w:ind w:left="20"/>
              <w:jc w:val="both"/>
            </w:pPr>
            <w:r>
              <w:rPr>
                <w:rFonts w:ascii="Times New Roman"/>
                <w:b w:val="false"/>
                <w:i w:val="false"/>
                <w:color w:val="000000"/>
                <w:sz w:val="20"/>
              </w:rPr>
              <w:t>
Единый контакт-центр:1414,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 об</w:t>
            </w:r>
            <w:r>
              <w:br/>
            </w:r>
            <w:r>
              <w:rPr>
                <w:rFonts w:ascii="Times New Roman"/>
                <w:b w:val="false"/>
                <w:i w:val="false"/>
                <w:color w:val="000000"/>
                <w:sz w:val="20"/>
              </w:rPr>
              <w:t>утверждении расположения</w:t>
            </w:r>
            <w:r>
              <w:br/>
            </w:r>
            <w:r>
              <w:rPr>
                <w:rFonts w:ascii="Times New Roman"/>
                <w:b w:val="false"/>
                <w:i w:val="false"/>
                <w:color w:val="000000"/>
                <w:sz w:val="20"/>
              </w:rPr>
              <w:t>специальных стационарных</w:t>
            </w:r>
            <w:r>
              <w:br/>
            </w:r>
            <w:r>
              <w:rPr>
                <w:rFonts w:ascii="Times New Roman"/>
                <w:b w:val="false"/>
                <w:i w:val="false"/>
                <w:color w:val="000000"/>
                <w:sz w:val="20"/>
              </w:rPr>
              <w:t>помещений для распространения</w:t>
            </w:r>
            <w:r>
              <w:br/>
            </w:r>
            <w:r>
              <w:rPr>
                <w:rFonts w:ascii="Times New Roman"/>
                <w:b w:val="false"/>
                <w:i w:val="false"/>
                <w:color w:val="000000"/>
                <w:sz w:val="20"/>
              </w:rPr>
              <w:t>религиозной литературы и иных</w:t>
            </w:r>
            <w:r>
              <w:br/>
            </w:r>
            <w:r>
              <w:rPr>
                <w:rFonts w:ascii="Times New Roman"/>
                <w:b w:val="false"/>
                <w:i w:val="false"/>
                <w:color w:val="000000"/>
                <w:sz w:val="20"/>
              </w:rPr>
              <w:t>информационных материалов</w:t>
            </w:r>
            <w:r>
              <w:br/>
            </w:r>
            <w:r>
              <w:rPr>
                <w:rFonts w:ascii="Times New Roman"/>
                <w:b w:val="false"/>
                <w:i w:val="false"/>
                <w:color w:val="000000"/>
                <w:sz w:val="20"/>
              </w:rPr>
              <w:t>религиозного содержания,</w:t>
            </w:r>
            <w:r>
              <w:br/>
            </w:r>
            <w:r>
              <w:rPr>
                <w:rFonts w:ascii="Times New Roman"/>
                <w:b w:val="false"/>
                <w:i w:val="false"/>
                <w:color w:val="000000"/>
                <w:sz w:val="20"/>
              </w:rPr>
              <w:t>предметов религиозного</w:t>
            </w:r>
            <w:r>
              <w:br/>
            </w:r>
            <w:r>
              <w:rPr>
                <w:rFonts w:ascii="Times New Roman"/>
                <w:b w:val="false"/>
                <w:i w:val="false"/>
                <w:color w:val="000000"/>
                <w:sz w:val="20"/>
              </w:rPr>
              <w:t>назначения местными</w:t>
            </w:r>
            <w:r>
              <w:br/>
            </w:r>
            <w:r>
              <w:rPr>
                <w:rFonts w:ascii="Times New Roman"/>
                <w:b w:val="false"/>
                <w:i w:val="false"/>
                <w:color w:val="000000"/>
                <w:sz w:val="20"/>
              </w:rPr>
              <w:t>исполнительными органами"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(далее - </w:t>
            </w:r>
            <w:r>
              <w:br/>
            </w:r>
            <w:r>
              <w:rPr>
                <w:rFonts w:ascii="Times New Roman"/>
                <w:b w:val="false"/>
                <w:i w:val="false"/>
                <w:color w:val="000000"/>
                <w:sz w:val="20"/>
              </w:rPr>
              <w:t>ИО),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40" w:id="163"/>
    <w:p>
      <w:pPr>
        <w:spacing w:after="0"/>
        <w:ind w:left="0"/>
        <w:jc w:val="left"/>
      </w:pPr>
      <w:r>
        <w:rPr>
          <w:rFonts w:ascii="Times New Roman"/>
          <w:b/>
          <w:i w:val="false"/>
          <w:color w:val="000000"/>
        </w:rPr>
        <w:t xml:space="preserve"> Расписка об отказе в приеме заявления</w:t>
      </w:r>
    </w:p>
    <w:bookmarkEnd w:id="163"/>
    <w:p>
      <w:pPr>
        <w:spacing w:after="0"/>
        <w:ind w:left="0"/>
        <w:jc w:val="both"/>
      </w:pPr>
      <w:bookmarkStart w:name="z341" w:id="16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64"/>
    <w:p>
      <w:pPr>
        <w:spacing w:after="0"/>
        <w:ind w:left="0"/>
        <w:jc w:val="both"/>
      </w:pPr>
      <w:r>
        <w:rPr>
          <w:rFonts w:ascii="Times New Roman"/>
          <w:b w:val="false"/>
          <w:i w:val="false"/>
          <w:color w:val="000000"/>
          <w:sz w:val="28"/>
        </w:rPr>
        <w:t>"О государственных услугах", отдел №________ филиала Государственной</w:t>
      </w:r>
    </w:p>
    <w:p>
      <w:pPr>
        <w:spacing w:after="0"/>
        <w:ind w:left="0"/>
        <w:jc w:val="both"/>
      </w:pPr>
      <w:r>
        <w:rPr>
          <w:rFonts w:ascii="Times New Roman"/>
          <w:b w:val="false"/>
          <w:i w:val="false"/>
          <w:color w:val="000000"/>
          <w:sz w:val="28"/>
        </w:rPr>
        <w:t>корпорации "Правительство для граждан" (указать адрес) отказывает в приеме</w:t>
      </w:r>
    </w:p>
    <w:p>
      <w:pPr>
        <w:spacing w:after="0"/>
        <w:ind w:left="0"/>
        <w:jc w:val="both"/>
      </w:pPr>
      <w:r>
        <w:rPr>
          <w:rFonts w:ascii="Times New Roman"/>
          <w:b w:val="false"/>
          <w:i w:val="false"/>
          <w:color w:val="000000"/>
          <w:sz w:val="28"/>
        </w:rPr>
        <w:t>заявления на оказание государственной услуги</w:t>
      </w:r>
    </w:p>
    <w:p>
      <w:pPr>
        <w:spacing w:after="0"/>
        <w:ind w:left="0"/>
        <w:jc w:val="both"/>
      </w:pPr>
      <w:r>
        <w:rPr>
          <w:rFonts w:ascii="Times New Roman"/>
          <w:b w:val="false"/>
          <w:i w:val="false"/>
          <w:color w:val="000000"/>
          <w:sz w:val="28"/>
        </w:rPr>
        <w:t>________________________________________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государственной услуги "Выдача решения об утверждении расположения</w:t>
      </w:r>
    </w:p>
    <w:p>
      <w:pPr>
        <w:spacing w:after="0"/>
        <w:ind w:left="0"/>
        <w:jc w:val="both"/>
      </w:pPr>
      <w:r>
        <w:rPr>
          <w:rFonts w:ascii="Times New Roman"/>
          <w:b w:val="false"/>
          <w:i w:val="false"/>
          <w:color w:val="000000"/>
          <w:sz w:val="28"/>
        </w:rPr>
        <w:t>специальных стационарных помещений для распространения религиозной литературы</w:t>
      </w:r>
    </w:p>
    <w:p>
      <w:pPr>
        <w:spacing w:after="0"/>
        <w:ind w:left="0"/>
        <w:jc w:val="both"/>
      </w:pPr>
      <w:r>
        <w:rPr>
          <w:rFonts w:ascii="Times New Roman"/>
          <w:b w:val="false"/>
          <w:i w:val="false"/>
          <w:color w:val="000000"/>
          <w:sz w:val="28"/>
        </w:rPr>
        <w:t>и иных информационных материалов религиозного содержания, предметов</w:t>
      </w:r>
    </w:p>
    <w:p>
      <w:pPr>
        <w:spacing w:after="0"/>
        <w:ind w:left="0"/>
        <w:jc w:val="both"/>
      </w:pPr>
      <w:r>
        <w:rPr>
          <w:rFonts w:ascii="Times New Roman"/>
          <w:b w:val="false"/>
          <w:i w:val="false"/>
          <w:color w:val="000000"/>
          <w:sz w:val="28"/>
        </w:rPr>
        <w:t>религиозного назначения",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 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___________________________________________ ____________</w:t>
      </w:r>
    </w:p>
    <w:p>
      <w:pPr>
        <w:spacing w:after="0"/>
        <w:ind w:left="0"/>
        <w:jc w:val="both"/>
      </w:pPr>
      <w:r>
        <w:rPr>
          <w:rFonts w:ascii="Times New Roman"/>
          <w:b w:val="false"/>
          <w:i w:val="false"/>
          <w:color w:val="000000"/>
          <w:sz w:val="28"/>
        </w:rPr>
        <w:t>ФИО услугополучателя (подпись)</w:t>
      </w:r>
    </w:p>
    <w:p>
      <w:pPr>
        <w:spacing w:after="0"/>
        <w:ind w:left="0"/>
        <w:jc w:val="both"/>
      </w:pPr>
      <w:r>
        <w:rPr>
          <w:rFonts w:ascii="Times New Roman"/>
          <w:b w:val="false"/>
          <w:i w:val="false"/>
          <w:color w:val="000000"/>
          <w:sz w:val="28"/>
        </w:rPr>
        <w:t>Дата: "____" 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14 февраля 2022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344" w:id="165"/>
    <w:p>
      <w:pPr>
        <w:spacing w:after="0"/>
        <w:ind w:left="0"/>
        <w:jc w:val="left"/>
      </w:pPr>
      <w:r>
        <w:rPr>
          <w:rFonts w:ascii="Times New Roman"/>
          <w:b/>
          <w:i w:val="false"/>
          <w:color w:val="000000"/>
        </w:rPr>
        <w:t xml:space="preserve"> Правила оказания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w:t>
      </w:r>
    </w:p>
    <w:bookmarkEnd w:id="165"/>
    <w:bookmarkStart w:name="z345" w:id="166"/>
    <w:p>
      <w:pPr>
        <w:spacing w:after="0"/>
        <w:ind w:left="0"/>
        <w:jc w:val="left"/>
      </w:pPr>
      <w:r>
        <w:rPr>
          <w:rFonts w:ascii="Times New Roman"/>
          <w:b/>
          <w:i w:val="false"/>
          <w:color w:val="000000"/>
        </w:rPr>
        <w:t xml:space="preserve"> Глава 1. Общие положения</w:t>
      </w:r>
    </w:p>
    <w:bookmarkEnd w:id="166"/>
    <w:bookmarkStart w:name="z346" w:id="16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(далее – государственная услуга).</w:t>
      </w:r>
    </w:p>
    <w:bookmarkEnd w:id="167"/>
    <w:bookmarkStart w:name="z347" w:id="168"/>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Нур-Султан, Алматы и Шымкент (далее – услугодатель) юридическим лицам (далее – услугополучатель) в соответствии с настоящими Правилами.</w:t>
      </w:r>
    </w:p>
    <w:bookmarkEnd w:id="168"/>
    <w:bookmarkStart w:name="z348" w:id="169"/>
    <w:p>
      <w:pPr>
        <w:spacing w:after="0"/>
        <w:ind w:left="0"/>
        <w:jc w:val="both"/>
      </w:pPr>
      <w:r>
        <w:rPr>
          <w:rFonts w:ascii="Times New Roman"/>
          <w:b w:val="false"/>
          <w:i w:val="false"/>
          <w:color w:val="000000"/>
          <w:sz w:val="28"/>
        </w:rPr>
        <w:t>
      В настоящих Правилах используются следующие понятия:</w:t>
      </w:r>
    </w:p>
    <w:bookmarkEnd w:id="169"/>
    <w:bookmarkStart w:name="z349" w:id="170"/>
    <w:p>
      <w:pPr>
        <w:spacing w:after="0"/>
        <w:ind w:left="0"/>
        <w:jc w:val="both"/>
      </w:pPr>
      <w:r>
        <w:rPr>
          <w:rFonts w:ascii="Times New Roman"/>
          <w:b w:val="false"/>
          <w:i w:val="false"/>
          <w:color w:val="000000"/>
          <w:sz w:val="28"/>
        </w:rPr>
        <w:t>
      1) помещение для проведения религиозных мероприятий за пределами культовых зданий (сооружений) (далее – помещение для проведения религиозных мероприятий) – капитальное стационарное строение или отдельное помещение в капитальном стационарном строении, находящееся вне культовых зданий (сооружений), определенное для проведения религиозных обрядов, богослужений, религиозных церемоний;</w:t>
      </w:r>
    </w:p>
    <w:bookmarkEnd w:id="170"/>
    <w:bookmarkStart w:name="z350" w:id="171"/>
    <w:p>
      <w:pPr>
        <w:spacing w:after="0"/>
        <w:ind w:left="0"/>
        <w:jc w:val="both"/>
      </w:pPr>
      <w:r>
        <w:rPr>
          <w:rFonts w:ascii="Times New Roman"/>
          <w:b w:val="false"/>
          <w:i w:val="false"/>
          <w:color w:val="000000"/>
          <w:sz w:val="28"/>
        </w:rPr>
        <w:t>
      2)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171"/>
    <w:bookmarkStart w:name="z351" w:id="172"/>
    <w:p>
      <w:pPr>
        <w:spacing w:after="0"/>
        <w:ind w:left="0"/>
        <w:jc w:val="both"/>
      </w:pPr>
      <w:r>
        <w:rPr>
          <w:rFonts w:ascii="Times New Roman"/>
          <w:b w:val="false"/>
          <w:i w:val="false"/>
          <w:color w:val="000000"/>
          <w:sz w:val="28"/>
        </w:rPr>
        <w:t>
      3) религиозная деятельность – деятельность, направленная на удовлетворение религиозных потребностей верующих.</w:t>
      </w:r>
    </w:p>
    <w:bookmarkEnd w:id="172"/>
    <w:bookmarkStart w:name="z352" w:id="173"/>
    <w:p>
      <w:pPr>
        <w:spacing w:after="0"/>
        <w:ind w:left="0"/>
        <w:jc w:val="left"/>
      </w:pPr>
      <w:r>
        <w:rPr>
          <w:rFonts w:ascii="Times New Roman"/>
          <w:b/>
          <w:i w:val="false"/>
          <w:color w:val="000000"/>
        </w:rPr>
        <w:t xml:space="preserve"> Глава 2. Порядок оказания государственной услуги</w:t>
      </w:r>
    </w:p>
    <w:bookmarkEnd w:id="173"/>
    <w:bookmarkStart w:name="z353" w:id="174"/>
    <w:p>
      <w:pPr>
        <w:spacing w:after="0"/>
        <w:ind w:left="0"/>
        <w:jc w:val="both"/>
      </w:pPr>
      <w:r>
        <w:rPr>
          <w:rFonts w:ascii="Times New Roman"/>
          <w:b w:val="false"/>
          <w:i w:val="false"/>
          <w:color w:val="000000"/>
          <w:sz w:val="28"/>
        </w:rPr>
        <w:t>
      3. Для получения государственной услуги услугополучатель направляет услугодателю через веб-портал "электронного правительства" www.egov.kz, www.elicense.kz (далее – Портал), заявление по форме согласно приложению 1 к настоящим Правилам, а также документы, указанные в стандарте государственной услуги согласно приложению 2 к настоящим Правилам.</w:t>
      </w:r>
    </w:p>
    <w:bookmarkEnd w:id="174"/>
    <w:bookmarkStart w:name="z354" w:id="175"/>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услугодатель получает из соответствующих государственных информационных систем через шлюз "электронного правительства".</w:t>
      </w:r>
    </w:p>
    <w:bookmarkEnd w:id="175"/>
    <w:bookmarkStart w:name="z355" w:id="176"/>
    <w:p>
      <w:pPr>
        <w:spacing w:after="0"/>
        <w:ind w:left="0"/>
        <w:jc w:val="both"/>
      </w:pPr>
      <w:r>
        <w:rPr>
          <w:rFonts w:ascii="Times New Roman"/>
          <w:b w:val="false"/>
          <w:i w:val="false"/>
          <w:color w:val="000000"/>
          <w:sz w:val="28"/>
        </w:rPr>
        <w:t>
      4.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76"/>
    <w:bookmarkStart w:name="z356" w:id="177"/>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77"/>
    <w:bookmarkStart w:name="z357" w:id="178"/>
    <w:p>
      <w:pPr>
        <w:spacing w:after="0"/>
        <w:ind w:left="0"/>
        <w:jc w:val="both"/>
      </w:pPr>
      <w:r>
        <w:rPr>
          <w:rFonts w:ascii="Times New Roman"/>
          <w:b w:val="false"/>
          <w:i w:val="false"/>
          <w:color w:val="000000"/>
          <w:sz w:val="28"/>
        </w:rPr>
        <w:t>
      Услугодатель в течение 2 (двух) рабочих дней с момента регистрации представленных документов, проверяет их полноту, и в случае представления заявителем неполного пакета документов готовит мотивированный отказ в дальнейшем рассмотрении заявления.</w:t>
      </w:r>
    </w:p>
    <w:bookmarkEnd w:id="178"/>
    <w:bookmarkStart w:name="z358" w:id="179"/>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179"/>
    <w:bookmarkStart w:name="z359" w:id="180"/>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180"/>
    <w:bookmarkStart w:name="z360" w:id="181"/>
    <w:p>
      <w:pPr>
        <w:spacing w:after="0"/>
        <w:ind w:left="0"/>
        <w:jc w:val="both"/>
      </w:pPr>
      <w:r>
        <w:rPr>
          <w:rFonts w:ascii="Times New Roman"/>
          <w:b w:val="false"/>
          <w:i w:val="false"/>
          <w:color w:val="000000"/>
          <w:sz w:val="28"/>
        </w:rPr>
        <w:t>
      Ответственный исполнитель в течение 3 (трех) рабочих дней готовит письмо-согласование о расположении помещений для проведения религиозных мероприятий за пределами культовых зданий (сооружений).</w:t>
      </w:r>
    </w:p>
    <w:bookmarkEnd w:id="181"/>
    <w:bookmarkStart w:name="z361" w:id="182"/>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стандартом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182"/>
    <w:bookmarkStart w:name="z362" w:id="183"/>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183"/>
    <w:bookmarkStart w:name="z363" w:id="184"/>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184"/>
    <w:bookmarkStart w:name="z364" w:id="185"/>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письмо-согласование о расположении помещений для проведения религиозных мероприятий за пределами культовых зданий (сооружений) либо мотивированный отказ в оказании государственной услуги, которое направляется услугополучателю.</w:t>
      </w:r>
    </w:p>
    <w:bookmarkEnd w:id="185"/>
    <w:bookmarkStart w:name="z365" w:id="18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86"/>
    <w:bookmarkStart w:name="z366" w:id="187"/>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187"/>
    <w:bookmarkStart w:name="z367" w:id="188"/>
    <w:p>
      <w:pPr>
        <w:spacing w:after="0"/>
        <w:ind w:left="0"/>
        <w:jc w:val="both"/>
      </w:pPr>
      <w:r>
        <w:rPr>
          <w:rFonts w:ascii="Times New Roman"/>
          <w:b w:val="false"/>
          <w:i w:val="false"/>
          <w:color w:val="000000"/>
          <w:sz w:val="28"/>
        </w:rPr>
        <w:t>
      6. Рассмотрение жалобы на решение, действий (бездействия)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88"/>
    <w:bookmarkStart w:name="z368" w:id="18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89"/>
    <w:bookmarkStart w:name="z369" w:id="1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90"/>
    <w:bookmarkStart w:name="z370" w:id="19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1"/>
    <w:bookmarkStart w:name="z371" w:id="19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92"/>
    <w:bookmarkStart w:name="z372" w:id="19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93"/>
    <w:bookmarkStart w:name="z373" w:id="194"/>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w:t>
            </w:r>
            <w:r>
              <w:br/>
            </w:r>
            <w:r>
              <w:rPr>
                <w:rFonts w:ascii="Times New Roman"/>
                <w:b w:val="false"/>
                <w:i w:val="false"/>
                <w:color w:val="000000"/>
                <w:sz w:val="20"/>
              </w:rPr>
              <w:t>за пределами культовых зданий</w:t>
            </w:r>
            <w:r>
              <w:br/>
            </w:r>
            <w:r>
              <w:rPr>
                <w:rFonts w:ascii="Times New Roman"/>
                <w:b w:val="false"/>
                <w:i w:val="false"/>
                <w:color w:val="000000"/>
                <w:sz w:val="20"/>
              </w:rPr>
              <w:t>(сооружений)"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отчество</w:t>
            </w:r>
            <w:r>
              <w:br/>
            </w:r>
            <w:r>
              <w:rPr>
                <w:rFonts w:ascii="Times New Roman"/>
                <w:b w:val="false"/>
                <w:i w:val="false"/>
                <w:color w:val="000000"/>
                <w:sz w:val="20"/>
              </w:rPr>
              <w:t>(при его наличии) должностного</w:t>
            </w:r>
            <w:r>
              <w:br/>
            </w:r>
            <w:r>
              <w:rPr>
                <w:rFonts w:ascii="Times New Roman"/>
                <w:b w:val="false"/>
                <w:i w:val="false"/>
                <w:color w:val="000000"/>
                <w:sz w:val="20"/>
              </w:rPr>
              <w:t>лица, уполномоченного</w:t>
            </w:r>
            <w:r>
              <w:br/>
            </w:r>
            <w:r>
              <w:rPr>
                <w:rFonts w:ascii="Times New Roman"/>
                <w:b w:val="false"/>
                <w:i w:val="false"/>
                <w:color w:val="000000"/>
                <w:sz w:val="20"/>
              </w:rPr>
              <w:t>услугодателем)</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 юридического лица)</w:t>
            </w:r>
          </w:p>
        </w:tc>
      </w:tr>
    </w:tbl>
    <w:bookmarkStart w:name="z377" w:id="195"/>
    <w:p>
      <w:pPr>
        <w:spacing w:after="0"/>
        <w:ind w:left="0"/>
        <w:jc w:val="left"/>
      </w:pPr>
      <w:r>
        <w:rPr>
          <w:rFonts w:ascii="Times New Roman"/>
          <w:b/>
          <w:i w:val="false"/>
          <w:color w:val="000000"/>
        </w:rPr>
        <w:t xml:space="preserve"> Заявление</w:t>
      </w:r>
    </w:p>
    <w:bookmarkEnd w:id="195"/>
    <w:p>
      <w:pPr>
        <w:spacing w:after="0"/>
        <w:ind w:left="0"/>
        <w:jc w:val="both"/>
      </w:pPr>
      <w:bookmarkStart w:name="z378" w:id="196"/>
      <w:r>
        <w:rPr>
          <w:rFonts w:ascii="Times New Roman"/>
          <w:b w:val="false"/>
          <w:i w:val="false"/>
          <w:color w:val="000000"/>
          <w:sz w:val="28"/>
        </w:rPr>
        <w:t>
      Прошу Вас согласовать расположение помещения для проведения религиозных</w:t>
      </w:r>
    </w:p>
    <w:bookmarkEnd w:id="196"/>
    <w:p>
      <w:pPr>
        <w:spacing w:after="0"/>
        <w:ind w:left="0"/>
        <w:jc w:val="both"/>
      </w:pPr>
      <w:r>
        <w:rPr>
          <w:rFonts w:ascii="Times New Roman"/>
          <w:b w:val="false"/>
          <w:i w:val="false"/>
          <w:color w:val="000000"/>
          <w:sz w:val="28"/>
        </w:rPr>
        <w:t>мероприятий за пределами культовых зданий (сооружений), расположенного по адресу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 услугополучателя ________________</w:t>
      </w:r>
    </w:p>
    <w:p>
      <w:pPr>
        <w:spacing w:after="0"/>
        <w:ind w:left="0"/>
        <w:jc w:val="both"/>
      </w:pPr>
      <w:r>
        <w:rPr>
          <w:rFonts w:ascii="Times New Roman"/>
          <w:b w:val="false"/>
          <w:i w:val="false"/>
          <w:color w:val="000000"/>
          <w:sz w:val="28"/>
        </w:rPr>
        <w:t>Дата подачи заявления ____________________</w:t>
      </w:r>
    </w:p>
    <w:p>
      <w:pPr>
        <w:spacing w:after="0"/>
        <w:ind w:left="0"/>
        <w:jc w:val="both"/>
      </w:pPr>
      <w:r>
        <w:rPr>
          <w:rFonts w:ascii="Times New Roman"/>
          <w:b w:val="false"/>
          <w:i w:val="false"/>
          <w:color w:val="000000"/>
          <w:sz w:val="28"/>
        </w:rPr>
        <w:t>Место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 за</w:t>
            </w:r>
            <w:r>
              <w:br/>
            </w:r>
            <w:r>
              <w:rPr>
                <w:rFonts w:ascii="Times New Roman"/>
                <w:b w:val="false"/>
                <w:i w:val="false"/>
                <w:color w:val="000000"/>
                <w:sz w:val="20"/>
              </w:rPr>
              <w:t>пределами культовых зданий</w:t>
            </w:r>
            <w:r>
              <w:br/>
            </w:r>
            <w:r>
              <w:rPr>
                <w:rFonts w:ascii="Times New Roman"/>
                <w:b w:val="false"/>
                <w:i w:val="false"/>
                <w:color w:val="000000"/>
                <w:sz w:val="20"/>
              </w:rPr>
              <w:t>(сооружений)"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7"/>
          <w:p>
            <w:pPr>
              <w:spacing w:after="20"/>
              <w:ind w:left="20"/>
              <w:jc w:val="both"/>
            </w:pPr>
            <w:r>
              <w:rPr>
                <w:rFonts w:ascii="Times New Roman"/>
                <w:b w:val="false"/>
                <w:i w:val="false"/>
                <w:color w:val="000000"/>
                <w:sz w:val="20"/>
              </w:rPr>
              <w:t>
Письмо-согласование о расположении помещений для проведения религиозных мероприятий за пределами культовых зданий (сооружений) либо мотивированный ответ об отказе в оказании государственной услуги.</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 электронная.</w:t>
            </w:r>
          </w:p>
          <w:p>
            <w:pPr>
              <w:spacing w:after="20"/>
              <w:ind w:left="20"/>
              <w:jc w:val="both"/>
            </w:pPr>
            <w:r>
              <w:rPr>
                <w:rFonts w:ascii="Times New Roman"/>
                <w:b w:val="false"/>
                <w:i w:val="false"/>
                <w:color w:val="000000"/>
                <w:sz w:val="20"/>
              </w:rPr>
              <w:t>
Условие выдачи результата оказания государственной услуги: через Портал: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8"/>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9"/>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справки-обоснования, подписанная руководителем зарегистрированного религиозного объединения, которое будет использовать помещение, либо руководителем объекта массового посещения людей (торговые объекты, железнодорожные и автовокзалы, аэропорты, порты), в здании которого предполагается открытие помещения для совершения посетителями в указанных объектах индивидуальных молитв.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справке-обосновании указываются: цели определения помещения для проведения религиозных мероприятий; количество прихожан, нуждающихся в удовлетворении духовных потребностей на данной территории; об отсутствии в пределах трехсот метров зданий организаций образования (в случае отсутствия прилегающей к ним территории), за исключением духовных (религиозных)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решения собрания (схода) местного сообщества или решения собрания собственников либо арендаторов помещений (квартир), действующего на территории, где находится помещение для проведения религиозных мероприятий, о согласии проведения религиозных мероприятий (предоставляется при наличии вблизи жилых домов, граничащих (в том числе, если между границами проходит сервитут, автомобильная дорога) с территорией здания, где находится помещение).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собрания (схода)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письма о согласии собственника на использование помещения для проведения религиозных мероприятий (предоставляется в случае арендованного помещения).</w:t>
            </w:r>
          </w:p>
          <w:p>
            <w:pPr>
              <w:spacing w:after="20"/>
              <w:ind w:left="20"/>
              <w:jc w:val="both"/>
            </w:pPr>
            <w:r>
              <w:rPr>
                <w:rFonts w:ascii="Times New Roman"/>
                <w:b w:val="false"/>
                <w:i w:val="false"/>
                <w:color w:val="000000"/>
                <w:sz w:val="20"/>
              </w:rPr>
              <w:t>
Электронные копии документов, предусмотренные в подпунктах 3) и 4) настоящего пункта, предоставляются с датой, указанной не ранее чем за три месяца до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0"/>
          <w:p>
            <w:pPr>
              <w:spacing w:after="20"/>
              <w:ind w:left="20"/>
              <w:jc w:val="both"/>
            </w:pPr>
            <w:r>
              <w:rPr>
                <w:rFonts w:ascii="Times New Roman"/>
                <w:b w:val="false"/>
                <w:i w:val="false"/>
                <w:color w:val="000000"/>
                <w:sz w:val="20"/>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препятствование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1"/>
          <w:p>
            <w:pPr>
              <w:spacing w:after="20"/>
              <w:ind w:left="20"/>
              <w:jc w:val="both"/>
            </w:pPr>
            <w:r>
              <w:rPr>
                <w:rFonts w:ascii="Times New Roman"/>
                <w:b w:val="false"/>
                <w:i w:val="false"/>
                <w:color w:val="000000"/>
                <w:sz w:val="20"/>
              </w:rPr>
              <w:t>
Услугополучатель обращается через Портал при условии наличия ЭЦП.</w:t>
            </w:r>
          </w:p>
          <w:bookmarkEnd w:id="201"/>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согласовании расположения</w:t>
            </w:r>
            <w:r>
              <w:br/>
            </w:r>
            <w:r>
              <w:rPr>
                <w:rFonts w:ascii="Times New Roman"/>
                <w:b w:val="false"/>
                <w:i w:val="false"/>
                <w:color w:val="000000"/>
                <w:sz w:val="20"/>
              </w:rPr>
              <w:t>помещений для проведения</w:t>
            </w:r>
            <w:r>
              <w:br/>
            </w:r>
            <w:r>
              <w:rPr>
                <w:rFonts w:ascii="Times New Roman"/>
                <w:b w:val="false"/>
                <w:i w:val="false"/>
                <w:color w:val="000000"/>
                <w:sz w:val="20"/>
              </w:rPr>
              <w:t>религиозных мероприятий</w:t>
            </w:r>
            <w:r>
              <w:br/>
            </w:r>
            <w:r>
              <w:rPr>
                <w:rFonts w:ascii="Times New Roman"/>
                <w:b w:val="false"/>
                <w:i w:val="false"/>
                <w:color w:val="000000"/>
                <w:sz w:val="20"/>
              </w:rPr>
              <w:t>за пределами культовых зданий</w:t>
            </w:r>
            <w:r>
              <w:br/>
            </w:r>
            <w:r>
              <w:rPr>
                <w:rFonts w:ascii="Times New Roman"/>
                <w:b w:val="false"/>
                <w:i w:val="false"/>
                <w:color w:val="000000"/>
                <w:sz w:val="20"/>
              </w:rPr>
              <w:t>(сооружений)"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05" w:id="202"/>
    <w:p>
      <w:pPr>
        <w:spacing w:after="0"/>
        <w:ind w:left="0"/>
        <w:jc w:val="left"/>
      </w:pPr>
      <w:r>
        <w:rPr>
          <w:rFonts w:ascii="Times New Roman"/>
          <w:b/>
          <w:i w:val="false"/>
          <w:color w:val="000000"/>
        </w:rPr>
        <w:t xml:space="preserve"> Расписка об отказе в приеме заявления</w:t>
      </w:r>
    </w:p>
    <w:bookmarkEnd w:id="202"/>
    <w:p>
      <w:pPr>
        <w:spacing w:after="0"/>
        <w:ind w:left="0"/>
        <w:jc w:val="both"/>
      </w:pPr>
      <w:bookmarkStart w:name="z406" w:id="20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03"/>
    <w:p>
      <w:pPr>
        <w:spacing w:after="0"/>
        <w:ind w:left="0"/>
        <w:jc w:val="both"/>
      </w:pPr>
      <w:r>
        <w:rPr>
          <w:rFonts w:ascii="Times New Roman"/>
          <w:b w:val="false"/>
          <w:i w:val="false"/>
          <w:color w:val="000000"/>
          <w:sz w:val="28"/>
        </w:rPr>
        <w:t>"О государственных услугах", отдел № _____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заявления</w:t>
      </w:r>
    </w:p>
    <w:p>
      <w:pPr>
        <w:spacing w:after="0"/>
        <w:ind w:left="0"/>
        <w:jc w:val="both"/>
      </w:pPr>
      <w:r>
        <w:rPr>
          <w:rFonts w:ascii="Times New Roman"/>
          <w:b w:val="false"/>
          <w:i w:val="false"/>
          <w:color w:val="000000"/>
          <w:sz w:val="28"/>
        </w:rPr>
        <w:t>на оказание государственной услуги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стандартом государственной</w:t>
      </w:r>
    </w:p>
    <w:p>
      <w:pPr>
        <w:spacing w:after="0"/>
        <w:ind w:left="0"/>
        <w:jc w:val="both"/>
      </w:pPr>
      <w:r>
        <w:rPr>
          <w:rFonts w:ascii="Times New Roman"/>
          <w:b w:val="false"/>
          <w:i w:val="false"/>
          <w:color w:val="000000"/>
          <w:sz w:val="28"/>
        </w:rPr>
        <w:t>услуги "Выдача решения о согласовании расположения помещений для проведения</w:t>
      </w:r>
    </w:p>
    <w:p>
      <w:pPr>
        <w:spacing w:after="0"/>
        <w:ind w:left="0"/>
        <w:jc w:val="both"/>
      </w:pPr>
      <w:r>
        <w:rPr>
          <w:rFonts w:ascii="Times New Roman"/>
          <w:b w:val="false"/>
          <w:i w:val="false"/>
          <w:color w:val="000000"/>
          <w:sz w:val="28"/>
        </w:rPr>
        <w:t>религиозных мероприятий за пределами культовых зданий (сооружений)",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_________________________________________ _______________</w:t>
      </w:r>
    </w:p>
    <w:p>
      <w:pPr>
        <w:spacing w:after="0"/>
        <w:ind w:left="0"/>
        <w:jc w:val="both"/>
      </w:pPr>
      <w:r>
        <w:rPr>
          <w:rFonts w:ascii="Times New Roman"/>
          <w:b w:val="false"/>
          <w:i w:val="false"/>
          <w:color w:val="000000"/>
          <w:sz w:val="28"/>
        </w:rPr>
        <w:t>ФИО услугополучателя (подпись)</w:t>
      </w:r>
    </w:p>
    <w:p>
      <w:pPr>
        <w:spacing w:after="0"/>
        <w:ind w:left="0"/>
        <w:jc w:val="both"/>
      </w:pPr>
      <w:r>
        <w:rPr>
          <w:rFonts w:ascii="Times New Roman"/>
          <w:b w:val="false"/>
          <w:i w:val="false"/>
          <w:color w:val="000000"/>
          <w:sz w:val="28"/>
        </w:rPr>
        <w:t>Дата: "____" 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от 14 февраля 2022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409" w:id="204"/>
    <w:p>
      <w:pPr>
        <w:spacing w:after="0"/>
        <w:ind w:left="0"/>
        <w:jc w:val="left"/>
      </w:pPr>
      <w:r>
        <w:rPr>
          <w:rFonts w:ascii="Times New Roman"/>
          <w:b/>
          <w:i w:val="false"/>
          <w:color w:val="000000"/>
        </w:rPr>
        <w:t xml:space="preserve"> Правила оказания государственной услуги "Выдача решения о строительстве культовых зданий (сооружений), определении их месторасположения"</w:t>
      </w:r>
    </w:p>
    <w:bookmarkEnd w:id="204"/>
    <w:bookmarkStart w:name="z410" w:id="205"/>
    <w:p>
      <w:pPr>
        <w:spacing w:after="0"/>
        <w:ind w:left="0"/>
        <w:jc w:val="left"/>
      </w:pPr>
      <w:r>
        <w:rPr>
          <w:rFonts w:ascii="Times New Roman"/>
          <w:b/>
          <w:i w:val="false"/>
          <w:color w:val="000000"/>
        </w:rPr>
        <w:t xml:space="preserve"> Глава 1. Общие положения</w:t>
      </w:r>
    </w:p>
    <w:bookmarkEnd w:id="205"/>
    <w:bookmarkStart w:name="z411" w:id="20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 строительстве культовых зданий (сооружений), определении их месторасположения"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"Выдача решения о строительстве культовых зданий (сооружений), определении их месторасположения" (далее – государственная услуга).</w:t>
      </w:r>
    </w:p>
    <w:bookmarkEnd w:id="206"/>
    <w:bookmarkStart w:name="z412" w:id="207"/>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Нур-Султан, Алматы и Шымкент (далее – услугодатель) физическим и юридическим лицам (далее – услугополучатель) в соответствии с настоящими Правилами.</w:t>
      </w:r>
    </w:p>
    <w:bookmarkEnd w:id="207"/>
    <w:bookmarkStart w:name="z413" w:id="208"/>
    <w:p>
      <w:pPr>
        <w:spacing w:after="0"/>
        <w:ind w:left="0"/>
        <w:jc w:val="both"/>
      </w:pPr>
      <w:r>
        <w:rPr>
          <w:rFonts w:ascii="Times New Roman"/>
          <w:b w:val="false"/>
          <w:i w:val="false"/>
          <w:color w:val="000000"/>
          <w:sz w:val="28"/>
        </w:rPr>
        <w:t>
      В настоящих Правилах используются следующие понятия:</w:t>
      </w:r>
    </w:p>
    <w:bookmarkEnd w:id="208"/>
    <w:bookmarkStart w:name="z414" w:id="209"/>
    <w:p>
      <w:pPr>
        <w:spacing w:after="0"/>
        <w:ind w:left="0"/>
        <w:jc w:val="both"/>
      </w:pPr>
      <w:r>
        <w:rPr>
          <w:rFonts w:ascii="Times New Roman"/>
          <w:b w:val="false"/>
          <w:i w:val="false"/>
          <w:color w:val="000000"/>
          <w:sz w:val="28"/>
        </w:rPr>
        <w:t>
      1)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209"/>
    <w:bookmarkStart w:name="z415" w:id="210"/>
    <w:p>
      <w:pPr>
        <w:spacing w:after="0"/>
        <w:ind w:left="0"/>
        <w:jc w:val="both"/>
      </w:pPr>
      <w:r>
        <w:rPr>
          <w:rFonts w:ascii="Times New Roman"/>
          <w:b w:val="false"/>
          <w:i w:val="false"/>
          <w:color w:val="000000"/>
          <w:sz w:val="28"/>
        </w:rPr>
        <w:t>
      2)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210"/>
    <w:bookmarkStart w:name="z416" w:id="211"/>
    <w:p>
      <w:pPr>
        <w:spacing w:after="0"/>
        <w:ind w:left="0"/>
        <w:jc w:val="both"/>
      </w:pPr>
      <w:r>
        <w:rPr>
          <w:rFonts w:ascii="Times New Roman"/>
          <w:b w:val="false"/>
          <w:i w:val="false"/>
          <w:color w:val="000000"/>
          <w:sz w:val="28"/>
        </w:rPr>
        <w:t>
      3) религиозная деятельность – деятельность, направленная на удовлетворение религиозных потребностей верующих.</w:t>
      </w:r>
    </w:p>
    <w:bookmarkEnd w:id="211"/>
    <w:bookmarkStart w:name="z417" w:id="212"/>
    <w:p>
      <w:pPr>
        <w:spacing w:after="0"/>
        <w:ind w:left="0"/>
        <w:jc w:val="left"/>
      </w:pPr>
      <w:r>
        <w:rPr>
          <w:rFonts w:ascii="Times New Roman"/>
          <w:b/>
          <w:i w:val="false"/>
          <w:color w:val="000000"/>
        </w:rPr>
        <w:t xml:space="preserve"> Глава 2. Порядок оказания государственной услуги</w:t>
      </w:r>
    </w:p>
    <w:bookmarkEnd w:id="212"/>
    <w:bookmarkStart w:name="z418" w:id="213"/>
    <w:p>
      <w:pPr>
        <w:spacing w:after="0"/>
        <w:ind w:left="0"/>
        <w:jc w:val="both"/>
      </w:pPr>
      <w:r>
        <w:rPr>
          <w:rFonts w:ascii="Times New Roman"/>
          <w:b w:val="false"/>
          <w:i w:val="false"/>
          <w:color w:val="000000"/>
          <w:sz w:val="28"/>
        </w:rPr>
        <w:t>
      3. Для получения государственной услуги услугополучатель направляет услугодателю через веб-портал "электронного правительства" www.egov.kz, www.elicense.kz (далее – Портал), заявление по форме согласно приложению 1 к настоящим Правилам, а также документы, указанные в стандарте государственной услуги согласно приложению 2 к настоящим Правилам.</w:t>
      </w:r>
    </w:p>
    <w:bookmarkEnd w:id="213"/>
    <w:bookmarkStart w:name="z419" w:id="214"/>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на земельный участок услугодатель получает из соответствующих государственных информационных систем через шлюз "электронного правительства".</w:t>
      </w:r>
    </w:p>
    <w:bookmarkEnd w:id="214"/>
    <w:bookmarkStart w:name="z420" w:id="215"/>
    <w:p>
      <w:pPr>
        <w:spacing w:after="0"/>
        <w:ind w:left="0"/>
        <w:jc w:val="both"/>
      </w:pPr>
      <w:r>
        <w:rPr>
          <w:rFonts w:ascii="Times New Roman"/>
          <w:b w:val="false"/>
          <w:i w:val="false"/>
          <w:color w:val="000000"/>
          <w:sz w:val="28"/>
        </w:rPr>
        <w:t>
      4.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15"/>
    <w:bookmarkStart w:name="z421" w:id="216"/>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16"/>
    <w:bookmarkStart w:name="z422" w:id="217"/>
    <w:p>
      <w:pPr>
        <w:spacing w:after="0"/>
        <w:ind w:left="0"/>
        <w:jc w:val="both"/>
      </w:pPr>
      <w:r>
        <w:rPr>
          <w:rFonts w:ascii="Times New Roman"/>
          <w:b w:val="false"/>
          <w:i w:val="false"/>
          <w:color w:val="000000"/>
          <w:sz w:val="28"/>
        </w:rPr>
        <w:t>
      Услугодатель в течение 2 (двух) рабочих дней с момента регистрации представленных документов, проверяет их полноту, и в случае представления заявителем неполного пакета документов готовит мотивированный отказ в дальнейшем рассмотрении заявления.</w:t>
      </w:r>
    </w:p>
    <w:bookmarkEnd w:id="217"/>
    <w:bookmarkStart w:name="z423" w:id="218"/>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218"/>
    <w:bookmarkStart w:name="z424" w:id="219"/>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219"/>
    <w:bookmarkStart w:name="z425" w:id="220"/>
    <w:p>
      <w:pPr>
        <w:spacing w:after="0"/>
        <w:ind w:left="0"/>
        <w:jc w:val="both"/>
      </w:pPr>
      <w:r>
        <w:rPr>
          <w:rFonts w:ascii="Times New Roman"/>
          <w:b w:val="false"/>
          <w:i w:val="false"/>
          <w:color w:val="000000"/>
          <w:sz w:val="28"/>
        </w:rPr>
        <w:t>
      Ответственный исполнитель в течение 10 (десяти) рабочих дней согласовывает со структурными подразделениями услугодателя проект решения о строительстве культовых зданий (сооружений), определении их месторасположения решение о строительстве культовых зданий (сооружений), определении их месторасположения.</w:t>
      </w:r>
    </w:p>
    <w:bookmarkEnd w:id="220"/>
    <w:bookmarkStart w:name="z426" w:id="221"/>
    <w:p>
      <w:pPr>
        <w:spacing w:after="0"/>
        <w:ind w:left="0"/>
        <w:jc w:val="both"/>
      </w:pPr>
      <w:r>
        <w:rPr>
          <w:rFonts w:ascii="Times New Roman"/>
          <w:b w:val="false"/>
          <w:i w:val="false"/>
          <w:color w:val="000000"/>
          <w:sz w:val="28"/>
        </w:rPr>
        <w:t>
      Ответственный исполнитель в течение 4 (четырех) рабочих дней готовит решение о строительстве культовых зданий (сооружений), определении их месторасположения.</w:t>
      </w:r>
    </w:p>
    <w:bookmarkEnd w:id="221"/>
    <w:bookmarkStart w:name="z427" w:id="222"/>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стандартом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222"/>
    <w:bookmarkStart w:name="z428" w:id="223"/>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223"/>
    <w:bookmarkStart w:name="z429" w:id="224"/>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224"/>
    <w:bookmarkStart w:name="z430" w:id="225"/>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решение о строительстве культовых зданий (сооружений), определении их месторасположения либо мотивированный отказ в оказании государственной услуги, которое направляется услугополучателю.</w:t>
      </w:r>
    </w:p>
    <w:bookmarkEnd w:id="225"/>
    <w:bookmarkStart w:name="z431" w:id="226"/>
    <w:p>
      <w:pPr>
        <w:spacing w:after="0"/>
        <w:ind w:left="0"/>
        <w:jc w:val="both"/>
      </w:pPr>
      <w:r>
        <w:rPr>
          <w:rFonts w:ascii="Times New Roman"/>
          <w:b w:val="false"/>
          <w:i w:val="false"/>
          <w:color w:val="000000"/>
          <w:sz w:val="28"/>
        </w:rPr>
        <w:t>
      На Портале результат оказания государственной услуги – электронная копия решения о строительстве культовых зданий (сооружений), определении их месторасположения направляется в "личный кабинет" услугополучателя в форме электронного документа, подписанного ЭЦП уполномоченного лица услугодателя.</w:t>
      </w:r>
    </w:p>
    <w:bookmarkEnd w:id="226"/>
    <w:bookmarkStart w:name="z432" w:id="227"/>
    <w:p>
      <w:pPr>
        <w:spacing w:after="0"/>
        <w:ind w:left="0"/>
        <w:jc w:val="both"/>
      </w:pPr>
      <w:r>
        <w:rPr>
          <w:rFonts w:ascii="Times New Roman"/>
          <w:b w:val="false"/>
          <w:i w:val="false"/>
          <w:color w:val="000000"/>
          <w:sz w:val="28"/>
        </w:rPr>
        <w:t>
      В случае обращения услугополучателя за получением на бумажном носителе результата оказания государственной услуги выдается копия решения, заверенная печатью и подписью уполномоченного лица услугодателя.</w:t>
      </w:r>
    </w:p>
    <w:bookmarkEnd w:id="227"/>
    <w:bookmarkStart w:name="z433" w:id="22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228"/>
    <w:bookmarkStart w:name="z434" w:id="229"/>
    <w:p>
      <w:pPr>
        <w:spacing w:after="0"/>
        <w:ind w:left="0"/>
        <w:jc w:val="both"/>
      </w:pPr>
      <w:r>
        <w:rPr>
          <w:rFonts w:ascii="Times New Roman"/>
          <w:b w:val="false"/>
          <w:i w:val="false"/>
          <w:color w:val="000000"/>
          <w:sz w:val="28"/>
        </w:rPr>
        <w:t>
      6. Рассмотрение жалобы на решение, действий (бездействия)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29"/>
    <w:bookmarkStart w:name="z435" w:id="23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30"/>
    <w:bookmarkStart w:name="z436" w:id="23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31"/>
    <w:bookmarkStart w:name="z437" w:id="2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2"/>
    <w:bookmarkStart w:name="z438" w:id="23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33"/>
    <w:bookmarkStart w:name="z439" w:id="23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34"/>
    <w:bookmarkStart w:name="z440" w:id="235"/>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строительстве культовых</w:t>
            </w:r>
            <w:r>
              <w:br/>
            </w:r>
            <w:r>
              <w:rPr>
                <w:rFonts w:ascii="Times New Roman"/>
                <w:b w:val="false"/>
                <w:i w:val="false"/>
                <w:color w:val="000000"/>
                <w:sz w:val="20"/>
              </w:rPr>
              <w:t>зданий (сооружений) и</w:t>
            </w:r>
            <w:r>
              <w:br/>
            </w:r>
            <w:r>
              <w:rPr>
                <w:rFonts w:ascii="Times New Roman"/>
                <w:b w:val="false"/>
                <w:i w:val="false"/>
                <w:color w:val="000000"/>
                <w:sz w:val="20"/>
              </w:rPr>
              <w:t>об определении их</w:t>
            </w:r>
            <w:r>
              <w:br/>
            </w:r>
            <w:r>
              <w:rPr>
                <w:rFonts w:ascii="Times New Roman"/>
                <w:b w:val="false"/>
                <w:i w:val="false"/>
                <w:color w:val="000000"/>
                <w:sz w:val="20"/>
              </w:rPr>
              <w:t>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услугодателя)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адрес,</w:t>
            </w:r>
            <w:r>
              <w:br/>
            </w:r>
            <w:r>
              <w:rPr>
                <w:rFonts w:ascii="Times New Roman"/>
                <w:b w:val="false"/>
                <w:i w:val="false"/>
                <w:color w:val="000000"/>
                <w:sz w:val="20"/>
              </w:rPr>
              <w:t>телефон и ИИН</w:t>
            </w:r>
            <w:r>
              <w:br/>
            </w:r>
            <w:r>
              <w:rPr>
                <w:rFonts w:ascii="Times New Roman"/>
                <w:b w:val="false"/>
                <w:i w:val="false"/>
                <w:color w:val="000000"/>
                <w:sz w:val="20"/>
              </w:rPr>
              <w:t>физического лица и</w:t>
            </w:r>
            <w:r>
              <w:br/>
            </w:r>
            <w:r>
              <w:rPr>
                <w:rFonts w:ascii="Times New Roman"/>
                <w:b w:val="false"/>
                <w:i w:val="false"/>
                <w:color w:val="000000"/>
                <w:sz w:val="20"/>
              </w:rPr>
              <w:t>(или) наименование,</w:t>
            </w:r>
            <w:r>
              <w:br/>
            </w:r>
            <w:r>
              <w:rPr>
                <w:rFonts w:ascii="Times New Roman"/>
                <w:b w:val="false"/>
                <w:i w:val="false"/>
                <w:color w:val="000000"/>
                <w:sz w:val="20"/>
              </w:rPr>
              <w:t>почтовый адрес, телефон и</w:t>
            </w:r>
            <w:r>
              <w:br/>
            </w:r>
            <w:r>
              <w:rPr>
                <w:rFonts w:ascii="Times New Roman"/>
                <w:b w:val="false"/>
                <w:i w:val="false"/>
                <w:color w:val="000000"/>
                <w:sz w:val="20"/>
              </w:rPr>
              <w:t>БИН юридического лица)</w:t>
            </w:r>
          </w:p>
        </w:tc>
      </w:tr>
    </w:tbl>
    <w:bookmarkStart w:name="z444" w:id="236"/>
    <w:p>
      <w:pPr>
        <w:spacing w:after="0"/>
        <w:ind w:left="0"/>
        <w:jc w:val="left"/>
      </w:pPr>
      <w:r>
        <w:rPr>
          <w:rFonts w:ascii="Times New Roman"/>
          <w:b/>
          <w:i w:val="false"/>
          <w:color w:val="000000"/>
        </w:rPr>
        <w:t xml:space="preserve"> Заявление</w:t>
      </w:r>
    </w:p>
    <w:bookmarkEnd w:id="236"/>
    <w:p>
      <w:pPr>
        <w:spacing w:after="0"/>
        <w:ind w:left="0"/>
        <w:jc w:val="both"/>
      </w:pPr>
      <w:bookmarkStart w:name="z445" w:id="237"/>
      <w:r>
        <w:rPr>
          <w:rFonts w:ascii="Times New Roman"/>
          <w:b w:val="false"/>
          <w:i w:val="false"/>
          <w:color w:val="000000"/>
          <w:sz w:val="28"/>
        </w:rPr>
        <w:t>
      Прошу Вас выдать решение о строительстве культового здания (сооружения)</w:t>
      </w:r>
    </w:p>
    <w:bookmarkEnd w:id="237"/>
    <w:p>
      <w:pPr>
        <w:spacing w:after="0"/>
        <w:ind w:left="0"/>
        <w:jc w:val="both"/>
      </w:pPr>
      <w:r>
        <w:rPr>
          <w:rFonts w:ascii="Times New Roman"/>
          <w:b w:val="false"/>
          <w:i w:val="false"/>
          <w:color w:val="000000"/>
          <w:sz w:val="28"/>
        </w:rPr>
        <w:t>по расположенному адресу: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Культовое здание (сооружение)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(конфессиональная принадлежность)</w:t>
      </w:r>
    </w:p>
    <w:p>
      <w:pPr>
        <w:spacing w:after="0"/>
        <w:ind w:left="0"/>
        <w:jc w:val="both"/>
      </w:pPr>
      <w:r>
        <w:rPr>
          <w:rFonts w:ascii="Times New Roman"/>
          <w:b w:val="false"/>
          <w:i w:val="false"/>
          <w:color w:val="000000"/>
          <w:sz w:val="28"/>
        </w:rPr>
        <w:t>Источник финансирования строительства культового здания (сооружения)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Вместимость культового здания (сооружения) ___________________________</w:t>
      </w:r>
    </w:p>
    <w:p>
      <w:pPr>
        <w:spacing w:after="0"/>
        <w:ind w:left="0"/>
        <w:jc w:val="both"/>
      </w:pPr>
      <w:r>
        <w:rPr>
          <w:rFonts w:ascii="Times New Roman"/>
          <w:b w:val="false"/>
          <w:i w:val="false"/>
          <w:color w:val="000000"/>
          <w:sz w:val="28"/>
        </w:rPr>
        <w:t xml:space="preserve"> (указывается количество прихожан)</w:t>
      </w:r>
    </w:p>
    <w:p>
      <w:pPr>
        <w:spacing w:after="0"/>
        <w:ind w:left="0"/>
        <w:jc w:val="both"/>
      </w:pPr>
      <w:r>
        <w:rPr>
          <w:rFonts w:ascii="Times New Roman"/>
          <w:b w:val="false"/>
          <w:i w:val="false"/>
          <w:color w:val="000000"/>
          <w:sz w:val="28"/>
        </w:rPr>
        <w:t>Перечень необходимых документов:</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 услугополучателя ______ Дата подачи заявления ___________</w:t>
      </w:r>
    </w:p>
    <w:p>
      <w:pPr>
        <w:spacing w:after="0"/>
        <w:ind w:left="0"/>
        <w:jc w:val="both"/>
      </w:pPr>
      <w:r>
        <w:rPr>
          <w:rFonts w:ascii="Times New Roman"/>
          <w:b w:val="false"/>
          <w:i w:val="false"/>
          <w:color w:val="000000"/>
          <w:sz w:val="28"/>
        </w:rPr>
        <w:t>Место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строительстве культовых</w:t>
            </w:r>
            <w:r>
              <w:br/>
            </w:r>
            <w:r>
              <w:rPr>
                <w:rFonts w:ascii="Times New Roman"/>
                <w:b w:val="false"/>
                <w:i w:val="false"/>
                <w:color w:val="000000"/>
                <w:sz w:val="20"/>
              </w:rPr>
              <w:t>зданий (сооружений),</w:t>
            </w:r>
            <w:r>
              <w:br/>
            </w:r>
            <w:r>
              <w:rPr>
                <w:rFonts w:ascii="Times New Roman"/>
                <w:b w:val="false"/>
                <w:i w:val="false"/>
                <w:color w:val="000000"/>
                <w:sz w:val="20"/>
              </w:rPr>
              <w:t>определении их</w:t>
            </w:r>
            <w:r>
              <w:br/>
            </w:r>
            <w:r>
              <w:rPr>
                <w:rFonts w:ascii="Times New Roman"/>
                <w:b w:val="false"/>
                <w:i w:val="false"/>
                <w:color w:val="000000"/>
                <w:sz w:val="20"/>
              </w:rPr>
              <w:t>месторасположения"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решения о строительстве культовых зданий (сооружений), определении их месторасположения"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(двадцать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8"/>
          <w:p>
            <w:pPr>
              <w:spacing w:after="20"/>
              <w:ind w:left="20"/>
              <w:jc w:val="both"/>
            </w:pPr>
            <w:r>
              <w:rPr>
                <w:rFonts w:ascii="Times New Roman"/>
                <w:b w:val="false"/>
                <w:i w:val="false"/>
                <w:color w:val="000000"/>
                <w:sz w:val="20"/>
              </w:rPr>
              <w:t>
Решение о строительстве культовых зданий (сооружений), определении их месторасположения либо мотивированный ответ об отказе в оказании государственной услуги.</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9"/>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40"/>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 – обоснования о строительстве культового здания (сооружения)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строительства, количества прихожан, нуждающихся в удовлетворении духовных потребностей на административно-территориальной единице (село, поселок, сельский округ, район в городе, город, район, область) кандидатуры священнослужителя культового здания (сооружения);</w:t>
            </w:r>
          </w:p>
          <w:p>
            <w:pPr>
              <w:spacing w:after="20"/>
              <w:ind w:left="20"/>
              <w:jc w:val="both"/>
            </w:pPr>
            <w:r>
              <w:rPr>
                <w:rFonts w:ascii="Times New Roman"/>
                <w:b w:val="false"/>
                <w:i w:val="false"/>
                <w:color w:val="000000"/>
                <w:sz w:val="20"/>
              </w:rPr>
              <w:t>
3) электронная копия решения собрания (схода) местного сообщества или решения собрания собственников помещений (квартир), действующего на территории, где планируется строительство культового здания (сооружения), о согласии на строительство культового здания (сооружения) (предоставляется при наличии жилых домов, граничащих (в том числе, если между границами проходит сервитут, автомобильная дорога) с территорией культового здания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41"/>
          <w:p>
            <w:pPr>
              <w:spacing w:after="20"/>
              <w:ind w:left="20"/>
              <w:jc w:val="both"/>
            </w:pPr>
            <w:r>
              <w:rPr>
                <w:rFonts w:ascii="Times New Roman"/>
                <w:b w:val="false"/>
                <w:i w:val="false"/>
                <w:color w:val="000000"/>
                <w:sz w:val="20"/>
              </w:rPr>
              <w:t xml:space="preserve">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деятельность религиозных объединений направлена на склонение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2"/>
          <w:p>
            <w:pPr>
              <w:spacing w:after="20"/>
              <w:ind w:left="20"/>
              <w:jc w:val="both"/>
            </w:pPr>
            <w:r>
              <w:rPr>
                <w:rFonts w:ascii="Times New Roman"/>
                <w:b w:val="false"/>
                <w:i w:val="false"/>
                <w:color w:val="000000"/>
                <w:sz w:val="20"/>
              </w:rPr>
              <w:t>
Для получения государственной услуги в электронной форме услугополучатель обращается через Портал при условии наличия ЭЦП.</w:t>
            </w:r>
          </w:p>
          <w:bookmarkEnd w:id="242"/>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строительстве культовых</w:t>
            </w:r>
            <w:r>
              <w:br/>
            </w:r>
            <w:r>
              <w:rPr>
                <w:rFonts w:ascii="Times New Roman"/>
                <w:b w:val="false"/>
                <w:i w:val="false"/>
                <w:color w:val="000000"/>
                <w:sz w:val="20"/>
              </w:rPr>
              <w:t>зданий (сооружений) и</w:t>
            </w:r>
            <w:r>
              <w:br/>
            </w:r>
            <w:r>
              <w:rPr>
                <w:rFonts w:ascii="Times New Roman"/>
                <w:b w:val="false"/>
                <w:i w:val="false"/>
                <w:color w:val="000000"/>
                <w:sz w:val="20"/>
              </w:rPr>
              <w:t>об определении их</w:t>
            </w:r>
            <w:r>
              <w:br/>
            </w:r>
            <w:r>
              <w:rPr>
                <w:rFonts w:ascii="Times New Roman"/>
                <w:b w:val="false"/>
                <w:i w:val="false"/>
                <w:color w:val="000000"/>
                <w:sz w:val="20"/>
              </w:rPr>
              <w:t>месторасположения"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w:t>
            </w:r>
            <w:r>
              <w:br/>
            </w:r>
            <w:r>
              <w:rPr>
                <w:rFonts w:ascii="Times New Roman"/>
                <w:b w:val="false"/>
                <w:i w:val="false"/>
                <w:color w:val="000000"/>
                <w:sz w:val="20"/>
              </w:rPr>
              <w:t>ФИО), либо</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66" w:id="243"/>
    <w:p>
      <w:pPr>
        <w:spacing w:after="0"/>
        <w:ind w:left="0"/>
        <w:jc w:val="left"/>
      </w:pPr>
      <w:r>
        <w:rPr>
          <w:rFonts w:ascii="Times New Roman"/>
          <w:b/>
          <w:i w:val="false"/>
          <w:color w:val="000000"/>
        </w:rPr>
        <w:t xml:space="preserve"> Расписка об отказе в приеме заявления</w:t>
      </w:r>
    </w:p>
    <w:bookmarkEnd w:id="243"/>
    <w:p>
      <w:pPr>
        <w:spacing w:after="0"/>
        <w:ind w:left="0"/>
        <w:jc w:val="both"/>
      </w:pPr>
      <w:bookmarkStart w:name="z467" w:id="24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44"/>
    <w:p>
      <w:pPr>
        <w:spacing w:after="0"/>
        <w:ind w:left="0"/>
        <w:jc w:val="both"/>
      </w:pPr>
      <w:r>
        <w:rPr>
          <w:rFonts w:ascii="Times New Roman"/>
          <w:b w:val="false"/>
          <w:i w:val="false"/>
          <w:color w:val="000000"/>
          <w:sz w:val="28"/>
        </w:rPr>
        <w:t>"О государственных услугах", отдел №_______ филиала Государственной</w:t>
      </w:r>
    </w:p>
    <w:p>
      <w:pPr>
        <w:spacing w:after="0"/>
        <w:ind w:left="0"/>
        <w:jc w:val="both"/>
      </w:pPr>
      <w:r>
        <w:rPr>
          <w:rFonts w:ascii="Times New Roman"/>
          <w:b w:val="false"/>
          <w:i w:val="false"/>
          <w:color w:val="000000"/>
          <w:sz w:val="28"/>
        </w:rPr>
        <w:t>корпорации "Правительство для граждан" (указать адрес) отказывает в приеме</w:t>
      </w:r>
    </w:p>
    <w:p>
      <w:pPr>
        <w:spacing w:after="0"/>
        <w:ind w:left="0"/>
        <w:jc w:val="both"/>
      </w:pPr>
      <w:r>
        <w:rPr>
          <w:rFonts w:ascii="Times New Roman"/>
          <w:b w:val="false"/>
          <w:i w:val="false"/>
          <w:color w:val="000000"/>
          <w:sz w:val="28"/>
        </w:rPr>
        <w:t>заявления на оказание государственной услуги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государственной услуги "Выдача решения о строительстве культовых зданий</w:t>
      </w:r>
    </w:p>
    <w:p>
      <w:pPr>
        <w:spacing w:after="0"/>
        <w:ind w:left="0"/>
        <w:jc w:val="both"/>
      </w:pPr>
      <w:r>
        <w:rPr>
          <w:rFonts w:ascii="Times New Roman"/>
          <w:b w:val="false"/>
          <w:i w:val="false"/>
          <w:color w:val="000000"/>
          <w:sz w:val="28"/>
        </w:rPr>
        <w:t>(сооружений) и об определении их месторасположения",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 ____________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 ____________</w:t>
      </w:r>
    </w:p>
    <w:p>
      <w:pPr>
        <w:spacing w:after="0"/>
        <w:ind w:left="0"/>
        <w:jc w:val="both"/>
      </w:pPr>
      <w:r>
        <w:rPr>
          <w:rFonts w:ascii="Times New Roman"/>
          <w:b w:val="false"/>
          <w:i w:val="false"/>
          <w:color w:val="000000"/>
          <w:sz w:val="28"/>
        </w:rPr>
        <w:t>ФИО услугополучателя (подпись)</w:t>
      </w:r>
    </w:p>
    <w:p>
      <w:pPr>
        <w:spacing w:after="0"/>
        <w:ind w:left="0"/>
        <w:jc w:val="both"/>
      </w:pPr>
      <w:r>
        <w:rPr>
          <w:rFonts w:ascii="Times New Roman"/>
          <w:b w:val="false"/>
          <w:i w:val="false"/>
          <w:color w:val="000000"/>
          <w:sz w:val="28"/>
        </w:rPr>
        <w:t>Дата: "____" 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от 14 февраля 2022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97</w:t>
            </w:r>
          </w:p>
        </w:tc>
      </w:tr>
    </w:tbl>
    <w:bookmarkStart w:name="z470" w:id="245"/>
    <w:p>
      <w:pPr>
        <w:spacing w:after="0"/>
        <w:ind w:left="0"/>
        <w:jc w:val="left"/>
      </w:pPr>
      <w:r>
        <w:rPr>
          <w:rFonts w:ascii="Times New Roman"/>
          <w:b/>
          <w:i w:val="false"/>
          <w:color w:val="000000"/>
        </w:rPr>
        <w:t xml:space="preserve"> Правила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w:t>
      </w:r>
    </w:p>
    <w:bookmarkEnd w:id="245"/>
    <w:bookmarkStart w:name="z471" w:id="246"/>
    <w:p>
      <w:pPr>
        <w:spacing w:after="0"/>
        <w:ind w:left="0"/>
        <w:jc w:val="left"/>
      </w:pPr>
      <w:r>
        <w:rPr>
          <w:rFonts w:ascii="Times New Roman"/>
          <w:b/>
          <w:i w:val="false"/>
          <w:color w:val="000000"/>
        </w:rPr>
        <w:t xml:space="preserve"> Глава 1. Общие положения</w:t>
      </w:r>
    </w:p>
    <w:bookmarkEnd w:id="246"/>
    <w:bookmarkStart w:name="z472" w:id="24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"Выдача решения о перепрофилировании (изменении функционального назначения) зданий (сооружений) в культовые здания (сооружения)" (далее – государственная услуга).</w:t>
      </w:r>
    </w:p>
    <w:bookmarkEnd w:id="247"/>
    <w:bookmarkStart w:name="z473" w:id="248"/>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областей, городов Нур-Султан, Алматы и Шымкент (далее – услугодатель) физическим и юридическим лицам (далее – услугополучатель) в соответствии с настоящими Правилами.</w:t>
      </w:r>
    </w:p>
    <w:bookmarkEnd w:id="248"/>
    <w:bookmarkStart w:name="z474" w:id="249"/>
    <w:p>
      <w:pPr>
        <w:spacing w:after="0"/>
        <w:ind w:left="0"/>
        <w:jc w:val="both"/>
      </w:pPr>
      <w:r>
        <w:rPr>
          <w:rFonts w:ascii="Times New Roman"/>
          <w:b w:val="false"/>
          <w:i w:val="false"/>
          <w:color w:val="000000"/>
          <w:sz w:val="28"/>
        </w:rPr>
        <w:t>
      В настоящих Правилах используются следующие понятия:</w:t>
      </w:r>
    </w:p>
    <w:bookmarkEnd w:id="249"/>
    <w:bookmarkStart w:name="z475" w:id="250"/>
    <w:p>
      <w:pPr>
        <w:spacing w:after="0"/>
        <w:ind w:left="0"/>
        <w:jc w:val="both"/>
      </w:pPr>
      <w:r>
        <w:rPr>
          <w:rFonts w:ascii="Times New Roman"/>
          <w:b w:val="false"/>
          <w:i w:val="false"/>
          <w:color w:val="000000"/>
          <w:sz w:val="28"/>
        </w:rPr>
        <w:t>
      1) культовое здание (сооружение) – место, предназначенное для богослужений, молитвенных и религиозных собраний, религиозного почитания (паломничества);</w:t>
      </w:r>
    </w:p>
    <w:bookmarkEnd w:id="250"/>
    <w:bookmarkStart w:name="z476" w:id="251"/>
    <w:p>
      <w:pPr>
        <w:spacing w:after="0"/>
        <w:ind w:left="0"/>
        <w:jc w:val="both"/>
      </w:pPr>
      <w:r>
        <w:rPr>
          <w:rFonts w:ascii="Times New Roman"/>
          <w:b w:val="false"/>
          <w:i w:val="false"/>
          <w:color w:val="000000"/>
          <w:sz w:val="28"/>
        </w:rPr>
        <w:t>
      2)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bookmarkEnd w:id="251"/>
    <w:bookmarkStart w:name="z477" w:id="252"/>
    <w:p>
      <w:pPr>
        <w:spacing w:after="0"/>
        <w:ind w:left="0"/>
        <w:jc w:val="both"/>
      </w:pPr>
      <w:r>
        <w:rPr>
          <w:rFonts w:ascii="Times New Roman"/>
          <w:b w:val="false"/>
          <w:i w:val="false"/>
          <w:color w:val="000000"/>
          <w:sz w:val="28"/>
        </w:rPr>
        <w:t>
      3) религиозная деятельность – деятельность, направленная на удовлетворение религиозных потребностей верующих.</w:t>
      </w:r>
    </w:p>
    <w:bookmarkEnd w:id="252"/>
    <w:bookmarkStart w:name="z478" w:id="253"/>
    <w:p>
      <w:pPr>
        <w:spacing w:after="0"/>
        <w:ind w:left="0"/>
        <w:jc w:val="left"/>
      </w:pPr>
      <w:r>
        <w:rPr>
          <w:rFonts w:ascii="Times New Roman"/>
          <w:b/>
          <w:i w:val="false"/>
          <w:color w:val="000000"/>
        </w:rPr>
        <w:t xml:space="preserve"> Глава 2. Порядок оказания государственной услуги</w:t>
      </w:r>
    </w:p>
    <w:bookmarkEnd w:id="253"/>
    <w:bookmarkStart w:name="z479" w:id="254"/>
    <w:p>
      <w:pPr>
        <w:spacing w:after="0"/>
        <w:ind w:left="0"/>
        <w:jc w:val="both"/>
      </w:pPr>
      <w:r>
        <w:rPr>
          <w:rFonts w:ascii="Times New Roman"/>
          <w:b w:val="false"/>
          <w:i w:val="false"/>
          <w:color w:val="000000"/>
          <w:sz w:val="28"/>
        </w:rPr>
        <w:t>
      3. Для получения государственной услуги услугополучатель направляет услугодателю через веб-портал "электронного правительства" www.egov.kz, www.elicense.kz (далее – Портал), заявление по форме согласно приложению 1 к настоящим Правилам, а также документы, указанные в стандарте государственной услуги согласно приложению 2 к настоящим Правилам.</w:t>
      </w:r>
    </w:p>
    <w:bookmarkEnd w:id="254"/>
    <w:bookmarkStart w:name="z480" w:id="255"/>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техническом паспорте недвижимости и (или) идентификационного документа на земельный участок услугодатель получает из соответствующих государственных информационных систем через шлюз "электронного правительства".</w:t>
      </w:r>
    </w:p>
    <w:bookmarkEnd w:id="255"/>
    <w:bookmarkStart w:name="z481" w:id="256"/>
    <w:p>
      <w:pPr>
        <w:spacing w:after="0"/>
        <w:ind w:left="0"/>
        <w:jc w:val="both"/>
      </w:pPr>
      <w:r>
        <w:rPr>
          <w:rFonts w:ascii="Times New Roman"/>
          <w:b w:val="false"/>
          <w:i w:val="false"/>
          <w:color w:val="000000"/>
          <w:sz w:val="28"/>
        </w:rPr>
        <w:t>
      4. Канцелярия услугодателя осуществляет прием и регистрацию документов в день их поступления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56"/>
    <w:bookmarkStart w:name="z482" w:id="257"/>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57"/>
    <w:bookmarkStart w:name="z483" w:id="258"/>
    <w:p>
      <w:pPr>
        <w:spacing w:after="0"/>
        <w:ind w:left="0"/>
        <w:jc w:val="both"/>
      </w:pPr>
      <w:r>
        <w:rPr>
          <w:rFonts w:ascii="Times New Roman"/>
          <w:b w:val="false"/>
          <w:i w:val="false"/>
          <w:color w:val="000000"/>
          <w:sz w:val="28"/>
        </w:rPr>
        <w:t>
      Услугодатель в течение 2 (двух) рабочих дней с момента регистрации представленных документов, проверяет их полноту, и в случае представления заявителем неполного пакета документов готовит мотивированный отказ в дальнейшем рассмотрении заявления.</w:t>
      </w:r>
    </w:p>
    <w:bookmarkEnd w:id="258"/>
    <w:bookmarkStart w:name="z484" w:id="259"/>
    <w:p>
      <w:pPr>
        <w:spacing w:after="0"/>
        <w:ind w:left="0"/>
        <w:jc w:val="both"/>
      </w:pPr>
      <w:r>
        <w:rPr>
          <w:rFonts w:ascii="Times New Roman"/>
          <w:b w:val="false"/>
          <w:i w:val="false"/>
          <w:color w:val="000000"/>
          <w:sz w:val="28"/>
        </w:rPr>
        <w:t>
      5. При представлении полного пакета документов руководитель услугодателя в течение 1 (одного) рабочего дня определяет ответственного исполнителя услугодателя (далее – ответственный исполнитель).</w:t>
      </w:r>
    </w:p>
    <w:bookmarkEnd w:id="259"/>
    <w:bookmarkStart w:name="z485" w:id="260"/>
    <w:p>
      <w:pPr>
        <w:spacing w:after="0"/>
        <w:ind w:left="0"/>
        <w:jc w:val="both"/>
      </w:pPr>
      <w:r>
        <w:rPr>
          <w:rFonts w:ascii="Times New Roman"/>
          <w:b w:val="false"/>
          <w:i w:val="false"/>
          <w:color w:val="000000"/>
          <w:sz w:val="28"/>
        </w:rPr>
        <w:t>
      Ответственный исполнитель в течение 1 (одного) рабочего дня ознакамливается с документами услугополучателя и изучает на достоверность указанные сведения в представленных документах.</w:t>
      </w:r>
    </w:p>
    <w:bookmarkEnd w:id="260"/>
    <w:bookmarkStart w:name="z486" w:id="261"/>
    <w:p>
      <w:pPr>
        <w:spacing w:after="0"/>
        <w:ind w:left="0"/>
        <w:jc w:val="both"/>
      </w:pPr>
      <w:r>
        <w:rPr>
          <w:rFonts w:ascii="Times New Roman"/>
          <w:b w:val="false"/>
          <w:i w:val="false"/>
          <w:color w:val="000000"/>
          <w:sz w:val="28"/>
        </w:rPr>
        <w:t>
      Ответственный исполнитель в течение 10 (десяти) рабочих дней согласовывает со структурными подразделениями услугодателя проект решения о перепрофилировании (изменении функционального назначения) зданий (сооружений) в культовые здания (сооружения).</w:t>
      </w:r>
    </w:p>
    <w:bookmarkEnd w:id="261"/>
    <w:bookmarkStart w:name="z487" w:id="262"/>
    <w:p>
      <w:pPr>
        <w:spacing w:after="0"/>
        <w:ind w:left="0"/>
        <w:jc w:val="both"/>
      </w:pPr>
      <w:r>
        <w:rPr>
          <w:rFonts w:ascii="Times New Roman"/>
          <w:b w:val="false"/>
          <w:i w:val="false"/>
          <w:color w:val="000000"/>
          <w:sz w:val="28"/>
        </w:rPr>
        <w:t>
      Ответственный исполнитель в течение 4 (четырех) рабочих дней готовит решение о перепрофилировании (изменении функционального назначения) зданий (сооружений) в культовые здания (сооружения).</w:t>
      </w:r>
    </w:p>
    <w:bookmarkEnd w:id="262"/>
    <w:bookmarkStart w:name="z488" w:id="263"/>
    <w:p>
      <w:pPr>
        <w:spacing w:after="0"/>
        <w:ind w:left="0"/>
        <w:jc w:val="both"/>
      </w:pPr>
      <w:r>
        <w:rPr>
          <w:rFonts w:ascii="Times New Roman"/>
          <w:b w:val="false"/>
          <w:i w:val="false"/>
          <w:color w:val="000000"/>
          <w:sz w:val="28"/>
        </w:rPr>
        <w:t>
      При несоответствии услугополучателя требованиям, предусмотренным стандартом государственной услуги согласно приложению 2 к настоящим Правилам, услугодатель выносит решение об отказе в оказании государственной услуги.</w:t>
      </w:r>
    </w:p>
    <w:bookmarkEnd w:id="263"/>
    <w:bookmarkStart w:name="z489" w:id="264"/>
    <w:p>
      <w:pPr>
        <w:spacing w:after="0"/>
        <w:ind w:left="0"/>
        <w:jc w:val="both"/>
      </w:pPr>
      <w:r>
        <w:rPr>
          <w:rFonts w:ascii="Times New Roman"/>
          <w:b w:val="false"/>
          <w:i w:val="false"/>
          <w:color w:val="000000"/>
          <w:sz w:val="28"/>
        </w:rPr>
        <w:t>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(три) рабочих дня до его подписания.</w:t>
      </w:r>
    </w:p>
    <w:bookmarkEnd w:id="264"/>
    <w:bookmarkStart w:name="z490" w:id="265"/>
    <w:p>
      <w:pPr>
        <w:spacing w:after="0"/>
        <w:ind w:left="0"/>
        <w:jc w:val="both"/>
      </w:pPr>
      <w:r>
        <w:rPr>
          <w:rFonts w:ascii="Times New Roman"/>
          <w:b w:val="false"/>
          <w:i w:val="false"/>
          <w:color w:val="000000"/>
          <w:sz w:val="28"/>
        </w:rPr>
        <w:t>
      Услугополучателем предоставляется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265"/>
    <w:bookmarkStart w:name="z491" w:id="266"/>
    <w:p>
      <w:pPr>
        <w:spacing w:after="0"/>
        <w:ind w:left="0"/>
        <w:jc w:val="both"/>
      </w:pPr>
      <w:r>
        <w:rPr>
          <w:rFonts w:ascii="Times New Roman"/>
          <w:b w:val="false"/>
          <w:i w:val="false"/>
          <w:color w:val="000000"/>
          <w:sz w:val="28"/>
        </w:rPr>
        <w:t>
      По результатам рассмотрения возражения, в случае поступления от услугополучателя, услугодатель выдает решение о перепрофилировании (изменении функционального назначения) зданий (сооружений) в культовые здания (сооружения) либо мотивированный отказ в оказании государственной услуги, которое направляется услугополучателю.</w:t>
      </w:r>
    </w:p>
    <w:bookmarkEnd w:id="266"/>
    <w:bookmarkStart w:name="z492" w:id="267"/>
    <w:p>
      <w:pPr>
        <w:spacing w:after="0"/>
        <w:ind w:left="0"/>
        <w:jc w:val="both"/>
      </w:pPr>
      <w:r>
        <w:rPr>
          <w:rFonts w:ascii="Times New Roman"/>
          <w:b w:val="false"/>
          <w:i w:val="false"/>
          <w:color w:val="000000"/>
          <w:sz w:val="28"/>
        </w:rPr>
        <w:t>
      На Портале результат оказания государственной услуги – электронная копия решения о перепрофилировании (изменении функционального назначения) зданий (сооружений) в культовые здания (сооружения) направляется в "личный кабинет" услугополучателя в форме электронного документа, подписанного ЭЦП уполномоченного лица услугодателя.</w:t>
      </w:r>
    </w:p>
    <w:bookmarkEnd w:id="267"/>
    <w:bookmarkStart w:name="z493" w:id="26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268"/>
    <w:bookmarkStart w:name="z494" w:id="269"/>
    <w:p>
      <w:pPr>
        <w:spacing w:after="0"/>
        <w:ind w:left="0"/>
        <w:jc w:val="both"/>
      </w:pPr>
      <w:r>
        <w:rPr>
          <w:rFonts w:ascii="Times New Roman"/>
          <w:b w:val="false"/>
          <w:i w:val="false"/>
          <w:color w:val="000000"/>
          <w:sz w:val="28"/>
        </w:rPr>
        <w:t>
      6. Рассмотрение жалобы на решение, действий (бездействия) услугодателя по вопросам оказания государственной услуги производится должностным лицом, вышестоящим уполномоченным органом, осуществляющим государственное регулирование в сфере религиозной деятельности, уполномоченным органом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69"/>
    <w:bookmarkStart w:name="z495" w:id="27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70"/>
    <w:bookmarkStart w:name="z496" w:id="2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71"/>
    <w:bookmarkStart w:name="z497" w:id="2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2"/>
    <w:bookmarkStart w:name="z498" w:id="27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73"/>
    <w:bookmarkStart w:name="z499" w:id="27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74"/>
    <w:bookmarkStart w:name="z500" w:id="275"/>
    <w:p>
      <w:pPr>
        <w:spacing w:after="0"/>
        <w:ind w:left="0"/>
        <w:jc w:val="both"/>
      </w:pPr>
      <w:r>
        <w:rPr>
          <w:rFonts w:ascii="Times New Roman"/>
          <w:b w:val="false"/>
          <w:i w:val="false"/>
          <w:color w:val="000000"/>
          <w:sz w:val="28"/>
        </w:rPr>
        <w:t>
      Если иное не предусмотрено законом, обращение с жалобой в суд допускается после обжалования в досудебном порядке.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должностного лица</w:t>
            </w:r>
            <w:r>
              <w:br/>
            </w:r>
            <w:r>
              <w:rPr>
                <w:rFonts w:ascii="Times New Roman"/>
                <w:b w:val="false"/>
                <w:i w:val="false"/>
                <w:color w:val="000000"/>
                <w:sz w:val="20"/>
              </w:rPr>
              <w:t>услугодателя)</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адрес, телефон и ИИН</w:t>
            </w:r>
            <w:r>
              <w:br/>
            </w:r>
            <w:r>
              <w:rPr>
                <w:rFonts w:ascii="Times New Roman"/>
                <w:b w:val="false"/>
                <w:i w:val="false"/>
                <w:color w:val="000000"/>
                <w:sz w:val="20"/>
              </w:rPr>
              <w:t>физического лица и (или)</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телефон и БИН юридического лица)</w:t>
            </w:r>
          </w:p>
        </w:tc>
      </w:tr>
    </w:tbl>
    <w:bookmarkStart w:name="z504" w:id="276"/>
    <w:p>
      <w:pPr>
        <w:spacing w:after="0"/>
        <w:ind w:left="0"/>
        <w:jc w:val="left"/>
      </w:pPr>
      <w:r>
        <w:rPr>
          <w:rFonts w:ascii="Times New Roman"/>
          <w:b/>
          <w:i w:val="false"/>
          <w:color w:val="000000"/>
        </w:rPr>
        <w:t xml:space="preserve"> Заявление</w:t>
      </w:r>
    </w:p>
    <w:bookmarkEnd w:id="276"/>
    <w:p>
      <w:pPr>
        <w:spacing w:after="0"/>
        <w:ind w:left="0"/>
        <w:jc w:val="both"/>
      </w:pPr>
      <w:bookmarkStart w:name="z505" w:id="277"/>
      <w:r>
        <w:rPr>
          <w:rFonts w:ascii="Times New Roman"/>
          <w:b w:val="false"/>
          <w:i w:val="false"/>
          <w:color w:val="000000"/>
          <w:sz w:val="28"/>
        </w:rPr>
        <w:t>
      Прошу Вас выдать решение о перепрофилировании (изменении функционального</w:t>
      </w:r>
    </w:p>
    <w:bookmarkEnd w:id="277"/>
    <w:p>
      <w:pPr>
        <w:spacing w:after="0"/>
        <w:ind w:left="0"/>
        <w:jc w:val="both"/>
      </w:pPr>
      <w:r>
        <w:rPr>
          <w:rFonts w:ascii="Times New Roman"/>
          <w:b w:val="false"/>
          <w:i w:val="false"/>
          <w:color w:val="000000"/>
          <w:sz w:val="28"/>
        </w:rPr>
        <w:t>назначения) здания (сооружения)</w:t>
      </w:r>
    </w:p>
    <w:p>
      <w:pPr>
        <w:spacing w:after="0"/>
        <w:ind w:left="0"/>
        <w:jc w:val="both"/>
      </w:pPr>
      <w:r>
        <w:rPr>
          <w:rFonts w:ascii="Times New Roman"/>
          <w:b w:val="false"/>
          <w:i w:val="false"/>
          <w:color w:val="000000"/>
          <w:sz w:val="28"/>
        </w:rPr>
        <w:t>с " ___________________________________________________________________"</w:t>
      </w:r>
    </w:p>
    <w:p>
      <w:pPr>
        <w:spacing w:after="0"/>
        <w:ind w:left="0"/>
        <w:jc w:val="both"/>
      </w:pPr>
      <w:r>
        <w:rPr>
          <w:rFonts w:ascii="Times New Roman"/>
          <w:b w:val="false"/>
          <w:i w:val="false"/>
          <w:color w:val="000000"/>
          <w:sz w:val="28"/>
        </w:rPr>
        <w:t>в культовое здание (сооружение),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Культовое здание (сооружение)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(конфессиональная принадлежность)</w:t>
      </w:r>
    </w:p>
    <w:p>
      <w:pPr>
        <w:spacing w:after="0"/>
        <w:ind w:left="0"/>
        <w:jc w:val="both"/>
      </w:pPr>
      <w:r>
        <w:rPr>
          <w:rFonts w:ascii="Times New Roman"/>
          <w:b w:val="false"/>
          <w:i w:val="false"/>
          <w:color w:val="000000"/>
          <w:sz w:val="28"/>
        </w:rPr>
        <w:t>Вместимость культового здания (сооружения) (указывается количество прихожан)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даю согласие</w:t>
      </w:r>
    </w:p>
    <w:p>
      <w:pPr>
        <w:spacing w:after="0"/>
        <w:ind w:left="0"/>
        <w:jc w:val="both"/>
      </w:pPr>
      <w:r>
        <w:rPr>
          <w:rFonts w:ascii="Times New Roman"/>
          <w:b w:val="false"/>
          <w:i w:val="false"/>
          <w:color w:val="000000"/>
          <w:sz w:val="28"/>
        </w:rPr>
        <w:t>на использование сведений, содержащихся в информационных системах,</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Подпись услугополучателя ______ Дата подачи заявления __________</w:t>
      </w:r>
    </w:p>
    <w:p>
      <w:pPr>
        <w:spacing w:after="0"/>
        <w:ind w:left="0"/>
        <w:jc w:val="both"/>
      </w:pPr>
      <w:r>
        <w:rPr>
          <w:rFonts w:ascii="Times New Roman"/>
          <w:b w:val="false"/>
          <w:i w:val="false"/>
          <w:color w:val="000000"/>
          <w:sz w:val="28"/>
        </w:rPr>
        <w:t>Место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о 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решения о перепрофилировании (изменении функционального назначения) зданий (сооружений) в культовые здания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(двадцать два)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8"/>
          <w:p>
            <w:pPr>
              <w:spacing w:after="20"/>
              <w:ind w:left="20"/>
              <w:jc w:val="both"/>
            </w:pPr>
            <w:r>
              <w:rPr>
                <w:rFonts w:ascii="Times New Roman"/>
                <w:b w:val="false"/>
                <w:i w:val="false"/>
                <w:color w:val="000000"/>
                <w:sz w:val="20"/>
              </w:rPr>
              <w:t>
Решение о перепрофилировании (изменении функционального назначения) зданий (сооружений) в культовые здания (сооружения) либо мотивированный ответ об отказе в оказании государственной услуги.</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9"/>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интернет-ресурсе услугодателя: www.qogam.gov.kz;</w:t>
            </w:r>
          </w:p>
          <w:p>
            <w:pPr>
              <w:spacing w:after="20"/>
              <w:ind w:left="20"/>
              <w:jc w:val="both"/>
            </w:pPr>
            <w:r>
              <w:rPr>
                <w:rFonts w:ascii="Times New Roman"/>
                <w:b w:val="false"/>
                <w:i w:val="false"/>
                <w:color w:val="000000"/>
                <w:sz w:val="20"/>
              </w:rPr>
              <w:t>
Портале: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80"/>
          <w:p>
            <w:pPr>
              <w:spacing w:after="20"/>
              <w:ind w:left="20"/>
              <w:jc w:val="both"/>
            </w:pPr>
            <w:r>
              <w:rPr>
                <w:rFonts w:ascii="Times New Roman"/>
                <w:b w:val="false"/>
                <w:i w:val="false"/>
                <w:color w:val="000000"/>
                <w:sz w:val="20"/>
              </w:rPr>
              <w:t>
1) заявление в форме электронного документа, подписанный ЭЦП услугополучателя;</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 - обоснования о перепрофилировании здания (сооружения) в культовое здание (сооружение) в произвольной форме, подписанная руководителем зарегистрированного религиозного объединения (с указанием наименования культового здания (сооружения) и религиозного объединения, которому оно будет принадлежать, цели перепрофилирования, количества прихожан, нуждающихся в удовлетворении духовных потребностей на данной территории, кандидатуры священнослужителя культового здания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письма о согласии собственника на перепрофилирование здания (сооружения) в культовое здание (сооружение) (предоставляется в случае арендованного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решения собрания (схода) местного сообщества или решения собрания собственников помещений (квартир), действующего на территории, где планируется перепрофилирование здания (сооружения), о согласии на перепрофилирование в культовое здание или сооружение (предоставляется при наличии жилых домов, граничащих (в том числе, если между границами проходит сервитут, автомобильная дорога) с территорией перепрофилируемого культового здания (сооружения).</w:t>
            </w:r>
          </w:p>
          <w:p>
            <w:pPr>
              <w:spacing w:after="20"/>
              <w:ind w:left="20"/>
              <w:jc w:val="both"/>
            </w:pPr>
            <w:r>
              <w:rPr>
                <w:rFonts w:ascii="Times New Roman"/>
                <w:b w:val="false"/>
                <w:i w:val="false"/>
                <w:color w:val="000000"/>
                <w:sz w:val="20"/>
              </w:rPr>
              <w:t>
В случае отсутствия собрания (схода)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(предоставляется при нахождении жилого дома физического лица, помещений юридического лица, граничащих (в том числе, если между границами проходит сервитут, автомобильная дорога) с территорией здания, где находится помещение).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1"/>
          <w:p>
            <w:pPr>
              <w:spacing w:after="20"/>
              <w:ind w:left="20"/>
              <w:jc w:val="both"/>
            </w:pPr>
            <w:r>
              <w:rPr>
                <w:rFonts w:ascii="Times New Roman"/>
                <w:b w:val="false"/>
                <w:i w:val="false"/>
                <w:color w:val="000000"/>
                <w:sz w:val="20"/>
              </w:rPr>
              <w:t>
1) если деятельность религиозных объединений направлена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если деятельность религиозных объединений направлена на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религиозного объединения, в религиозных обрядах и (или) в обучении религии;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деятельность религиозных объединений направлена на насилие над гражданами Республики Казахстан, иностранцами и лицами без гражданства или иное причинение вреда их здоровью либо на расторжение брака между супругами (распад семьи) или прекращение родственных отношений, нанесение ущерба нравственности, нарушение прав и свобод человека и гражданина, побуждение граждан к отказу от исполнения обязанностей, предусмотренных Конституцией и законами Республики Казахстан, и иное нарушение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деятельность религиозных объединений направлена на принудительное вовлечение в свою деятельность граждан Республики Казахстан, иностранцев и лиц без гражданства, в том числе посредством благотворительной деятельности,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деятельность религиозных объединений направлена на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 </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2"/>
          <w:p>
            <w:pPr>
              <w:spacing w:after="20"/>
              <w:ind w:left="20"/>
              <w:jc w:val="both"/>
            </w:pPr>
            <w:r>
              <w:rPr>
                <w:rFonts w:ascii="Times New Roman"/>
                <w:b w:val="false"/>
                <w:i w:val="false"/>
                <w:color w:val="000000"/>
                <w:sz w:val="20"/>
              </w:rPr>
              <w:t>
Для получения государственной услуги в электронной форме услугополучатель обращается через Портал при условии наличия ЭЦП.</w:t>
            </w:r>
          </w:p>
          <w:bookmarkEnd w:id="282"/>
          <w:p>
            <w:pPr>
              <w:spacing w:after="20"/>
              <w:ind w:left="20"/>
              <w:jc w:val="both"/>
            </w:pPr>
            <w:r>
              <w:rPr>
                <w:rFonts w:ascii="Times New Roman"/>
                <w:b w:val="false"/>
                <w:i w:val="false"/>
                <w:color w:val="000000"/>
                <w:sz w:val="20"/>
              </w:rPr>
              <w:t>
Единый контакт-центр:1414,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решения</w:t>
            </w:r>
            <w:r>
              <w:br/>
            </w:r>
            <w:r>
              <w:rPr>
                <w:rFonts w:ascii="Times New Roman"/>
                <w:b w:val="false"/>
                <w:i w:val="false"/>
                <w:color w:val="000000"/>
                <w:sz w:val="20"/>
              </w:rPr>
              <w:t>о перепрофилировании</w:t>
            </w:r>
            <w:r>
              <w:br/>
            </w:r>
            <w:r>
              <w:rPr>
                <w:rFonts w:ascii="Times New Roman"/>
                <w:b w:val="false"/>
                <w:i w:val="false"/>
                <w:color w:val="000000"/>
                <w:sz w:val="20"/>
              </w:rPr>
              <w:t>(изменении функционального</w:t>
            </w:r>
            <w:r>
              <w:br/>
            </w:r>
            <w:r>
              <w:rPr>
                <w:rFonts w:ascii="Times New Roman"/>
                <w:b w:val="false"/>
                <w:i w:val="false"/>
                <w:color w:val="000000"/>
                <w:sz w:val="20"/>
              </w:rPr>
              <w:t>назначения) зданий</w:t>
            </w:r>
            <w:r>
              <w:br/>
            </w:r>
            <w:r>
              <w:rPr>
                <w:rFonts w:ascii="Times New Roman"/>
                <w:b w:val="false"/>
                <w:i w:val="false"/>
                <w:color w:val="000000"/>
                <w:sz w:val="20"/>
              </w:rPr>
              <w:t>(сооружений) в культовые</w:t>
            </w:r>
            <w:r>
              <w:br/>
            </w:r>
            <w:r>
              <w:rPr>
                <w:rFonts w:ascii="Times New Roman"/>
                <w:b w:val="false"/>
                <w:i w:val="false"/>
                <w:color w:val="000000"/>
                <w:sz w:val="20"/>
              </w:rPr>
              <w:t>здания (сооружения)"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(далее - </w:t>
            </w:r>
            <w:r>
              <w:br/>
            </w:r>
            <w:r>
              <w:rPr>
                <w:rFonts w:ascii="Times New Roman"/>
                <w:b w:val="false"/>
                <w:i w:val="false"/>
                <w:color w:val="000000"/>
                <w:sz w:val="20"/>
              </w:rPr>
              <w:t>ФИО),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528" w:id="283"/>
    <w:p>
      <w:pPr>
        <w:spacing w:after="0"/>
        <w:ind w:left="0"/>
        <w:jc w:val="left"/>
      </w:pPr>
      <w:r>
        <w:rPr>
          <w:rFonts w:ascii="Times New Roman"/>
          <w:b/>
          <w:i w:val="false"/>
          <w:color w:val="000000"/>
        </w:rPr>
        <w:t xml:space="preserve"> Расписка об отказе в приеме заявления</w:t>
      </w:r>
    </w:p>
    <w:bookmarkEnd w:id="283"/>
    <w:p>
      <w:pPr>
        <w:spacing w:after="0"/>
        <w:ind w:left="0"/>
        <w:jc w:val="both"/>
      </w:pPr>
      <w:bookmarkStart w:name="z529" w:id="28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84"/>
    <w:p>
      <w:pPr>
        <w:spacing w:after="0"/>
        <w:ind w:left="0"/>
        <w:jc w:val="both"/>
      </w:pPr>
      <w:r>
        <w:rPr>
          <w:rFonts w:ascii="Times New Roman"/>
          <w:b w:val="false"/>
          <w:i w:val="false"/>
          <w:color w:val="000000"/>
          <w:sz w:val="28"/>
        </w:rPr>
        <w:t>"О государственных услугах", отдел №________ филиала Государственной</w:t>
      </w:r>
    </w:p>
    <w:p>
      <w:pPr>
        <w:spacing w:after="0"/>
        <w:ind w:left="0"/>
        <w:jc w:val="both"/>
      </w:pPr>
      <w:r>
        <w:rPr>
          <w:rFonts w:ascii="Times New Roman"/>
          <w:b w:val="false"/>
          <w:i w:val="false"/>
          <w:color w:val="000000"/>
          <w:sz w:val="28"/>
        </w:rPr>
        <w:t>корпорации "Правительство для граждан" (указать адрес) отказывает в приеме</w:t>
      </w:r>
    </w:p>
    <w:p>
      <w:pPr>
        <w:spacing w:after="0"/>
        <w:ind w:left="0"/>
        <w:jc w:val="both"/>
      </w:pPr>
      <w:r>
        <w:rPr>
          <w:rFonts w:ascii="Times New Roman"/>
          <w:b w:val="false"/>
          <w:i w:val="false"/>
          <w:color w:val="000000"/>
          <w:sz w:val="28"/>
        </w:rPr>
        <w:t>заявления на оказание государственной услуги</w:t>
      </w:r>
    </w:p>
    <w:p>
      <w:pPr>
        <w:spacing w:after="0"/>
        <w:ind w:left="0"/>
        <w:jc w:val="both"/>
      </w:pPr>
      <w:r>
        <w:rPr>
          <w:rFonts w:ascii="Times New Roman"/>
          <w:b w:val="false"/>
          <w:i w:val="false"/>
          <w:color w:val="000000"/>
          <w:sz w:val="28"/>
        </w:rPr>
        <w:t>____________________________________________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государственной услуги "Выдача решения о перепрофилировании (изменении</w:t>
      </w:r>
    </w:p>
    <w:p>
      <w:pPr>
        <w:spacing w:after="0"/>
        <w:ind w:left="0"/>
        <w:jc w:val="both"/>
      </w:pPr>
      <w:r>
        <w:rPr>
          <w:rFonts w:ascii="Times New Roman"/>
          <w:b w:val="false"/>
          <w:i w:val="false"/>
          <w:color w:val="000000"/>
          <w:sz w:val="28"/>
        </w:rPr>
        <w:t>функционального назначения) зданий (сооружений) в культовые здания</w:t>
      </w:r>
    </w:p>
    <w:p>
      <w:pPr>
        <w:spacing w:after="0"/>
        <w:ind w:left="0"/>
        <w:jc w:val="both"/>
      </w:pPr>
      <w:r>
        <w:rPr>
          <w:rFonts w:ascii="Times New Roman"/>
          <w:b w:val="false"/>
          <w:i w:val="false"/>
          <w:color w:val="000000"/>
          <w:sz w:val="28"/>
        </w:rPr>
        <w:t>(сооружения)",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w:t>
      </w:r>
    </w:p>
    <w:p>
      <w:pPr>
        <w:spacing w:after="0"/>
        <w:ind w:left="0"/>
        <w:jc w:val="both"/>
      </w:pPr>
      <w:r>
        <w:rPr>
          <w:rFonts w:ascii="Times New Roman"/>
          <w:b w:val="false"/>
          <w:i w:val="false"/>
          <w:color w:val="000000"/>
          <w:sz w:val="28"/>
        </w:rPr>
        <w:t>ФИО (работник Государственной корпорации) (подпись)</w:t>
      </w:r>
    </w:p>
    <w:p>
      <w:pPr>
        <w:spacing w:after="0"/>
        <w:ind w:left="0"/>
        <w:jc w:val="both"/>
      </w:pPr>
      <w:r>
        <w:rPr>
          <w:rFonts w:ascii="Times New Roman"/>
          <w:b w:val="false"/>
          <w:i w:val="false"/>
          <w:color w:val="000000"/>
          <w:sz w:val="28"/>
        </w:rPr>
        <w:t>Получил: _______________________________________ ___________</w:t>
      </w:r>
    </w:p>
    <w:p>
      <w:pPr>
        <w:spacing w:after="0"/>
        <w:ind w:left="0"/>
        <w:jc w:val="both"/>
      </w:pPr>
      <w:r>
        <w:rPr>
          <w:rFonts w:ascii="Times New Roman"/>
          <w:b w:val="false"/>
          <w:i w:val="false"/>
          <w:color w:val="000000"/>
          <w:sz w:val="28"/>
        </w:rPr>
        <w:t>ФИО услугополучателя (подпись)</w:t>
      </w:r>
    </w:p>
    <w:p>
      <w:pPr>
        <w:spacing w:after="0"/>
        <w:ind w:left="0"/>
        <w:jc w:val="both"/>
      </w:pPr>
      <w:r>
        <w:rPr>
          <w:rFonts w:ascii="Times New Roman"/>
          <w:b w:val="false"/>
          <w:i w:val="false"/>
          <w:color w:val="000000"/>
          <w:sz w:val="28"/>
        </w:rPr>
        <w:t>Дата: "____" ______________ 20___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