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9a4" w14:textId="592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2022 года № 168. Зарегистрирован в Министерстве юстиции Республики Казахстан 16 февраля 2022 года № 26823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Нур-Султана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32 167 656 000 (тридцать два миллиарда сто шестьдесят семь миллионов шестьсот пятьдесят шесть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