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fe00" w14:textId="97cf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 февраля 2022 года № 79. Зарегистрирован в Министерстве юстиции Республики Казахстан 10 февраля 2022 года № 26770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и автоматизации государственных услуг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его подписания направление копии настоящего приказа в РГП "Институт законодательства и правовой информации";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_______ 20__ год</w:t>
      </w:r>
    </w:p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2022 года № 79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№ 38 от 26 января 2016 года "Об утверждении перечня открытых данных, размещаемых на Интернет-портале открытых данных" (зарегистрирован в Реестре государственной регистрации нормативных правовых актов под № 12952);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1108 от 2 декабря 2016 года "О внесении изменения в приказ Министра юстиции Республики Казахстан от 26 января 2016 года № 38 "Об утверждении перечня открытых данных, размещаемых на Интернет-портале открытых данных" (зарегистрирован в Реестре государственной регистрации нормативных правовых актов под № 14651 от 5 января 2017 года);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774 от 22 мая 2018 года "О внесении изменения в приказ Министра юстиции Республики Казахстан от 26 января 2016 года № 38 "Об утверждении перечня открытых данных, размещаемых на Интернет-портале открытых данных" (зарегистрирован в Реестре государственной регистрации нормативных правовых актов под № 16941 от 28 мая 2018 года);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24 от 16 января 2019 года "О внесении изменения в приказ Министра юстиции Республики Казахстан от 26 января 2016 года № 38 "Об утверждении перечня открытых данных, размещаемых на Интернет-портале открытых данных" (зарегистрирован в Реестре государственной регистрации нормативных правовых актов под № 18206 от 18 января 2019 года);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272 от 18 августа 2020 года "О внесении изменения в приказ Министра юстиции Республики Казахстан от 26 января 2016 года № 38 "Об утверждении перечня открытых данных, размещаемых на Интернет-портале открытых данных" (зарегистрирован в Реестре государственной регистрации нормативных правовых актов под № 21120).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