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94ea" w14:textId="b9d9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11 апреля 2018 года № 166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февраля 2022 года № ҚР ДСМ-9. Зарегистрирован в Министерстве юстиции Республики Казахстан 3 февраля 2022 года № 26732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апреля 2018 года № 166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16882).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