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51cb" w14:textId="4bc5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18 декабря 2015 года № 1035 "Об утверждении реестра должностей гражданских служащих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25 января 2022 года № 20. Зарегистрирован в Министерстве юстиции Республики Казахстан 1 февраля 2022 года № 26695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декабря 2015 года № 1035 "Об утверждении реестра должностей гражданских служащих органов внутренних дел Республики Казахстан" (зарегистрирован в Реестре государственной регистрации нормативных правовых актов № 12706)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внутренних дел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финансового обеспечения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согласно подпунктам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2015 года № 1035</w:t>
            </w:r>
          </w:p>
        </w:tc>
      </w:tr>
    </w:tbl>
    <w:bookmarkStart w:name="z17" w:id="9"/>
    <w:p>
      <w:pPr>
        <w:spacing w:after="0"/>
        <w:ind w:left="0"/>
        <w:jc w:val="left"/>
      </w:pPr>
      <w:r>
        <w:rPr>
          <w:rFonts w:ascii="Times New Roman"/>
          <w:b/>
          <w:i w:val="false"/>
          <w:color w:val="000000"/>
        </w:rPr>
        <w:t xml:space="preserve"> Реестр должностей гражданских служащих органов внутренних дел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Руководитель ГУ республиканского значения:</w:t>
            </w:r>
          </w:p>
          <w:bookmarkEnd w:id="10"/>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Заместитель руководителя ГУ Республиканского значения:</w:t>
            </w:r>
          </w:p>
          <w:bookmarkEnd w:id="11"/>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Руководитель ГУ областного значения (столицы, города республиканского значения):</w:t>
            </w:r>
          </w:p>
          <w:bookmarkEnd w:id="12"/>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Заместитель руководителя ГУ областного значения (столицы, города республиканского значения):</w:t>
            </w:r>
          </w:p>
          <w:bookmarkEnd w:id="13"/>
          <w:p>
            <w:pPr>
              <w:spacing w:after="20"/>
              <w:ind w:left="20"/>
              <w:jc w:val="both"/>
            </w:pPr>
            <w:r>
              <w:rPr>
                <w:rFonts w:ascii="Times New Roman"/>
                <w:b w:val="false"/>
                <w:i w:val="false"/>
                <w:color w:val="000000"/>
                <w:sz w:val="20"/>
              </w:rPr>
              <w:t>
госпиталей с поликлиниками, поликлиник ДП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Заместитель руководителя ГУ республиканского значения по вопросам административно-хозяйственного обслуживания, по сестринскому делу: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отделения, лаборатории (основной вид деятельности в сфере здравоохранения) ГУ республиканского значения:</w:t>
            </w:r>
          </w:p>
          <w:p>
            <w:pPr>
              <w:spacing w:after="20"/>
              <w:ind w:left="20"/>
              <w:jc w:val="both"/>
            </w:pPr>
            <w:r>
              <w:rPr>
                <w:rFonts w:ascii="Times New Roman"/>
                <w:b w:val="false"/>
                <w:i w:val="false"/>
                <w:color w:val="000000"/>
                <w:sz w:val="20"/>
              </w:rPr>
              <w:t>
Центрального госпиталя с поликлиникой МВД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Главный бухгалтер, начальник финансовой службы ГУ областного значения (столицы, города республиканского значения):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Заместитель начальника больницы по административно-хозяйственной работе, заместитель главного бухгалтера, заместитель начальника финансовой службы ГУ областного значения (столицы города республиканского значения): учреждений КУИС.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отделением, лаборатории (основной вид деятельности в сфере здравоохранения)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руководитель медицинской части (на правах отдела) ГУ областного значения (столицы, города республиканского значения): 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районного значения (города областного значения): отдела охраны ДУИС по городу Алматы.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Начальник кафедры институтов и академий МВД Республики Казахстан и его ведомств.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9"/>
          <w:p>
            <w:pPr>
              <w:spacing w:after="20"/>
              <w:ind w:left="20"/>
              <w:jc w:val="both"/>
            </w:pPr>
            <w:r>
              <w:rPr>
                <w:rFonts w:ascii="Times New Roman"/>
                <w:b w:val="false"/>
                <w:i w:val="false"/>
                <w:color w:val="000000"/>
                <w:sz w:val="20"/>
              </w:rPr>
              <w:t>
Главный: дирижер, инженер, инспектор, механик, экономист, энергетик ГУ республиканского значения:</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p>
          <w:p>
            <w:pPr>
              <w:spacing w:after="20"/>
              <w:ind w:left="20"/>
              <w:jc w:val="both"/>
            </w:pPr>
            <w:r>
              <w:rPr>
                <w:rFonts w:ascii="Times New Roman"/>
                <w:b w:val="false"/>
                <w:i w:val="false"/>
                <w:color w:val="000000"/>
                <w:sz w:val="20"/>
              </w:rPr>
              <w:t>
Заместитель начальника кафедры институтов и академий МВД Республики Казахстан и его ведомств.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Заместитель руководителя отдела, руководитель (заведующий) отделения, лаборотории, руководитель медицинской части (на правах отделения) ГУ областного значения (столицы, города республиканского значения):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Учреждений КУИС.</w:t>
            </w:r>
          </w:p>
          <w:p>
            <w:pPr>
              <w:spacing w:after="20"/>
              <w:ind w:left="20"/>
              <w:jc w:val="both"/>
            </w:pPr>
            <w:r>
              <w:rPr>
                <w:rFonts w:ascii="Times New Roman"/>
                <w:b w:val="false"/>
                <w:i w:val="false"/>
                <w:color w:val="000000"/>
                <w:sz w:val="20"/>
              </w:rPr>
              <w:t>
Заведующий лабораторией в составе отдела (основной вид деятельности в сфере здравоохранения) ГУ областного значения (столицы, города республиканского значения): госпиталей с поликлиниками, поликлиник ДП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1"/>
          <w:p>
            <w:pPr>
              <w:spacing w:after="20"/>
              <w:ind w:left="20"/>
              <w:jc w:val="both"/>
            </w:pPr>
            <w:r>
              <w:rPr>
                <w:rFonts w:ascii="Times New Roman"/>
                <w:b w:val="false"/>
                <w:i w:val="false"/>
                <w:color w:val="000000"/>
                <w:sz w:val="20"/>
              </w:rPr>
              <w:t>
Заведующий аптекой ГУ областного значения (столицы, города республиканского значения):</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инженер, инспектор, механик, экономист, энергетик ГУ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и Туркестанской области, Жезказган,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p>
          <w:p>
            <w:pPr>
              <w:spacing w:after="20"/>
              <w:ind w:left="20"/>
              <w:jc w:val="both"/>
            </w:pPr>
            <w:r>
              <w:rPr>
                <w:rFonts w:ascii="Times New Roman"/>
                <w:b w:val="false"/>
                <w:i w:val="false"/>
                <w:color w:val="000000"/>
                <w:sz w:val="20"/>
              </w:rPr>
              <w:t>
учреждений КУИС.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ведущий научный сотрудник;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2"/>
          <w:p>
            <w:pPr>
              <w:spacing w:after="20"/>
              <w:ind w:left="20"/>
              <w:jc w:val="both"/>
            </w:pPr>
            <w:r>
              <w:rPr>
                <w:rFonts w:ascii="Times New Roman"/>
                <w:b w:val="false"/>
                <w:i w:val="false"/>
                <w:color w:val="000000"/>
                <w:sz w:val="20"/>
              </w:rPr>
              <w:t>
Ведущий эксперт;</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Советник;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4"/>
          <w:p>
            <w:pPr>
              <w:spacing w:after="20"/>
              <w:ind w:left="20"/>
              <w:jc w:val="both"/>
            </w:pPr>
            <w:r>
              <w:rPr>
                <w:rFonts w:ascii="Times New Roman"/>
                <w:b w:val="false"/>
                <w:i w:val="false"/>
                <w:color w:val="000000"/>
                <w:sz w:val="20"/>
              </w:rPr>
              <w:t>
Эксперт;</w:t>
            </w:r>
          </w:p>
          <w:bookmarkEnd w:id="24"/>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5"/>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6"/>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7"/>
          <w:p>
            <w:pPr>
              <w:spacing w:after="20"/>
              <w:ind w:left="20"/>
              <w:jc w:val="both"/>
            </w:pPr>
            <w:r>
              <w:rPr>
                <w:rFonts w:ascii="Times New Roman"/>
                <w:b w:val="false"/>
                <w:i w:val="false"/>
                <w:color w:val="000000"/>
                <w:sz w:val="20"/>
              </w:rPr>
              <w:t>
Специалисты высшего уровня квалификации второй категории: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8"/>
          <w:p>
            <w:pPr>
              <w:spacing w:after="20"/>
              <w:ind w:left="20"/>
              <w:jc w:val="both"/>
            </w:pPr>
            <w:r>
              <w:rPr>
                <w:rFonts w:ascii="Times New Roman"/>
                <w:b w:val="false"/>
                <w:i w:val="false"/>
                <w:color w:val="000000"/>
                <w:sz w:val="20"/>
              </w:rPr>
              <w:t>
Специалисты высшего уровня квалификации без категории: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9"/>
          <w:p>
            <w:pPr>
              <w:spacing w:after="20"/>
              <w:ind w:left="20"/>
              <w:jc w:val="both"/>
            </w:pPr>
            <w:r>
              <w:rPr>
                <w:rFonts w:ascii="Times New Roman"/>
                <w:b w:val="false"/>
                <w:i w:val="false"/>
                <w:color w:val="000000"/>
                <w:sz w:val="20"/>
              </w:rPr>
              <w:t>
Специалисты среднего уровня квалификации высшей категории: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0"/>
          <w:p>
            <w:pPr>
              <w:spacing w:after="20"/>
              <w:ind w:left="20"/>
              <w:jc w:val="both"/>
            </w:pPr>
            <w:r>
              <w:rPr>
                <w:rFonts w:ascii="Times New Roman"/>
                <w:b w:val="false"/>
                <w:i w:val="false"/>
                <w:color w:val="000000"/>
                <w:sz w:val="20"/>
              </w:rPr>
              <w:t>
Специалисты среднего уровня квалификации первой категории: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1"/>
          <w:p>
            <w:pPr>
              <w:spacing w:after="20"/>
              <w:ind w:left="20"/>
              <w:jc w:val="both"/>
            </w:pPr>
            <w:r>
              <w:rPr>
                <w:rFonts w:ascii="Times New Roman"/>
                <w:b w:val="false"/>
                <w:i w:val="false"/>
                <w:color w:val="000000"/>
                <w:sz w:val="20"/>
              </w:rPr>
              <w:t>
Специалисты среднего уровня квалификации второй категории: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2"/>
          <w:p>
            <w:pPr>
              <w:spacing w:after="20"/>
              <w:ind w:left="20"/>
              <w:jc w:val="both"/>
            </w:pPr>
            <w:r>
              <w:rPr>
                <w:rFonts w:ascii="Times New Roman"/>
                <w:b w:val="false"/>
                <w:i w:val="false"/>
                <w:color w:val="000000"/>
                <w:sz w:val="20"/>
              </w:rPr>
              <w:t>
Специалисты среднего уровня квалификации без категории: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психолог (основного вида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хозяйственных подразделений ГУ: архива; банно-прачечного комплекса; бассейна; библиотеки; ветеринарной аптекой; клуба; колонны автохозяйства; коммунально-эксплуатационной службы; мастерской; музея; производством; ремонтно-строительной группы; столовой; склада спецмедснабжения; склада тылового и эксплуатационно-технического обеспечения; технической части; типографии; учебного кабинета; центра (культурного).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 Руководитель (заведующий) структурного подразделения занятого хозяйственным обслуживанием ГУ: бани; банно-прачечного хозяйства; бюро; канцелярии; клуба учреждения уголовно-исполнительной системы; котельной; прачечной; склада; стола находок; хозяйства;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автозаправочной станции, копировальных и печатных машин, компьютерной техники, по обслуживанию компьютерных устройств, регистратор (бюро находок, бюро пропусков), секретарь, учетчик, экспедитор.</w:t>
            </w:r>
          </w:p>
        </w:tc>
      </w:tr>
    </w:tbl>
    <w:p>
      <w:pPr>
        <w:spacing w:after="0"/>
        <w:ind w:left="0"/>
        <w:jc w:val="both"/>
      </w:pPr>
      <w:bookmarkStart w:name="z141" w:id="33"/>
      <w:r>
        <w:rPr>
          <w:rFonts w:ascii="Times New Roman"/>
          <w:b w:val="false"/>
          <w:i w:val="false"/>
          <w:color w:val="000000"/>
          <w:sz w:val="28"/>
        </w:rPr>
        <w:t>
      Расшифровка аббревиатур:</w:t>
      </w:r>
    </w:p>
    <w:bookmarkEnd w:id="33"/>
    <w:p>
      <w:pPr>
        <w:spacing w:after="0"/>
        <w:ind w:left="0"/>
        <w:jc w:val="both"/>
      </w:pPr>
      <w:r>
        <w:rPr>
          <w:rFonts w:ascii="Times New Roman"/>
          <w:b w:val="false"/>
          <w:i w:val="false"/>
          <w:color w:val="000000"/>
          <w:sz w:val="28"/>
        </w:rPr>
        <w:t>ГУ – государственное учреждение;</w:t>
      </w:r>
    </w:p>
    <w:p>
      <w:pPr>
        <w:spacing w:after="0"/>
        <w:ind w:left="0"/>
        <w:jc w:val="both"/>
      </w:pPr>
      <w:r>
        <w:rPr>
          <w:rFonts w:ascii="Times New Roman"/>
          <w:b w:val="false"/>
          <w:i w:val="false"/>
          <w:color w:val="000000"/>
          <w:sz w:val="28"/>
        </w:rPr>
        <w:t>МВД – Министерство внутренних дел;</w:t>
      </w:r>
    </w:p>
    <w:p>
      <w:pPr>
        <w:spacing w:after="0"/>
        <w:ind w:left="0"/>
        <w:jc w:val="both"/>
      </w:pPr>
      <w:r>
        <w:rPr>
          <w:rFonts w:ascii="Times New Roman"/>
          <w:b w:val="false"/>
          <w:i w:val="false"/>
          <w:color w:val="000000"/>
          <w:sz w:val="28"/>
        </w:rPr>
        <w:t>КУИС – Комитет уголовно-исполнительной системы;</w:t>
      </w:r>
    </w:p>
    <w:p>
      <w:pPr>
        <w:spacing w:after="0"/>
        <w:ind w:left="0"/>
        <w:jc w:val="both"/>
      </w:pPr>
      <w:r>
        <w:rPr>
          <w:rFonts w:ascii="Times New Roman"/>
          <w:b w:val="false"/>
          <w:i w:val="false"/>
          <w:color w:val="000000"/>
          <w:sz w:val="28"/>
        </w:rPr>
        <w:t>ДП – департаменты полиции;</w:t>
      </w:r>
    </w:p>
    <w:p>
      <w:pPr>
        <w:spacing w:after="0"/>
        <w:ind w:left="0"/>
        <w:jc w:val="both"/>
      </w:pPr>
      <w:r>
        <w:rPr>
          <w:rFonts w:ascii="Times New Roman"/>
          <w:b w:val="false"/>
          <w:i w:val="false"/>
          <w:color w:val="000000"/>
          <w:sz w:val="28"/>
        </w:rPr>
        <w:t>ДУИС – департаменты уголовно-исполнительной системы.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