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b03d" w14:textId="d89b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21 апреля 2020 года № 55 "Об утверждении Перечня открытых данных Национального Банка Республики Казахстан,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января 2022 года № 3. Зарегистрировано в Министерстве юстиции Республики Казахстан 28 января 2022 года № 26681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2020 года № 55 "Об утверждении Перечня открытых данных Национального Банка Республики Казахстан, размещаемых на интернет-портале открытых данных" (зарегистрировано в Реестре государственной регистрации нормативных правовых актов под № 20481).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