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dd4a" w14:textId="d34d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антитеррористической защиты объектов, уязвимых в террористическом отношении, осуществляющих деятельность в сфере формирования и хранения государственного материального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26 января 2022 года № 28. Зарегистрирован в Министерстве юстиции Республики Казахстан 28 января 2022 года № 26675.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объектов, уязвимых в террористическом отношении, осуществляющих деятельность в сфере формирования и хранения государственного материального резерва.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государственным материальным резервам Министерства по чрезвычайным ситуациям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 2022 года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2022 года № 28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организации антитеррористической защиты объектов, уязвимых в террористическом отношении, осуществляющих деятельность в сфере формирования и хранения государственного материального резерва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организации антитеррористической защиты объектов, уязвимых в террористическом отношении, осуществляющих деятельность в сфере формирования и хранения государственного материального резерва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терроризму", а также требований к организации антитеррористической защиты объектов, уязвимых в террористическом отношении, утвержденных постановлением Правительства Республики Казахстан от 6 мая 2021 года № 305.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подпункту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критериев отнесения объектов к уязвимым в террористическом отношении, утвержденных постановлением Правительства Республики Казахстан от 12 апреля 2021 года № 234, объекты с государственными материальными резервами (склады по хранению медицинских препаратов, горюче-смазочных материалов, продовольственные и вещевые склады) являются уязвимыми в террористическом отношении.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Инструкция предназначена для использования объектами, осуществляющими деятельность в сфере формирования и хранения государственного материального резерва (далее - объекты), сотрудниками, обеспечивающими проведение мероприятий по их антитеррористической защищенности, руководителями и работниками специализированных охранных подразделений органов внутренних дел (далее - ССО), заключивших договор об оказании услуг по охране объектов государственного материального резерва, а также сотрудниками уполномоченных органов при осуществлении контроля за состоянием антитеррористической защищенности объектов государственного материального резерва.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Руководителями объектов назначаются ответственные лица (или группа лиц) из числа персонала, в обязанности которых входит организация мер по антитеррористической защите объектов, взаимодействие с подразделениями ССО, уполномоченными органами, проведение периодического мониторинга состояния защищенности объектов, подготовка соответствующей документации, организация первичных мер реагирования в случае выявления признаков террористической угрозы.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Требования настоящей Инструкции доводятся до сведения всех работников объектов при заключении с ними трудовых договоров, работников организаций, привлекаемых к работам на объектах, при заключении с ними договоров, а также в части касающейся до посетителей - в момент оформления пропускных документов. При этом, всеми физическими и юридическими лицами, постоянно работающими или временно находящимися на объектах защиты, соблюдаются требования настоящей Инструкции.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настоящей Инструкции используются следующие понятия: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критическая зона – помещения, участки и конструктивные элементы, разрушение которых в результате акта терроризма может привести к существенному нарушению нормального функционирования объекта, его существенному повреждению или аварии на нем;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видеонаблюдения – совокупность камер видеонаблюдения, линий передачи данных, программных и технических средств и хранения видеозаписей, а также программных и (или) технических средств управления, осуществляющих информационный обмен между собой;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инженерно-техническая укрепленность – конструктивные элементы, инженерные, технические средства и (или) их совокупность, обеспечивающие необходимое противодействие несанкционированному проникновению на объект либо его части;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охраняемая зона (участок) – территория, а также выделенные на объекте зоны (участки), части зданий (строения и сооружения), помещения и их конструктивные элементы, подлежащие охране;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охраняемые объекты – здания, строения и сооружения, предназначенные для пребывания охраняемых лиц, иные здания, строения и сооружения, охраняемые Службой государственной охраны Республики Казахстан, а также прилегающие к ним территория и акватория;</w:t>
      </w:r>
    </w:p>
    <w:bookmarkEnd w:id="22"/>
    <w:bookmarkStart w:name="z3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подведомственная организация системы государственного резерва – юридическое лицо, осуществляющее формирование и хранение материальных ценностей государственного резерва;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система охранной сигнализации – совокупность совместно действующих технических средств, предназначенных для обнаружения несанкционированного проникновения в охраняемую зону (участок), нарушения целостности охраняемой зоны (участка), сбора, обработки, передачи и представления информации в заданном виде о нарушении целостности охраняемой зоны (участка);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 контроля и управления доступом – совокупность технически совместимых аппаратных средств и (или) программного обеспечения, предназначенных для контроля доступа, разграничения прав на вход и (или) выход на объект и (или) его отдельные зоны персонала и посетителей, сбора и хранения информации;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потенциально опасные участки объекта – территориально выделенные зоны (участки), конструктивные и технологические элементы объекта, где используются, хранятся или эксплуатируются взрывопожароопасные, опасные химические вещества, оружие и боеприпасы, токсичные вещества и препараты, элементы технологических цепочек, систем, оборудования или устройств, критические зоны объекта, а также места возможного массового пребывания людей на объекте, совершение акта терроризма на которых может способствовать причинению ущерба жизни и здоровью, возникновению аварии, угрозы чрезвычайной ситуации с опасными социально-экономическими последствиями, хищению опасных веществ и материалов с целью их дальнейшего использования для совершения акта терроризма;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учебные (профилактические) мероприятия – превентивные способы обучения персонала и охраны, реализуемые в виде инструктажей и занятий в целях привития навыков первичного реагирования;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пропускной режим – совокупность правил, регламентирующих установленный порядок, исключающий возможность несанкционированного входа (выхода) лиц, въезда (выезда) транспортных средств, вноса (выноса), ввоза (вывоза) имущества;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 охранная телевизионная – система видеонаблюдения, представляющая собой телевизионную систему замкнутого типа, предназначенную для выявления и фиксирования нарушений;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паспорт антитеррористической защищенности – информационно-справочный документ, содержащий общие и инженерно-технические сведения об объекте, отражающие состояние его антитеррористической защищенности, и предназначенный для планирования мероприятий по предупреждению, пресечению, минимизации и (или) ликвидации последствий актов терроризма на объекте, уязвимом в террористическом отношении;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система оповещения – совокупность технических средств, предназначенных для оперативного информирования (светового и (или) звукового оповещения) находящихся на объекте, уязвимом в террористическом отношении, лиц о тревоге при чрезвычайных происшествиях (аварии, пожаре, стихийном бедствии, нападении, террористическом акте) и действиях в сложившейся обстановке;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уровни террористической опасности: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"желтый" – при наличии требующей подтверждения информации о реальной возможности совершения акта (актов) терроризма;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"оранжевый" – при наличии подтвержденной информации о реальной возможности совершения акта (актов) терроризма;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"красный" – при наличии информации о совершенном акте терроризма, а также подтвержденной информации о возможном совершении повторного акта (актов) терроризма или одновременных террористических атак на объекты, уязвимые в террористическом отношении;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приказами Министра по чрезвычайным ситуациям РК от 22.02.2024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17.07.2024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08.05.2025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Меры по обеспечению антитеррористической защиты объектов направлены на создание условий, препятствующих совершению актов терроризма (снижение риска их совершения) на территории объектов, минимизацию и (или) ликвидацию последствий возможных террористических угроз.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мер защиты строится на принципах заблаговременности, дифференцированного подхода, адекватности и комплексности.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Меры по обеспечению антитеррористической защищенности объектов включают в себя организацию пропускного режима, профилактические и учебные мероприятия, взаимодействия по вопросам реагирования на террористические проявления, оснащения объектов инженерно-техническим оборудованием, а также разработку и обращение паспорта антитеррористической защищенности объекта.</w:t>
      </w:r>
    </w:p>
    <w:bookmarkEnd w:id="38"/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организации пропускного режима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Пропускной режим объектов осуществляется подразделениями ССО в соответствии с Правилами по обеспечению пропускного режима на объектах, разработанными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2011 года № 1151 "Некоторые вопросы объектов, подлежащих государственной охране". Определение перечня лиц, имеющих право на вход на территории объектов, допуск в режимные помещения, контроль распорядка дня, пожарной безопасности и другие вопросы, касающиеся внутренних процессов объектов, возлагается на руководителей объектов или лиц их замещающих и на назначенных ими ответственных лиц.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принимаемые меры направлены на: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 несанкционированного доступа и въезда на территорию, а также исключение возможности бесконтрольного передвижения посторонних лиц и автотранспорта на объектах;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предотвращение вноса (выноса) на объект защиты огнестрельного, холодного и иного оружия, взрывчатых веществ и взрывных устройств, других предметов и веществ, запрещенных к свободному обороту;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сохранение материальных, информационных и других ресурсов, находящихся на объектах защиты, недопущение и пресечение фактов их хищений, иных противоправных проявлений;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лиц, находящихся на объектах.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Пропускной режим на охраняемых объектах осуществляется путем: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физической охраны персонала, складов, зданий и помещений, хранящихся в них материальных ценностей;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оснащения объектов защиты инженерно-техническими средствами охраны, предназначенными для предотвращения несанкционированного проникновения посторонних лиц и автотранспорта, обеспечения сохранности имущества, а также автоматизированными системами пожарной и охранной сигнализации, контроля и управления доступом, видеонаблюдения и иными системами обеспечения безопасности;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осуществления обхода (патрулирования) территории объектов, проведения визуального осмотра на предмет выявления возможных подозрительных предметов, нахождения посторонних лиц с периодичностью указанной в совместно утвержденном графике;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введения постоянных, временных, разовых и материальных пропусков, дающих их обладателям право прохода (въезда) на объект защиты, а также вноса (выноса) товарно-материальных ценностей;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использование единой формы пропускных документов: образца бланка временного пропуска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 служебной записки на оформление временного пропуска для работника (ов)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 образца бланка разового пропуска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 списка участвующих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 журнала учета посетителей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 перечня служебного и личного транспорта, которым разрешен въезд (выезд) на территорию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 служебной записки на въезд (выезд) транспортного средства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определения перечня лиц, имеющих право доступа на объект защиты, ответственных работников, уполномоченных на принятие решений по выдаче пропускных документов, а также предметов и веществ, запрещенных к вносу (провозу);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ограничения круга лиц, допущенных в режимные помещения для работы с конфиденциальными и секретными документами;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оборудования специального места для ведения переговоров с посетителями, прибывшими на объект защиты по служебной и иной необходимости, а также шкафов с ячейками для хранения работниками и посетителями своих личных вещей (сотовые телефоны, видео, кино и фотоаппаратуры, ноутбуки, переносные электронные носители информации, радиотехнические и иные устройства);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контроля соблюдения внутреннего распорядка, Правил пожарной безопасности, утверждаемых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70-41)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Взаимодействие с подразделениями ССО по вопросам обеспечения пропускного режима на объектах осуществляется его руководством, а координация вопросов, требующих участия центрального аппарата объектов, возлагается на их Центр оперативного управления.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Подразделения ССО отказывают в допуске на объекты лицам, не выполняющим требования, установленные настоящей Инструкцией.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 возникновения чрезвычайных ситуаций и происшествий, подразделениями ССО на основании внутренних документов принимаются дополнительные меры по обеспечению пропускного и внутриобъектового режимов на объекте защиты с информированием руководителей объектов или лиц их замещающих.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возгорании служебных помещений и кабинетов на объектах защиты или разливе сильнодействующих химических, ядовитых или отравляющих веществ, наряд полиции подразделений ССО прекращает доступ на объект защиты, а выход из него осуществляется беспрепятственно.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Пропуск пожарных и аварийно-спасательных команд для ликвидации пожаров, аварий и других чрезвычайных ситуаций на объектах защиты, медицинских работников для оказания первой медицинской помощи осуществляется на основании служебных удостоверений с регистрацией номера дежурного расчета (бригады).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 всех чрезвычайных случаях, связанных с выявлением и пресечением попыток незаконного проникновения на объект, провоза на территорию запрещенных предметов и материалов, обнаружением подозрительных предметов, вызовом пожарных и аварийно-спасательных команд, скорой медицинской помощи, помимо дежурных служб соответствующих государственных органов, незамедлительно ставится в известность руководитель объекта или лицо его замещающее.</w:t>
      </w:r>
    </w:p>
    <w:bookmarkEnd w:id="61"/>
    <w:bookmarkStart w:name="z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организации профилактических и учебных мероприятий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Целью проведения профилактических и учебных мероприятий является повышение уровня подготовленности руководства и персонала объектов, подразделений ССО к действиям при возможных угрозах террористического характера.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Профилактические и учебные мероприятия проводятся в виде инструктажей, занятий (практических и теоретических) и экспериментов с: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руководством и сотрудниками объектов;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нарядом полиции подразделений ССО, осуществляющим охрану объектов.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Профилактические мероприятия организуются: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постоянной основе территориальными органами Комитета национальной безопасности, территориальными подразделениями Министерства внутренних дел, Министерства по чрезвычайным ситуациям Республики Казахстан и местными исполнительными органами при координации антитеррористической комиссии области, города республиканского значения, столицы. При этом, антитеррористической комиссией координируются профилактические мероприятия, направленные на обеспечение защищенности объектов, уязвимых в террористическом отношении, путем проведения занятий по повышению информированности их руководителей и иных должностных лиц объектов об актуальных угрозах террористического характера и создании условий, препятствующих совершению акта терроризма (снижения риска совершения акта терроризма в отношении объекта), а также способствующих минимизации и (или) ликвидации последствий от возможных террористических угроз);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республиканским, областным, города республиканского значения, столицы, района (города областного значения) и морским оперативным штабом по борьбе с терроризмом по решению его руководства с директорами и персоналом объектов, уязвимых в террористическом отношении, нарядами полиции подразделений ССО, осуществляющими охрану объектов, путем проведения экспериментов.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Эксперименты направлены на оценку готовности к первоочередным действиям в случае угрозы террористического характера подразделений охраны объекта.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Учебные мероприятия организуются руководителями объектов или лицами их замещающими с персоналом объектов, а руководителями подразделений ССО – с привлекаемыми к охране объекта нарядами полиции.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Учебные мероприятия обеспечивают обучение персонала действиям в условиях совершения или угрозы совершения акта (актов) терроризма, способам защиты от его последствий, безопасной и своевременной эвакуации с объекта посетителей и персонала.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 нарядами полиции, ответственными за организацию пропускного режима, проводятся дополнительные занятия по приобретению и совершенствованию навыков использования инженерно-технических средств антитеррористической защиты, технике осмотра помещений, выявлению возможных мест закладки взрывных устройств.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Инструктаж, по характеру и времени проведения, подразделяется на плановый и внеплановый.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Во время инструктажа до персонала доводятся алгоритм поведения при возникновении акта терроризма, способы минимизации и ликвидации его последствий.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Плановый инструктаж проводится не реже одного раза в год индивидуально или для группы работников.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Внеплановый инструктаж проводится руководителями (или лицами, их замещающими) объектов, подразделений ССО, осуществляющих охрану объектов, либо представителями государственных органов, задействованных в проводимых учениях, тренировках и экспериментах в случаях: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введения в регионе, где находится объект, уровня террористической опасности;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информации о возможной угрозе совершения акта терроризма;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подготовки к учениям, тренировкам, экспериментам;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подготовки к проведению охранных мероприятий.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Внеплановый инструктаж проводится индивидуально или с группой работников. Содержание внепланового 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Практические и теоретические занятия проводятся в соответствии с графиком проведения, утвержденным руководителем объекта или руководителем подразделения ССО с периодичностью не реже одного раза в год.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теоретических занятий доводится соответствующая информация, в ходе практических занятий отрабатываются действия персонала: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проведению безопасной и беспрепятственной эвакуации;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угрозы акта терроризма;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обнаружении на объекте подозрительных лиц и предметов, а также иных сценариев совершения актов терроризма, характерных для объекта.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 проведении инструктажей и занятий производится запись в журнале учета учебных мероприятий по антитеррористической подготовке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с большим количеством персонала (более 20 человек) документирование проведения указанных мероприятий может осуществляться в виде протокола или справки.</w:t>
      </w:r>
    </w:p>
    <w:bookmarkEnd w:id="89"/>
    <w:bookmarkStart w:name="z9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организации взаимодействия по вопросам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Взаимодействие персонала объектов, нарядов полиции подразделений ССО с уполномоченными государственными органами и оперативными штабами организуется на постоянной основе в рамках обеспечения готовности к реагированию на угрозы совершения или совершение акта (актов) терроризма, подготовки и проведения разно уровневых антитеррористических учений, тренировок, экспериментов, а также антитеррористических операций.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этом, уполномоченные государственные органы и оперативные штабы незамедлительно информируются в случаях: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совершения нападения на объект или получении сведений о готовящемся нападении;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попыток незаконного проникновения на территорию объекта;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возникновения пожаров и других стихийных бедствий;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обнаружение в зданиях, складах или территории объекта подозрительных предметов;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проявления необоснованного интереса со стороны посторонних лиц к деятельности и состоянию защищенности объекта;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получения сведений о фактах хищения, незаконного приобретения работниками объектов оружия, деталей для изготовления самодельных взрывных устройств, а также о местах их хранения; 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иных случаях, содержащих признаки возможной террористической угрозы. 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информации указываются полученные сведения о совершении акта терроризма или об угрозе его совершения, наименование и адрес объекта, время происшествия, наличие пострадавших, их местонахождение и состояние, фамилия, имя и отчество (при его наличии) лица, передающего сообщение, и занимаемая им должность.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полных данных не освобождает ответственных лиц от немедленного доклада.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Руководители объектов (или лица их замещающие), ССО, осуществляющие охрану, в рамках обеспечения готовности к реагированию на угрозы совершения или совершения акта (актов) терроризма, а также по исполнению мероприятий первичного реагирования, направленных на минимизацию и ликвидацию угроз техногенного характера, возникших в результате совершенного акта терроризма разрабатывают алгоритм действий различного круга лиц объектов на возможные угрозы террористического характера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установлении уровней террористической опасности, руководители объектов (или лица их замещающие), ССО, осуществляющие охрану объектов, применяют следующие меры безопасности: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"желтом" уровне террористической опасности: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пропускного режима на объекте; 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обеспечение работоспособности систем безопасности, оповещения, видеонаблюдения и охранной сигнализации;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досмотр посетителей, персонала и транспортных средств, при необходимости с использованием специальных технических средств;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инструктаж нарядов полиции ССО, персонала объекта, осуществляющих функции по локализации кризисных ситуаций, с привлечением в зависимости от полученной информации специалистов в соответствующей сфере; 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учебных мероприятий с персоналом по действиям при совершении или угрозе совершения акта (актов) терроризма;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вопросов экстренной эвакуации объектов, с определением мест временного нахождения эвакуированных людей, материальных ценностей и документации;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"оранжевом" уровне террористической опасности (наряду с мерами, принимаемыми при установлении "желтого" уровня террористической опасности):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совместных действий с уполномоченными государственными органами и организациями, оперативными штабами по борьбе с терроризмом по вопросам реагирования на акты терроризма, а также ликвидации угроз техногенного характера, возникших в результате совершенного акта терроризма;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 в состояние режима повышенной готовности нарядов полиции ССО, персонала объектов, осуществляющих функции по локализации кризисных ситуаций;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приостановление деятельности опасных производственных объектов и охранной деятельности;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установлении "красного" уровня террористической опасности (наряду с мерами, применяемыми при введении "желтого" и "оранжевого" уровней террористической опасности):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неотложных мер по спасению людей, содействие бесперебойной работе спасательных служб и формирований;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деятельности объектов;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охранной деятельности.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Руководители (или лица их замещающие) объектов, ССО оказывают содействие уполномоченным государственным органам и оперативным штабам при подготовке и проведении ими разно уровневых антитеррористических учений, тренировок, экспериментов и антитеррористических операций.</w:t>
      </w:r>
    </w:p>
    <w:bookmarkEnd w:id="119"/>
    <w:bookmarkStart w:name="z12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разработке и обращению паспорта антитеррористической защищенности объекта, уязвимого в террористическом отношении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Паспорт антитеррористической защищенности объекта (далее – паспорт) составляется согласно типовому паспорту антитеррористической защищенности объектов, уязвимых в террористическом отношении, утвержденному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июня 2023 года № 481 и Председателя Комитета национальной безопасности Республики Казахстан от 26 июня 2023 года № 51/қе (зарегистрирован в Реестре государственной регистрации нормативных правовых актов за № 32950), в трех экземплярах с одновременной разработкой электронного варианта.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– в редакции приказа Министра по чрезвычайным ситуациям РК от 22.02.2024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Разработку паспорта, его согласование, хранение, корректировку и уничтожение осуществляет ответственное лицо (или группа лиц), назначенные руководителем объекта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Проект паспорта составляется в течение сорока пяти рабочих дней с момента получения руководителями объектов или лицами, их замещающими соответствующего уведомления о включении объекта в перечень объектов, уязвимых в террористическом отношении, области, города республиканского значения или столицы.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Проект паспорта объекта, включенного в территориальный перечень, в течение десяти календарных дней после составления предварительно направляется на согласование начальнику территориального подразделения органов внутренних дел.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паспорта согласовывается в срок не более пятнадцати рабочих дней со дня поступления.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случае наличия замечаний к проекту паспорта, он возвращается в объект с указанием причин, послуживших причиной возврата.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паспорта дорабатывается в срок не более пятнадцати рабочих дней со дня возврата.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паспорта, поступивший повторно (во исполнение ранее указанных замечаний), согласовывается в срок не более семи рабочих дней.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течение десяти рабочих дней после согласования паспорт утверждается (в том числе при его обновлении) руководителем объекта или лицом его замещающим.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Первый экземпляр паспорта (оригинал) хранится согласно требованиям, предъявляемым к организации работы с информацией с ограниченным доступом, у ответственного лица объекта, а второй и третий экземпляры в срок не позднее десяти календарных дней со дня его утверждения или корректировки направляются в территориальное подразделение органов внутренних дел и подразделение ССО. 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Паспорт корректируется в случаях изменения: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 собственности;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руководителя объекта;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наименования объекта;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основного предназначения объекта;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общей площади и периметра объекта, застройки прилегающей территории или после завершения капитального ремонта, реконструкции зданий (строений и сооружений) и инженерных систем, если были произведены изменения в конструкции;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потенциально опасных участков объекта;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технических средств, привлекаемых для обеспечения антитеррористической защищенности объекта.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Внесение коррективов в паспорт осуществляется в течение двадцати рабочих дней с момента возникновения причины его изменения. В отдельных случаях по решению антитеррористической комиссии могут устанавливаться иные сроки, исходя из сложности объекта и вносимых изменений.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паспорт вносятся изменения, заверенные подписью руководителя организации, являющейся правообладателем объекта, или лица, уполномоченного организацией подписывать паспорт. Замене подлежат только те элементы паспорта, где произошли изменения.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Паспорт подлежит полной замене: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реже одного раза в пять лет;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внесения коррективов в более чем половину пунктов текста паспорта.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Утративший силу паспорт подлежит уничтожению в комиссионном порядке с составлением соответствующего акта.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остается в объекте, копия акта направляется по месту хранения второго экземпляра паспорта.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Сведения паспорта носят ограниченный характер, порядок работы с которыми определен Правилами отнесения сведений к служебной информации ограниченного распространения и работы с ней,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1196.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Паспорт используется в случае проведения антитеррористической операции, учений, тренировок и экспериментов, а также при проведении уполномоченными государственными органами проверок состояния антитеррористической защищенности объектов.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своевременной выдачи экземпляра паспорта органам, задействованным в ликвидации и минимизации последствий актов терроризма, на каждый экземпляр паспорта составляется опись в двух экземплярах. Один экземпляр описи вместе с паспортом, в случае необходимости, передается руководителю оперативного штаба, осуществляющему руководство антитеррористической операцией. Второй экземпляр описи остается у лица, ответственного за хранение паспорта.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На объектах, где ведутся работы со сведениями, составляющими государственные секреты, паспорт разрабатывается в соответствии с настоящими требованиями и с учетом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</w:t>
      </w:r>
    </w:p>
    <w:bookmarkEnd w:id="149"/>
    <w:bookmarkStart w:name="z155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Требования, предъявляемые к оснащению объектов, уязвимых в террористическом отношении, инженерно-техническим оборудованием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 учетом возможных последствий совершения акта терроризма объекты государственного материального резерва делятся на следующие группы:</w:t>
      </w:r>
    </w:p>
    <w:bookmarkEnd w:id="151"/>
    <w:bookmarkStart w:name="z3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первой группе относятся уполномоченный орган в области государственного материального резерва и подведомственная организация системы государственного резерва;</w:t>
      </w:r>
    </w:p>
    <w:bookmarkEnd w:id="152"/>
    <w:bookmarkStart w:name="z3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 второй группе относятся филиалы подведомственной организации системы государственного резерва. 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– в редакции приказа Министра по чрезвычайным ситуациям РК от 08.05.2025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Объект первой группы оснащается следующими средствами:</w:t>
      </w:r>
    </w:p>
    <w:bookmarkEnd w:id="154"/>
    <w:bookmarkStart w:name="z3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системой оповещения, соответствующей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системы оповещения гражданской защиты и оповещения населения, государственных органов при чрезвычайных ситуациях в мирное и военное время, утвержденным приказом Министра внутренних дел Республики Казахстан от 26 декабря 2014 года № 945 (зарегистрирован в Реестре государственной регистрации нормативных правовых актов за № 10151);</w:t>
      </w:r>
    </w:p>
    <w:bookmarkEnd w:id="155"/>
    <w:bookmarkStart w:name="z3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системой видеонаблюдения, соответствующей минимальным техническим условиям систем видеонаблюдения,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Национальной системы видеомониторинга, утвержденными приказом Председателя Комитета национальной безопасности Республики Казахстан от 27 октября 2020 года № 69-қе (зарегистрирован в Реестре государственной регистрации нормативных правовых актов за № 21693) (далее – Правила функционирования Национальной системы видеомониторинга);</w:t>
      </w:r>
    </w:p>
    <w:bookmarkEnd w:id="156"/>
    <w:bookmarkStart w:name="z3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системами контроля и управления доступом (турникеты).</w:t>
      </w:r>
    </w:p>
    <w:bookmarkEnd w:id="157"/>
    <w:bookmarkStart w:name="z3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пожара системы контроля и управления доступом обеспечивают беспрепятственную и своевременную эвакуацию людей в соответствии с требованиями технического регламента "Общие требования к пожарной безопасности",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17 августа 2021 года № 405 (зарегистрирован в Реестре государственной регистрации нормативных правовых актов за № 24045), а также государственных нормативов в области архитектуры, градостроительства и строительства.</w:t>
      </w:r>
    </w:p>
    <w:bookmarkEnd w:id="158"/>
    <w:bookmarkStart w:name="z3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мобильным и/или стационарным средством подачи тревоги (тревожная кнопка), с выводом в дежурные части территориальных органов внутренних дел, либо на пульт централизованного наблюдения субъектов охранной деятельности.</w:t>
      </w:r>
    </w:p>
    <w:bookmarkEnd w:id="159"/>
    <w:bookmarkStart w:name="z3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сигнала тревоги на пульт централизованного наблюдения субъектов охранной деятельности, незамедлительно информирует органы внутренних дел.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– в редакции приказа Министра по чрезвычайным ситуациям РК от 08.05.2025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Оснащение объектов второй группы, уязвимых в террористическом отношении и подлежащих государственной охране, обеспечивается в соответствии с требованиями по инженерно-технической укрепленности объектов, подлежащих государственной охране,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2011 года № 1151.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6 дополнена пунктом 51 в соответствии с приказом Министра по чрезвычайным ситуациям РК от 08.05.2025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Технические требования к системам видеонаблюдения объекта, входящим в охранную телевизионную систему, должны соответствовать минимальным техническим условиям систем видеонаблюдения,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Национальной системы видеомониторинга.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6 дополнена пунктом 52 в соответствии с приказом Министра по чрезвычайным ситуациям РК от 08.05.2025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резерва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бланка временного пропуска</w:t>
      </w:r>
    </w:p>
    <w:bookmarkEnd w:id="163"/>
    <w:bookmarkStart w:name="z16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Временный пропуск выдается на срок до трех месяцев. </w:t>
      </w:r>
    </w:p>
    <w:bookmarkEnd w:id="164"/>
    <w:bookmarkStart w:name="z16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лицевой стороне временного пропуска указывается: </w:t>
      </w:r>
    </w:p>
    <w:bookmarkEnd w:id="165"/>
    <w:bookmarkStart w:name="z16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пропуска;</w:t>
      </w:r>
    </w:p>
    <w:bookmarkEnd w:id="166"/>
    <w:bookmarkStart w:name="z16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 для фотографии (размер 3х4);</w:t>
      </w:r>
    </w:p>
    <w:bookmarkEnd w:id="167"/>
    <w:bookmarkStart w:name="z16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(далее – Ф.И.О.) (при наличии) лица, которому выдан пропуск;</w:t>
      </w:r>
    </w:p>
    <w:bookmarkEnd w:id="168"/>
    <w:bookmarkStart w:name="z16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срок действия пропуска; </w:t>
      </w:r>
    </w:p>
    <w:bookmarkEnd w:id="169"/>
    <w:bookmarkStart w:name="z16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дата выдачи; </w:t>
      </w:r>
    </w:p>
    <w:bookmarkEnd w:id="170"/>
    <w:bookmarkStart w:name="z16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подпись руководителя объекта или лица его замещающего.</w:t>
      </w:r>
    </w:p>
    <w:bookmarkEnd w:id="171"/>
    <w:bookmarkStart w:name="z17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оборотной стороне пропуска указывается: </w:t>
      </w:r>
    </w:p>
    <w:bookmarkEnd w:id="172"/>
    <w:bookmarkStart w:name="z17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продления пропуска; </w:t>
      </w:r>
    </w:p>
    <w:bookmarkEnd w:id="173"/>
    <w:bookmarkStart w:name="z17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подпись руководителя объекта или лица его замещающего.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Корешок пропуска № _____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документа, когда и кем выдан)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"___" _____________20___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_______часов _______ мин.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 выдал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Ф.И.О.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(название объекта)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Временный пропуск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 Ф.________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И.________ О.________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временное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 (название объекта)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Действителен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____20__г.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"___" ____ 20__г.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"___" _____20___г.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печати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 пропуск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Срок продления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"___" ____20__г.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"___" ____ 20__г.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______20 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Временный пропуск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Срок продления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"___" ____20__г.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"___" ____ 20__г.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______20___г.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(обратная сторона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пропуска)</w:t>
            </w:r>
          </w:p>
        </w:tc>
      </w:tr>
    </w:tbl>
    <w:bookmarkStart w:name="z17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резерва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(название объекта)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</w:tr>
    </w:tbl>
    <w:bookmarkStart w:name="z17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Служебная записка на оформление временного пропуска для работника (ов)</w:t>
      </w:r>
    </w:p>
    <w:bookmarkEnd w:id="178"/>
    <w:p>
      <w:pPr>
        <w:spacing w:after="0"/>
        <w:ind w:left="0"/>
        <w:jc w:val="both"/>
      </w:pPr>
      <w:bookmarkStart w:name="z180" w:id="17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оказывающие услуги или выполняющие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разрешения на оформление временного пропуска на доступ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административное здание рабочему (работникам)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оказывающие услуги или выполняющие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в алфавитном порядке фамилия, имя, отчество (при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в организации) который(ые) на основании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 от "___" ____________ 20__ г. оказывает(ют) услуги (проводят работы),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связанные с 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(виды услуг или работ)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временных пропусков установить до "__" 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Данному(ым) работнику(ам) под роспись доведены и разъяснены требования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Инструкции по пропускному и внутриобъектовому режиму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 административном здании.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копии документов, удостоверяющих личность (для каждого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цифровая фотография размером 3х4 см. (для каждого лица).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______________________/ _________________/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резерва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3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бланка разового пропуска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Разовый пропуск выдается для разового посещения.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лицевой стороне разового пропуска указывается: 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пропуска;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(далее – Ф.И.О.) (при наличии) посетителя;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должность;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работы;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кабинета;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Ф.И.О. работника, к которому направляется посетитель;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время и дата входа на Объект защиты; 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подпись работника дежурной смены.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Корешок пропуска № _____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Разрешил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документа, когда и кем выдан)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"___" ________20___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_____часов_____ мин.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 выдал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Ф.И.О. (при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выходе из здания пропуск возвращается охране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(название объекта)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Разовый пропуск №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(посетителя)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кому 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 ___________ кабинет №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прибытия "____" ______________20__г.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 часов ____ минут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убытия _______ час. ________ мин.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руководителя объекта)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 выдал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наличии)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 (вынос) посетители личного имущества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(заполняется работником Отдела охраны)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Разовый пропуск действует в период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09.00 до 18.30 часов.</w:t>
            </w:r>
          </w:p>
        </w:tc>
      </w:tr>
    </w:tbl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резерва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(название объекта)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наличии)</w:t>
            </w:r>
          </w:p>
        </w:tc>
      </w:tr>
    </w:tbl>
    <w:bookmarkStart w:name="z200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участвующих лиц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мероприятия или работ)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3" w:id="196"/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объекта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_______________________/ ________________/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резерва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посетителей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посетителя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входа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выхода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разового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 отдела охраны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работника пригласившего посетителя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подразделение, в которое направляется посетитель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вид документа, удостоверяющего личность посетителя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учета пропускных документов нумеруется, прошивается и скрепляется печатью подразделения по защите государственных секретов 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резерва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служебного и личного транспорта, которым разрешен въезд (выезд) на территорию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 (название объекта)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автотранспорта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автотранспорта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автотранспорта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владельца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автотранспорт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Личный автотранспорт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3" w:id="202"/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объекта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_____________________/ _________________/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резерва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(название объекта)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</w:tr>
    </w:tbl>
    <w:bookmarkStart w:name="z217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Служебная записка на въезд (выезд) транспортного средства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организации)</w:t>
      </w:r>
    </w:p>
    <w:bookmarkEnd w:id="203"/>
    <w:p>
      <w:pPr>
        <w:spacing w:after="0"/>
        <w:ind w:left="0"/>
        <w:jc w:val="both"/>
      </w:pPr>
      <w:bookmarkStart w:name="z218" w:id="204"/>
      <w:r>
        <w:rPr>
          <w:rFonts w:ascii="Times New Roman"/>
          <w:b w:val="false"/>
          <w:i w:val="false"/>
          <w:color w:val="000000"/>
          <w:sz w:val="28"/>
        </w:rPr>
        <w:t>
      Прошу Вас разрешить въезд (выезд) на территорию _______ (название объекта)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транспортному средству марки _______________ с государственным номером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___________, принадлежащее 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целях 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(мотивированное обоснование)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разрешения определить с __час.__ мин. "__"________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до__час.__ мин. "__"________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транспортным средством осуществляет водитель указанной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номер удостоверения личности)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Руководству организации и водителю транспортного средства под роспись доведены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правила поведения на территории _______ (название объекта).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_____________________/ _________________/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резерва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1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учебных мероприятий по антитеррористической подготовке</w:t>
      </w:r>
      <w:r>
        <w:br/>
      </w:r>
      <w:r>
        <w:rPr>
          <w:rFonts w:ascii="Times New Roman"/>
          <w:b/>
          <w:i w:val="false"/>
          <w:color w:val="000000"/>
        </w:rPr>
        <w:t>(титульный лист)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организации)</w:t>
      </w:r>
      <w:r>
        <w:br/>
      </w:r>
      <w:r>
        <w:rPr>
          <w:rFonts w:ascii="Times New Roman"/>
          <w:b/>
          <w:i w:val="false"/>
          <w:color w:val="000000"/>
        </w:rPr>
        <w:t>Журнал № ___ учета проведения учебных мероприятий по антитеррористической подготовке</w:t>
      </w:r>
    </w:p>
    <w:bookmarkEnd w:id="205"/>
    <w:p>
      <w:pPr>
        <w:spacing w:after="0"/>
        <w:ind w:left="0"/>
        <w:jc w:val="both"/>
      </w:pPr>
      <w:bookmarkStart w:name="z222" w:id="206"/>
      <w:r>
        <w:rPr>
          <w:rFonts w:ascii="Times New Roman"/>
          <w:b w:val="false"/>
          <w:i w:val="false"/>
          <w:color w:val="000000"/>
          <w:sz w:val="28"/>
        </w:rPr>
        <w:t>
      Дата начала ведения журнала "___" _____ 20__ г.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окончания ведения журнала "___" _____ 20__ г. (внутренняя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Раздел. Инструктажи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наличии), и должность инструктируемого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наличии), и должность лица, проводившего инструктаж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инструктируемого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проводившего инструктаж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bookmarkStart w:name="z223" w:id="207"/>
      <w:r>
        <w:rPr>
          <w:rFonts w:ascii="Times New Roman"/>
          <w:b w:val="false"/>
          <w:i w:val="false"/>
          <w:color w:val="000000"/>
          <w:sz w:val="28"/>
        </w:rPr>
        <w:t>
      2 Раздел. Занятия: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дата проведения занятия;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тема занятия;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учебные вопросы;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количество присутствующих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лица, проводившего занятия.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резерва</w:t>
            </w:r>
          </w:p>
        </w:tc>
      </w:tr>
    </w:tbl>
    <w:bookmarkStart w:name="z225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действий различного круга лиц объектов на возможные угрозы террористического характера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Алгоритм действий различного круга лиц (посетителей, персонала, наряда полиции специализированных охранных подразделений органов внутренних дел (далее – ССО), руководства) объектов на возможные угрозы террористического характера разработаны с целью управления мероприятиями по повышению устойчивости функционирования данных объектов в случаях вооруженного нападения, захвата заложников, закладки взрывных устройств и взрывчатых веществ, атаки с применением террористов-смертников.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Действия посетителей при возникновении угрозы вооруженного нападения: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 (или) специальные государственные органы, наряд полиции подразделений ССО, осуществляющих охрану объекта, персонал, руководство объекта о факте и обстоятельствах вооруженного нападения.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Действия персонала при возникновении угрозы вооруженного нападения: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 (или) специальные государственные органы, наряд полиции подразделений ССО, осуществляющих охрану объекта, персонал, руководство объекта о факте и обстоятельствах вооруженного нападения;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правопорядка.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Действия наряда полиции подразделений ССО при возникновении угрозы вооруженного нападения: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выявить вооруженного(ых) злоумышленника (ов); 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его продвижение к местам массового пребывания людей на объекте;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доложить в правоохранительные и (или) специальные государственные органы, а также с использованием имеющихся возможностей обеспечить безопасность персонала, посетителей и разместить их в наиболее защищенных помещениях;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безопасность.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Действия руководства объекта при возникновении угрозы вооруженного нападения: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информировать правоохранительные и (или) специальные государственные органы о факте и обстоятельствах вооруженного нападения;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меры по обеспечению безопасности людей на объекте (эвакуация, блокирование внутренних барьеров, оповещение о нештатной ситуации на объекте и другое);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прибывающими силами оперативного штаба по борьбе с терроризмом.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Действия посетителей при возникновении угрозы захвата заложников: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избежать попадания в заложники, незаметно покинуть здание или укрыться в помещении, заблокировать дверь, продержаться до прибытия сотрудников правопорядка или по возможности безопасно покинуть здание;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доступным способом и только при условии гарантированного обеспечения собственной безопасности правоохранительные и (или) специальные государственные органы об обстоятельствах захвата заложников и злоумышленниках (количество, вооружение, оснащение, возраст, клички, национальность и другое).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Действия персонала объекта при возникновении угрозы захвата заложников: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избежать попадания в заложники, незаметно покинуть здание или укрыться в помещении, заблокировать дверь, продержаться до прибытия сотрудников правопорядка или по возможности безопасно покинуть здание;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доступным способом и только при условии гарантированного обеспечения собственной безопасности правоохранительные и (или) специальные государственные органы об обстоятельствах захвата заложников и злоумышленниках (количество, вооружение, оснащение, возраст, клички, национальность и другое).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Действия наряда полиции подразделений ССО при возникновении угрозы захвата заложников: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выявить вооруженного(ых) злоумышленника (ов);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его (их) продвижение к местам массового пребывания людей на объекте;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доложить о факте и обстоятельствах покушения на захват заложников в правоохранительные и (или) специальные государственные органы для вызова оперативных групп;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обеспечению безопасности людей на объекте (эвакуация, блокирование внутренних барьеров на пути злоумышленников и другое);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безопасность.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Действия руководства объекта при возникновении угрозы захвата заложников: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информировать правоохранительные и (или) специальные государственные органы о факте и обстоятельствах попытки захвата заложников;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организация мер обеспечения безопасности людей на объекте (эвакуация, блокирование внутренних барьеров, оповещение о нештатной ситуации на объекте и другое);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организация взаимодействия с прибывающими силами оперативного штаба по борьбе с терроризмом.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Действия при захвате в заложники: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сохранять спокойствие;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действий, способных спровоцировать захватчиков к применению физической силы или оружия (разговаривать спокойно; не смотреть захватчикам в глаза; не противоречить и не оказывать активного сопротивления; по возможности выполнять их указания; спрашивать разрешения на любые действия; не пытаться бежать, если нет полной уверенности в успехе побега);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запомнить, как можно больше информации о захватчиков (количество, вооружение, как выглядят, особенности внешности, телосложения, наличие акцента, тематика разговора, темперамент, манера поведения);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постараться определить место своего нахождения (заточения);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возможности, используя любой доступный способ связи, без риска для жизни, попытаться сообщить о произошедшем в правоохранительные и (или) специальные государственные органы, подразделение безопасности или службу охраны объекта;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пренебрегать пищей;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ранения, постараться самостоятельно оказать себе первую доврачебную помощь;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расположится подальше от окон, дверей и самих захватчиков (для обеспечения безопасности в случае штурма помещения или стрельбы снайперов);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сотрудниками спецподразделений операции по освобождению заложников необходимо соблюдать следующие требования: 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лечь на пол лицом вниз, по возможности прижавшись к стене, голову закрыть руками и не двигаться;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 в коем случае не бежать навстречу сотрудникам спецподразделений или от них;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есть возможность, необходимо держаться подальше от проемов дверей и окон;</w:t>
      </w:r>
    </w:p>
    <w:bookmarkEnd w:id="253"/>
    <w:bookmarkStart w:name="z27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отнестись с пониманием, если при штурме и захвате с заложниками поступают некорректно, как с вероятными захватчиками: обыскивают, ограничивают движения, подвергают допросу (в подобных ситуациях такие действия спецподразделений до окончательной идентификации всех лиц и выявления истинных захватчиков считаются оправданными).</w:t>
      </w:r>
    </w:p>
    <w:bookmarkEnd w:id="254"/>
    <w:bookmarkStart w:name="z27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Взрывным устройством, или начиненным отравляющими химическими веществами, биологическими агентами пакетом могут оказаться подозрительные предметы, под которыми понимаются: бесхозная сумка, пакет, ящик, коробка, игрушка с торчащими проводами, издающего подозрительные звуки и необычные запахи.</w:t>
      </w:r>
    </w:p>
    <w:bookmarkEnd w:id="255"/>
    <w:bookmarkStart w:name="z27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Признаки, которые могут указывать на взрывное устройство:</w:t>
      </w:r>
    </w:p>
    <w:bookmarkEnd w:id="256"/>
    <w:bookmarkStart w:name="z27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на обнаруженном предмете проводов, веревок, изоленты;</w:t>
      </w:r>
    </w:p>
    <w:bookmarkEnd w:id="257"/>
    <w:bookmarkStart w:name="z27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подозрительные звуки, щелчки, тиканье часов, издаваемые предметом;</w:t>
      </w:r>
    </w:p>
    <w:bookmarkEnd w:id="258"/>
    <w:bookmarkStart w:name="z27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предмета исходит характерный запах миндаля или другой необычный запах;</w:t>
      </w:r>
    </w:p>
    <w:bookmarkEnd w:id="259"/>
    <w:bookmarkStart w:name="z27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необычное размещение обнаруженного предмета;</w:t>
      </w:r>
    </w:p>
    <w:bookmarkEnd w:id="260"/>
    <w:bookmarkStart w:name="z27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установленные на обнаруженном предмете различные виды источников питания.</w:t>
      </w:r>
    </w:p>
    <w:bookmarkEnd w:id="261"/>
    <w:bookmarkStart w:name="z27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Рекомендуемые расстояния удаления и оцепления при обнаружении взрывного устройства или предмета, похожего на взрывное устройство:</w:t>
      </w:r>
    </w:p>
    <w:bookmarkEnd w:id="262"/>
    <w:bookmarkStart w:name="z28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граната РГД-5 – 50 м;</w:t>
      </w:r>
    </w:p>
    <w:bookmarkEnd w:id="263"/>
    <w:bookmarkStart w:name="z28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граната Ф-1 – 200 м;</w:t>
      </w:r>
    </w:p>
    <w:bookmarkEnd w:id="264"/>
    <w:bookmarkStart w:name="z28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тротиловая шашка массой 200 г – 45 м;</w:t>
      </w:r>
    </w:p>
    <w:bookmarkEnd w:id="265"/>
    <w:bookmarkStart w:name="z28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тротиловая шашка массой 400 г – 55 м;</w:t>
      </w:r>
    </w:p>
    <w:bookmarkEnd w:id="266"/>
    <w:bookmarkStart w:name="z28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пивная банка 0,33 л – 60 м;</w:t>
      </w:r>
    </w:p>
    <w:bookmarkEnd w:id="267"/>
    <w:bookmarkStart w:name="z28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 (кейс) – 230 м;</w:t>
      </w:r>
    </w:p>
    <w:bookmarkEnd w:id="268"/>
    <w:bookmarkStart w:name="z28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дорожный чемодан – 350 м;</w:t>
      </w:r>
    </w:p>
    <w:bookmarkEnd w:id="269"/>
    <w:bookmarkStart w:name="z28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автомашина класса "Жигули" – 460 м;</w:t>
      </w:r>
    </w:p>
    <w:bookmarkEnd w:id="270"/>
    <w:bookmarkStart w:name="z28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автомашина класса "Волга" – 580 м;</w:t>
      </w:r>
    </w:p>
    <w:bookmarkEnd w:id="271"/>
    <w:bookmarkStart w:name="z28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микроавтобус – 920 м;</w:t>
      </w:r>
    </w:p>
    <w:bookmarkEnd w:id="272"/>
    <w:bookmarkStart w:name="z29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грузовая машина (фургон) – 1240 м.</w:t>
      </w:r>
    </w:p>
    <w:bookmarkEnd w:id="273"/>
    <w:bookmarkStart w:name="z29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Действия посетителей при обнаружении подозрительного предмета:</w:t>
      </w:r>
    </w:p>
    <w:bookmarkEnd w:id="274"/>
    <w:bookmarkStart w:name="z29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трогать, не подходить, не передвигать;</w:t>
      </w:r>
    </w:p>
    <w:bookmarkEnd w:id="275"/>
    <w:bookmarkStart w:name="z29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для установления возможного владельца бесхозного предмета;</w:t>
      </w:r>
    </w:p>
    <w:bookmarkEnd w:id="276"/>
    <w:bookmarkStart w:name="z29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и мобильных, вблизи данного предмета;</w:t>
      </w:r>
    </w:p>
    <w:bookmarkEnd w:id="277"/>
    <w:bookmarkStart w:name="z29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зафиксировать время и место обнаружения;</w:t>
      </w:r>
    </w:p>
    <w:bookmarkEnd w:id="278"/>
    <w:bookmarkStart w:name="z29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об обнаружении подозрительного предмета охране, персоналу объекта либо в правоохранительные и (или) специальные государственные органы;</w:t>
      </w:r>
    </w:p>
    <w:bookmarkEnd w:id="279"/>
    <w:bookmarkStart w:name="z29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готовым описать внешний вид предмета, похожего на взрывное устройство и значимые обстоятельства его обнаружения;</w:t>
      </w:r>
    </w:p>
    <w:bookmarkEnd w:id="280"/>
    <w:bookmarkStart w:name="z29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сообщать об угрозе взрыва никому, кроме охраны объекта, правоохранительные и (или) специальные государственные органы, чтобы не создавать панику; </w:t>
      </w:r>
    </w:p>
    <w:bookmarkEnd w:id="281"/>
    <w:bookmarkStart w:name="z29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укрыться за предметами, обеспечивающими защиту.</w:t>
      </w:r>
    </w:p>
    <w:bookmarkEnd w:id="282"/>
    <w:bookmarkStart w:name="z30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охрану объекта, правоохранительные и (или) специальные государственные органы о подозрительном лице (ах) (количество, внешние признаки наличия самодельного взрывного устройства (далее –СВУ), оружия, оснащение, возраст, клички, национальность и другое);</w:t>
      </w:r>
    </w:p>
    <w:bookmarkEnd w:id="283"/>
    <w:bookmarkStart w:name="z30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покинуть объект, при невозможности укрыться за капитальным сооружением и на необходимом удалении.</w:t>
      </w:r>
    </w:p>
    <w:bookmarkEnd w:id="284"/>
    <w:bookmarkStart w:name="z30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Действия персонала при обнаружении подозрительного предмета:</w:t>
      </w:r>
    </w:p>
    <w:bookmarkEnd w:id="285"/>
    <w:bookmarkStart w:name="z30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трогать, не подходить, не передвигать;</w:t>
      </w:r>
    </w:p>
    <w:bookmarkEnd w:id="286"/>
    <w:bookmarkStart w:name="z30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для установления возможного владельца бесхозного предмета;</w:t>
      </w:r>
    </w:p>
    <w:bookmarkEnd w:id="287"/>
    <w:bookmarkStart w:name="z30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и мобильных, вблизи данного предмета;</w:t>
      </w:r>
    </w:p>
    <w:bookmarkEnd w:id="288"/>
    <w:bookmarkStart w:name="z30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зафиксировать время и место обнаружения;</w:t>
      </w:r>
    </w:p>
    <w:bookmarkEnd w:id="289"/>
    <w:bookmarkStart w:name="z30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об обнаружении подозрительного предмета охране, персоналу объекта либо в правоохранительные и/или специальные государственные органы;</w:t>
      </w:r>
    </w:p>
    <w:bookmarkEnd w:id="290"/>
    <w:bookmarkStart w:name="z30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готовым описать внешний вид предмета, похожего на взрывное устройство и значимые обстоятельства его обнаружения;</w:t>
      </w:r>
    </w:p>
    <w:bookmarkEnd w:id="291"/>
    <w:bookmarkStart w:name="z30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сообщать об угрозе взрыва никому, кроме охраны объекта, правоохранительные и (или) специальные государственные органы, чтобы не создавать панику; </w:t>
      </w:r>
    </w:p>
    <w:bookmarkEnd w:id="292"/>
    <w:bookmarkStart w:name="z31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организовать с охраной ограничение доступа посторонних лиц к подозрительному предмету и опасной зоне;</w:t>
      </w:r>
    </w:p>
    <w:bookmarkEnd w:id="293"/>
    <w:bookmarkStart w:name="z31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помочь обеспечить организованную эвакуацию людей с территории, прилегающей к опасной зоне;</w:t>
      </w:r>
    </w:p>
    <w:bookmarkEnd w:id="294"/>
    <w:bookmarkStart w:name="z31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укрыться за предметами, обеспечивающими защиту, вести наблюдение;</w:t>
      </w:r>
    </w:p>
    <w:bookmarkEnd w:id="295"/>
    <w:bookmarkStart w:name="z31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охрану объекта, правоохранительные и (или) специальные государственные органы о подозрительном лице (ах) (количество, внешние признаки наличия СВУ, оружия, оснащение, возраст, клички, национальность и другое);</w:t>
      </w:r>
    </w:p>
    <w:bookmarkEnd w:id="296"/>
    <w:bookmarkStart w:name="z31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оказать содействие руководству и охране в организации эвакуации посетителей;</w:t>
      </w:r>
    </w:p>
    <w:bookmarkEnd w:id="297"/>
    <w:bookmarkStart w:name="z31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покинуть объект, при невозможности укрыться за капитальным сооружением и на необходимом удалении.</w:t>
      </w:r>
    </w:p>
    <w:bookmarkEnd w:id="298"/>
    <w:bookmarkStart w:name="z31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Действия наряда полиции подразделений ССО при обнаружении подозрительного предмета:</w:t>
      </w:r>
    </w:p>
    <w:bookmarkEnd w:id="299"/>
    <w:bookmarkStart w:name="z31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трогать, не подходить, не передвигать;</w:t>
      </w:r>
    </w:p>
    <w:bookmarkEnd w:id="300"/>
    <w:bookmarkStart w:name="z31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для установления возможного владельца бесхозного предмета;</w:t>
      </w:r>
    </w:p>
    <w:bookmarkEnd w:id="301"/>
    <w:bookmarkStart w:name="z31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и мобильных, вблизи данного предмета;</w:t>
      </w:r>
    </w:p>
    <w:bookmarkEnd w:id="302"/>
    <w:bookmarkStart w:name="z32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зафиксировать время и место обнаружения;</w:t>
      </w:r>
    </w:p>
    <w:bookmarkEnd w:id="303"/>
    <w:bookmarkStart w:name="z32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об обнаружении подозрительного предмета руководству объекта и в правоохранительные и (или) специальные государственные органы;</w:t>
      </w:r>
    </w:p>
    <w:bookmarkEnd w:id="304"/>
    <w:bookmarkStart w:name="z32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готовым описать внешний вид предмета, похожего на взрывное устройство и значимые обстоятельства его обнаружения;</w:t>
      </w:r>
    </w:p>
    <w:bookmarkEnd w:id="305"/>
    <w:bookmarkStart w:name="z32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сообщать об угрозе взрыва никому, кроме охраны объекта, правоохранительные и (или) специальные государственные органы, чтобы не создавать панику; </w:t>
      </w:r>
    </w:p>
    <w:bookmarkEnd w:id="306"/>
    <w:bookmarkStart w:name="z32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ограничение доступа посторонних лиц к подозрительному предмету и опасной зоне на необходимом удалении;</w:t>
      </w:r>
    </w:p>
    <w:bookmarkEnd w:id="307"/>
    <w:bookmarkStart w:name="z32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организованную эвакуацию людей с территории, прилегающей к опасной зоне;</w:t>
      </w:r>
    </w:p>
    <w:bookmarkEnd w:id="308"/>
    <w:bookmarkStart w:name="z32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укрыться за предметами, обеспечивающими защиту, вести наблюдение.</w:t>
      </w:r>
    </w:p>
    <w:bookmarkEnd w:id="309"/>
    <w:bookmarkStart w:name="z32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охрану объекта, правоохранительные и (или) специальные государственные органы о подозрительном лице (ах) (количество, внешние признаки наличия СВУ, оружия, оснащение, возраст, клички, национальность и другое).</w:t>
      </w:r>
    </w:p>
    <w:bookmarkEnd w:id="310"/>
    <w:bookmarkStart w:name="z32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Действия руководства при обнаружении подозрительного предмета:</w:t>
      </w:r>
    </w:p>
    <w:bookmarkEnd w:id="311"/>
    <w:bookmarkStart w:name="z32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информировать правоохранительные и (или) специальные государственные органы о выявлении подозрительного человека или об обнаружении бесхозного предмета;</w:t>
      </w:r>
    </w:p>
    <w:bookmarkEnd w:id="312"/>
    <w:bookmarkStart w:name="z33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оцепление места обнаружения бесхозного подозрительного предмета на необходимом удалении;</w:t>
      </w:r>
    </w:p>
    <w:bookmarkEnd w:id="313"/>
    <w:bookmarkStart w:name="z33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эвакуацию людей с объекта, оповестить о нештатной ситуации на объекте и другое;</w:t>
      </w:r>
    </w:p>
    <w:bookmarkEnd w:id="314"/>
    <w:bookmarkStart w:name="z33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обход помещений и осмотр территорий с целью обнаружения иных подозрительных предметов;</w:t>
      </w:r>
    </w:p>
    <w:bookmarkEnd w:id="315"/>
    <w:bookmarkStart w:name="z33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взаимодействие с прибывающими силами оперативного штаба по борьбе с терроризмом, предоставление необходимой информации.</w:t>
      </w:r>
    </w:p>
    <w:bookmarkEnd w:id="316"/>
    <w:bookmarkStart w:name="z33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Действие посетителей при атаке с применением террористов-смертников:</w:t>
      </w:r>
    </w:p>
    <w:bookmarkEnd w:id="317"/>
    <w:bookmarkStart w:name="z33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bookmarkEnd w:id="318"/>
    <w:bookmarkStart w:name="z33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 (или) специальные государственные органы, охрану, персонал, руководство объекта.</w:t>
      </w:r>
    </w:p>
    <w:bookmarkEnd w:id="319"/>
    <w:bookmarkStart w:name="z33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Действия персонала при атаке с применением террористов-смертников:</w:t>
      </w:r>
    </w:p>
    <w:bookmarkEnd w:id="320"/>
    <w:bookmarkStart w:name="z33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bookmarkEnd w:id="321"/>
    <w:bookmarkStart w:name="z33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 (или) специальные государственные органы, охрану, персонал, руководство объекта.</w:t>
      </w:r>
    </w:p>
    <w:bookmarkEnd w:id="322"/>
    <w:bookmarkStart w:name="z34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Действия наряда полиции подразделений ССО при атаке с применением террористов-смертников:</w:t>
      </w:r>
    </w:p>
    <w:bookmarkEnd w:id="323"/>
    <w:bookmarkStart w:name="z34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его (их) продвижение к местам массового пребывания людей на объекте;</w:t>
      </w:r>
    </w:p>
    <w:bookmarkEnd w:id="324"/>
    <w:bookmarkStart w:name="z34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любым способом руководство объекта, правоохранительные и (или) специальные государственные органы о выявлении подозрительного лица или группы лиц;</w:t>
      </w:r>
    </w:p>
    <w:bookmarkEnd w:id="325"/>
    <w:bookmarkStart w:name="z34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использованием имеющихся возможностей принять меры к обеспечению безопасности людей на объекте (эвакуация, блокирование внутренних барьеров и другое);</w:t>
      </w:r>
    </w:p>
    <w:bookmarkEnd w:id="326"/>
    <w:bookmarkStart w:name="z34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организовать наблюдение передвижений подозрительного лица или группы лиц по объекту (лично либо через систему видеонаблюдения);</w:t>
      </w:r>
    </w:p>
    <w:bookmarkEnd w:id="327"/>
    <w:bookmarkStart w:name="z34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безопасность.</w:t>
      </w:r>
    </w:p>
    <w:bookmarkEnd w:id="328"/>
    <w:bookmarkStart w:name="z34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Действия руководства при атаке с применением террористов-смертников: </w:t>
      </w:r>
    </w:p>
    <w:bookmarkEnd w:id="329"/>
    <w:bookmarkStart w:name="z34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незамедлительная передача информации в правоохранительные и (или) специальные государственные органы о выявлении на объекте подозрительного лица или группы лиц;</w:t>
      </w:r>
    </w:p>
    <w:bookmarkEnd w:id="330"/>
    <w:bookmarkStart w:name="z34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сотрудникам правоохранительных органов максимально полной информации о подозрительном лице, которая может сократить время выявления и задержания злоумышленника;</w:t>
      </w:r>
    </w:p>
    <w:bookmarkEnd w:id="331"/>
    <w:bookmarkStart w:name="z34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организованной эвакуации людей;</w:t>
      </w:r>
    </w:p>
    <w:bookmarkEnd w:id="332"/>
    <w:bookmarkStart w:name="z35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собственной безопасности.</w:t>
      </w:r>
    </w:p>
    <w:bookmarkEnd w:id="333"/>
    <w:bookmarkStart w:name="z35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3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