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ba7d" w14:textId="5eb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2 июля 2015 года № 455 "Об утверждении Положения о стационарных пунктах наблюдений"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21 января 2022 года № 21. Зарегистрирован в Министерстве юстиции Республики Казахстан 24 января 2022 года № 26622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июля 2015 года № 455 "Об утверждении Положения о стационарных пунктах наблюдений" (зарегистрирован в Реестре государственной регистрации нормативных правовых актов за № 11859).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