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9ddb" w14:textId="fdd9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2022 года № 53. Зарегистрирован в Министерстве юстиции Республики Казахстан 24 января 2022 года № 26610.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подпункта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– ведомство центрального уполномоченного органа по исполнению бюджета, осуществляющее функции в сфере исполнения республиканского бюджета и обслуживания исполнения местных бюджетов;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субъекты квазигосударственного сектора – это вложения бюджетных средств в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законодательными актами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администратора бюджетных программ – это финансовая отчетность администратора бюджетных программ и подведомственных ему государственных учреждений, представленная как финансовая отчетность единой организации;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консолидированная финансовая отчетность об исполнении республиканского бюджета – это финансовая отчетность ведомства и администраторов республиканских бюджетных программ, представленная как финансовая отчетность единой организации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консолидированная финансовая отчетность об исполнении областного бюджета, бюджетов городов республиканского значения, столицы – это консолидированная финансовая отчетность областного бюджета, бюджетов городов республиканского значения, столицы представленная как финансовая отчетность единой организации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– местные уполномоченные органы, финансируемые из местного бюджета, осуществляющие функции в сфере исполнения бюджета, ведения бухгалтерского учета, бюджетного учета и бюджетной отчетности по исполнению местного бюджета (далее – уполномоченный орган по исполнению местного бюджета);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–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элиминирование – исключение равных сумм по взаимным операциям между администратором бюджетных программ и его подведомственными государственными учреждениями, или между государственными учреждениями подведомственными одному администратору бюджетных программ, между администраторами бюджетных программ, между администратором бюджетных программ и уполномоченным органом, ведущим бухгалтерский учет поступлений бюджета, также операций между уполномоченными органами по исполнению вышестоящего и нижестоящего бюджетов.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положении, результатах финансовой деятельности и изменениях финансового положения республиканского и местного бюджетов.";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Консолидированная финансовая отчетность администраторами республиканских бюджетных программ и местными уполномоченными органами по исполнению бюджета областей, бюджетов городов республиканского значения, столицы представляется в полном объеме форм в электронном виде посредством информационной системы (далее – ИС) уполномоченного органа по исполнению бюджета. Датой представления отчета считается дата его передачи через ИС.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представляют полугодовую и годовую консолидированную финансовую отчетность ведомству, в установленные ведомством сроки. Срок годовой консолидированной финансовой отчетности администраторов республиканских бюджетных программ устанавливается не позднее 8 февраля года, следующего за отчетным.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администраторами местных бюджетных программ представляется на бумажном носителе в сброшюрованном виде с пронумерованными страницами и оглавлением и в электронном виде посредством ИС в полном объеме форм.";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раскрытиях к консолидированной финансовой отчетности отражается следующая информация.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"Денежные средства и их эквиваленты" (строка 010 формы КФО-1 "Консолидированный бухгалтерский баланс"):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остаткам денежных средств на начало и конец отчетного периода согласно таблице 1 формы КФО-5 "Пояснительная записка к консолидированной финансовой отчетности".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"Краткосрочные и долгосрочные финансовые инвестиции" (строки 011 и 110 формы КФО-1 "Консолидированный бухгалтерский баланс"):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финансовым инвестициям (кроме финансовых инвестиций в субъекты квазигосударственного сектора) на начало и конец отчетного периода и изменения, согласно таблицам 2 и 5 формы КФО-5 "Пояснительная записка к консолидированной финансовой отчетности";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долгосрочным инвестициям в субъекты квазигосударственного сектора (наименование и местонахождение субъектов квазигосударственного сектора, доля участия государства в уставном капитале), отдельно по контролируемым и другим субъектам;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инвестиций (по справедливой, амортизированной или иной стоимости);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займам предоставленным;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объективных признаков обесценения финансовых инвестиций и займов предоставленных;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размеры рисков, связанных с финансовыми инвестициями на отчетную дату;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дивидендам и части чистого дохода субъектов квазигосударственного сектора, подлежащих перечислению и перечисленных в бюджет на соответствующий код бюджетной классификации доходов согласно таблице 21 формы КФО-5 "Пояснительная записка к финансовой отчетности".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"Краткосрочная и долгосрочная дебиторская задолженность" (строки 012, 013, 014, 015, 016, 017, 018, 019, 021, 023, 111, 112 и 113 формы КФО-1 "Консолидированный бухгалтерский баланс"):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на начало и конец отчетного периода, анализ изменений сумм дебиторской задолженности за отчетный период;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по сомнительной дебиторской задолженности;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списанных безнадежных долгов по сомнительной дебиторской задолженности с указанием причин списания;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ФО-5 "Пояснительная записка к финансовой отчетности".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"Запасы" (строка 020 формы КФО-1 "Консолидированный бухгалтерский баланс"):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сверку балансовой стоимости на начало и конец отчетного периода, отражающую поступление, убыток от обесценения запасов и прочие изменения согласно таблице 4 формы КФО-5 "Пояснительная записка к консолидированной финансовой отчетности";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запасов;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запасов;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запасов;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запасов;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сельскохозяйственной продукции в момент ее получения (сбора).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активы" (строка 022 формы КФО-1 "Консолидированный бухгалтерский баланс" описание данных о наличии на начало года, конец года и движений (увеличений и уменьшений) за отчетный период по видам прочих краткосрочных активов.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активы" (строки 114, 116 и 118 формы КФО-1 "Консолидированный бухгалтерский баланс"):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необходимо представить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таблицам 6, 7 и 9 формы КФО-5 "Пояснительная записка к консолидированной финансовой отчетности";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долгосрочных активов;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созданному резерву на обесценение долгосрочных активов;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создания резерва на обесценение долгосрочных активов;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суммы восстановления убытков от обесценения долгосрочных активов;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временно простаивающих долгосрочных активах;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полностью с амортизированных, но находящихся в эксплуатации долгосрочных активах;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видах, сроках, условиях аренды долгосрочных активов.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отражения долгосрочных активов по переоцененной стоимости представляется информация: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 проведения переоценки, основание для ее проведения;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независимого оценщика (с указанием номера и даты лицензии);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методах, использованных для определения справедливой стоимости объекта долгосрочных активов.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активам, переданным в доверительное управление и по видам доходов и расходов от доверительного управления.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"Незавершенное строительство и капитальные вложения" (строка 115 формы КФО-1 "Консолидированный бухгалтерский баланс") представляется информация по затратам объектов незавершенного строительства и капитальных вложений согласно таблице 23 формы КФО-5 "Пояснительная записка к консолидированной финансовой отчетности".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"Биологические активы" (строка 117 формы КФО-1 "Консолидированный бухгалтерский баланс"):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описание каждой группы биологических активов;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методах, использованных при определении справедливой стоимости каждой группы биологических активов;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оценки по фактическим затратам раскрыть сверку балансовой стоимости на начало и конец отчетного периода, отражающую поступление, амортизацию, убыток от обесценения и прочие изменения согласно таблице 8 формы КФО-5 "Пояснительная записка к консолидированной финансовой отчетности".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"Нематериальные активы" (строка 118 формы КФО-1 "Консолидированный бухгалтерский баланс").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активы" (строка 120 формы КФО-1 "Консолидированный бухгалтерский баланс") описание данных о наличии на начало и конец года, движений (увеличений и уменьшений) за отчетный период по видам прочих долгосрочных активов.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имуществу, полученному или переданному в аренду, а также переданному в концессию.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"Долгосрочные и краткосрочные финансовые обязательства" (строки 210 и 310 формы КФО-1 "Консолидированный бухгалтерский баланс"):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условия и суммы заимствования;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оценка по отдельным классам финансовых обязательств (по справедливой, амортизированной или иной стоимости);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обязательствам по договорам государственно-частного партнерства;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 начало и конец отчетного периода, согласно таблицам 10 и 11 формы КФО-5 "Пояснительная записка к консолидированной финансовой отчетности".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"Долгосрочная и краткосрочная кредиторская задолженность" (строки 211, 212, 213, 214, 215, 216, 217, 218, 219, 220, 221, 223, 224, 311, 312, 313 и 315 формы КФО-1 "Консолидированный бухгалтерский баланс"):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операциям со связанными сторонами (с государственными учреждениями своей системы и контролируемыми субъектами);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списанию и начислению задолженности по резерву по неиспользованным отпускам;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 причины списания кредиторской задолженности;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аренде активов;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КФО-5 "Пояснительная записка к консолидированной финансовой отчетности";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векселям, в том числе о суммах начисленного вознаграждения по процентам к оплате.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"Оценочные активы и оценочные обязательства" (строки 222 и 314 формы КФО-1 "Консолидированный бухгалтерский баланс"):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созданным оценочным обязательствам;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суммы оценочных обязательств в течение отчетного периода;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характера условных активов и условных обязательств.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"Прочая краткосрочная кредиторская задолженность" (строка 221 формы КФО-1 "Консолидированный бухгалтерский баланс") описание данных о наличии на начало и конец года, движении (увеличении и уменьшении) за отчетный период по видам прочей кредиторской задолженности.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долгосрочные обязательства" (строка 315 формы КФО-1 "Консолидированный бухгалтерский баланс") описание данных о наличии на начало и конец года, движении (увеличении и уменьшении) за отчетный период по видам прочих долгосрочных обязательств.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краткосрочные обязательства" (строка 223 формы КФО-1 "Консолидированный бухгалтерский баланс") описание данных о наличии на начало и конец года, движении (увеличении и уменьшении) за отчетный период по видам прочих краткосрочных обязательств.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"Резервы" (строка 411 формы КФО-1 "Консолидированный бухгалтерский баланс") представляется информация об остатках и операциях по резервам по переоценке основных средств и нематериальных активов, оцениваемых по переоцененной стоимости.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статьям "Доходы" и "Расходы" (строки 100 и 200 формы КФО-2 "Консолидированный отчет о результатах финансовой деятельности") представляется информация по доходам и расходам за отчетный период: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категории доходов;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управления активами (по вознаграждениям от инвестиций, займов, финансовой аренды и прочим доходам, и расходам от управления активами);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 и расходам от выбытия основных средств, инвестиционной недвижимости;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убыткам от обесценения основных средств и восстановление ранее признанных убытков;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резерва по обесценению запасов и восстановление ранее признанного резерва;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суммам оценочных резервов, созданных за отчетный период и аналогичный период прошлого года и восстановление ранее признанных резервов.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доходы":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полученных доходах от изменения их справедливой стоимости;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принятых долгосрочных активах;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прочим доходам согласно таблице 12 формы КФО-5 "Пояснительная записка к консолидированной финансовой отчетности".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"Прочие расходы" представляется информация согласно таблице 14 КФО-5 "Пояснительная записка к консолидированной финансовой отчетности":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классу долгосрочных активов – о понесенных расходах от обесценения активов, выявленных в ходе проведения инвентаризации;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резервам по сомнительной дебиторской задолженности;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безвозмездно переданных долгосрочных активах/запасах.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"Доходы от налоговых поступлений в бюджет" согласно таблице 13 формы КФО-5 "Пояснительная записка к консолидированной финансовой отчетности" представляется информация о суммах начисленных доходов от налоговых поступлений в бюджет, основных факторов, влияющих на поступления в бюджет, и прочая информация по доходам от налоговых поступлений.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"Поступление трансфертов в бюджет" представляется информация о суммах начисленных доходов по полученным трансфертам в республиканский и местные бюджеты.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"Неналоговые поступления" представляется информация о суммах начисленных доходов по неналоговым поступлениям, поступившим в республиканский и местные бюджеты.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"Расходы по уменьшению поступлений в бюджет" (строка 137 формы КФО-2 "Консолидированный отчет о результатах финансовой деятельности") представляется информация о расходах по уменьшению налоговых и неналоговых поступлений в бюджет, возникающих при корректировке ранее начисленных доходов и перечисленных таможенных пошлин перед государствами-членами Евразийского экономического союза согласно таблице 15 формы КФО-5 "Пояснительная записка к консолидированной финансовой отчетности".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"Безвозмездно переданные/полученные долгосрочные активы/запасы" представляется информация о безвозмездно переданных/полученных долгосрочных активах/запасах согласно таблице 16 и 16-1 формы КФО-5 "Пояснительная записка к консолидированной финансовой отчетности".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концессионным активам и активам по прочим активам по договорам государственно-частного партнерства" представляется информация о наличии концессионных активов и прочих активов, полученных в рамках договоров государственно-частного партнерства по видам основных средств согласно таблице 17 формы КФО-5 "Пояснительная записка к консолидированной финансовой отчетности".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"Информация по взаимным операциям" представляется информация: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доходов и расходов по взаимным операциям администратора бюджетных программ, согласно таблице 18 формы КФО-5 "Пояснительная записка к консолидированной финансовой отчетности", в целях выявления операций по элиминированию;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денежных средств на счета внешних займов, отраженных по статье 017 "Внешние займы и связанные гранты" формы КФО-3 "Консолидированный отчет о движении денег (прямой метод)", в целях переноса в консолидированной финансовой отчетности уполномоченного органа по исполнению бюджета.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Информация по начисленным и перечисленным суммам по счету 7120 "Расходы по расчетам с бюджетом" представляется информация о начисленных суммах по счету 7120 "Расходы по расчетам с бюджетом" и перечисленных в бюджет по категориям поступлений бюджета, согласно таблице 19 формы КФО-5 "Пояснительная записка к консолидированной финансовой отчетности", в целях выявления операций по элиминированию доходов и расходов бюджета.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статье "Обязательства по договорам государственно-частного партнерства" представляется информация об обязательствах по договорам государственно-частного партнерства, в том числе по нефинансовым и финансовым обязательствам (по компенсации инвестиционных и операционных затрат, вознаграждениям и прочим обязательствам), предусмотренным договором, согласно таблице 20 формы КФО-5 "Пояснительная записка к консолидированной финансовой отчетности".";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Годовая консолидированная финансовая отчетность государственного бюджета формируется ведомством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консолидированной финансовой отчетности об исполнении республиканского бюджета и консолидированной финансовой отчетности по местным бюджетам.";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9" w:id="1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консолидированной финансовой отчетности за период,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________20__года</w:t>
      </w:r>
    </w:p>
    <w:bookmarkEnd w:id="119"/>
    <w:p>
      <w:pPr>
        <w:spacing w:after="0"/>
        <w:ind w:left="0"/>
        <w:jc w:val="both"/>
      </w:pPr>
      <w:bookmarkStart w:name="z133" w:id="120"/>
      <w:r>
        <w:rPr>
          <w:rFonts w:ascii="Times New Roman"/>
          <w:b w:val="false"/>
          <w:i w:val="false"/>
          <w:color w:val="000000"/>
          <w:sz w:val="28"/>
        </w:rPr>
        <w:t>
      Индекс: форма КФО-5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администраторами бюджетных программ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соответствующему 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бюджета/ ведомству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и 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по исполнению местного бюджета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сведения: положение администраторов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программ/уполномоченных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администраторов бюджетных программ: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уполномоченных органов: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используемые нормативные правовые акты: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Раскрытия к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Денежные средства и их эквиваленты</w:t>
      </w:r>
      <w:r>
        <w:br/>
      </w:r>
      <w:r>
        <w:rPr>
          <w:rFonts w:ascii="Times New Roman"/>
          <w:b/>
          <w:i w:val="false"/>
          <w:color w:val="000000"/>
        </w:rPr>
        <w:t>(строки 010 КФО-1 "Консолидированный бухгалтерский баланс")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(далее – КСН) благотворительной помощи (1041)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республиканского бюджета (1046)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местных бюджетов (1047)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Фонда компенсации потерпевшим (1048)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связанного гранта (1061)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внешнего займа (1062)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Краткосрочные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011 КФО- 1 "Консолидированный бухгалтерский баланс")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Краткосрочная дебиторская задолженность покупателей и заказчиков</w:t>
      </w:r>
      <w:r>
        <w:br/>
      </w:r>
      <w:r>
        <w:rPr>
          <w:rFonts w:ascii="Times New Roman"/>
          <w:b/>
          <w:i w:val="false"/>
          <w:color w:val="000000"/>
        </w:rPr>
        <w:t>(строки 014 КФО- 1 "Консолидированный бухгалтерский баланс")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Запасы (строка 020 КФО- 1 "Консолидированный бухгалтерский баланс")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пути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израсходовано на нужды государственного учреждения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активы</w:t>
      </w:r>
    </w:p>
    <w:bookmarkEnd w:id="125"/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Долгосрочные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110 КФО- 1 "Консолидированный бухгалтерский баланс")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Основные средства</w:t>
      </w:r>
      <w:r>
        <w:br/>
      </w:r>
      <w:r>
        <w:rPr>
          <w:rFonts w:ascii="Times New Roman"/>
          <w:b/>
          <w:i w:val="false"/>
          <w:color w:val="000000"/>
        </w:rPr>
        <w:t>(строка 114 КФО- 1 "Консолидированный бухгалтерский баланс")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основных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Инвестиционная недвижимость</w:t>
      </w:r>
      <w:r>
        <w:br/>
      </w:r>
      <w:r>
        <w:rPr>
          <w:rFonts w:ascii="Times New Roman"/>
          <w:b/>
          <w:i w:val="false"/>
          <w:color w:val="000000"/>
        </w:rPr>
        <w:t>(строка 116 КФО - 1 "Консолидированный бухгалтерский баланс")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Биологические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117 КФО – 1 "Консолидированный бухгалтерский баланс")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Нематериальные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118 КФО - 1 "Консолидированный бухгалтерский баланс")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нематериальных активов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210 КФО-1 "Консолидированный бухгалтерский баланс")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310 КФО- 1 "Консолидированный бухгалтерский баланс")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Оцениваемые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Прочие доходы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безвозмездно: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Доходы от налоговых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020 КФО- 2 "Консолидированный отчет о результатах финансовой деятельности")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 и 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Прочие расходы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отпускным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оценочным и условным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Расходы по уменьшению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137 КФО- 2 "Консолидированный отчет о результатах финансовой деятельности")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видам поступлений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государствам-членам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Безвозмездно переданные долгосрочные активы /запасы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безвозмездно долгосрочные активы,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16-1. Безвозмездно полученные долгосрочные активы /запасы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Получены безвозмездно долгосрочные активы,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Получены безвозмездно запасы,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*Данные строк 011, 021, 031, 041, 051, 061 и 071 соответствует данным аналогичных строк таблицы 16</w:t>
      </w:r>
    </w:p>
    <w:bookmarkEnd w:id="140"/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Информация по концессионным активам и прочим активам по договорам государственно-частного партнерства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на обесценение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Информация по взаимным операциям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стороны по взаимным операциям.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19. Информация по начисленным и перечисленным суммам по счету 7120 "Расходы по расчетам с бюджетом".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Начислены расходы по расчетам с бюджетом,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перечислено в бюджет в отчетном периоде,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 (201100)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акции, находящиеся в государственной собственности (201300)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 (201400)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(201500)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 (201600)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(201700)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 (201905)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 (202100)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 (203100)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поступления от продажи товаров из государственного материального резерва (302100)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 Обязательства по договорам государственно-частного партнерства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предусмотренная договором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периоде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договорам государственно-частного партнерства,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обязательства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инвестиционных затрат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Информация о размерах дивидендов, доходов на доли участия</w:t>
      </w:r>
      <w:r>
        <w:br/>
      </w:r>
      <w:r>
        <w:rPr>
          <w:rFonts w:ascii="Times New Roman"/>
          <w:b/>
          <w:i w:val="false"/>
          <w:color w:val="000000"/>
        </w:rPr>
        <w:t>и части чистого дохода субъектов квазигосударственного сектора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(товарищества с ограниченной ответственности, акционерные общества, республиканское государственное предприятие)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(-) прошлых лет 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деятельности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перечислению по итогам проверок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Переплата (+)/ Задолженность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(гр.3-гр.4-гр.5+гр.6)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Краткосрочная дебиторская и кредиторская задолженность по расчетам с бюджетом по налоговым поступлениям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налоговым поступлениям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корпоративному 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налогу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платежам и пошлинам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налоговым поступлениям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Незавершенное строительство и капитальные вложения в нематериальные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115 КФО -1 "Консолидированный бухгалтерский баланс")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в 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начало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финансирования по бюджету текущего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дебиторской задолженности прошлых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24. Движение денежных средств по прочим счетам*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денег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компенсации потерпевшим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начало отчетного периода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всего,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51"/>
      <w:r>
        <w:rPr>
          <w:rFonts w:ascii="Times New Roman"/>
          <w:b w:val="false"/>
          <w:i w:val="false"/>
          <w:color w:val="000000"/>
          <w:sz w:val="28"/>
        </w:rPr>
        <w:t>
      Примечание: *денежные средства, поступившие не из республиканского (соответствующего местного) бюджета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заполнение формы осуществляется в соответствии с пояснениями, изложенными в пунктах 30 и 31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консолидированный 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"___" ________20__года</w:t>
      </w:r>
    </w:p>
    <w:bookmarkEnd w:id="152"/>
    <w:p>
      <w:pPr>
        <w:spacing w:after="0"/>
        <w:ind w:left="0"/>
        <w:jc w:val="both"/>
      </w:pPr>
      <w:bookmarkStart w:name="z169" w:id="153"/>
      <w:r>
        <w:rPr>
          <w:rFonts w:ascii="Times New Roman"/>
          <w:b w:val="false"/>
          <w:i w:val="false"/>
          <w:color w:val="000000"/>
          <w:sz w:val="28"/>
        </w:rPr>
        <w:t>
      Индекс: форма ГКФО-7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 уполномоченными органами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бюджета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соответствующему уполномоченному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исполнению бюджета/ Правительство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по исполнению бюджета представляются в сроки,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соответствующим органом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 по налоговым и неналоговым поступлениям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налоговым и неналоговым поступлениям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54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ведомства/уполномоченного органа по исполнению бюджета или лицо,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замещающее его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консолидированный отчет о результатах финансовой деятельности за период,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________20__года</w:t>
      </w:r>
    </w:p>
    <w:bookmarkEnd w:id="155"/>
    <w:p>
      <w:pPr>
        <w:spacing w:after="0"/>
        <w:ind w:left="0"/>
        <w:jc w:val="both"/>
      </w:pPr>
      <w:bookmarkStart w:name="z175" w:id="156"/>
      <w:r>
        <w:rPr>
          <w:rFonts w:ascii="Times New Roman"/>
          <w:b w:val="false"/>
          <w:i w:val="false"/>
          <w:color w:val="000000"/>
          <w:sz w:val="28"/>
        </w:rPr>
        <w:t>
      Индекс: форма ГКФО-8 Периодичность: годовая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 уполномоченными органами по исполнению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соответствующему 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 Правительство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уполномоченными 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в сроки, установленные соответствующим органом по исполнению бюджета</w:t>
      </w:r>
    </w:p>
    <w:p>
      <w:pPr>
        <w:spacing w:after="0"/>
        <w:ind w:left="0"/>
        <w:jc w:val="both"/>
      </w:pPr>
      <w:bookmarkStart w:name="z176" w:id="157"/>
      <w:r>
        <w:rPr>
          <w:rFonts w:ascii="Times New Roman"/>
          <w:b w:val="false"/>
          <w:i w:val="false"/>
          <w:color w:val="000000"/>
          <w:sz w:val="28"/>
        </w:rPr>
        <w:t>
      Вид бюджета: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поступлений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030, 040)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учреждений,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запасам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11, 13, 14, 15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120, 130, 140)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отчетного периода (строка 100 – строки-200+/–210+/–220+/–230)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7" w:id="158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ведомства/уполномоченного органа по исполнению бюджета или лицо,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замещающее его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консолидированный отчет о движении денег (прямой метод) за период заканчивающийся "___" ________20__года</w:t>
      </w:r>
    </w:p>
    <w:bookmarkEnd w:id="159"/>
    <w:p>
      <w:pPr>
        <w:spacing w:after="0"/>
        <w:ind w:left="0"/>
        <w:jc w:val="both"/>
      </w:pPr>
      <w:bookmarkStart w:name="z182" w:id="160"/>
      <w:r>
        <w:rPr>
          <w:rFonts w:ascii="Times New Roman"/>
          <w:b w:val="false"/>
          <w:i w:val="false"/>
          <w:color w:val="000000"/>
          <w:sz w:val="28"/>
        </w:rPr>
        <w:t>
      Индекс: форма ГКФО-9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 уполномоченными органами по исполнению соответствующего бюджета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соответствующему 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 Правительство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уполномоченными 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в сроки, установленные соответствующим органом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010, 020, 030, 040, 050, 060, 070, 080)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110,120, 130, 140, 150, 160)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– строка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310,320, 330 и 340)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 и доли участия контролируемых и других субъектов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410,420, 430, 440, 450)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11, 13, 14, 15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 и доли участия контролируемых и других субъектов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– строка 500)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всего (сумма строк 610, 620)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710, 720)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– строка 800)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+/– уменьшение денежных средств (строка 300 +/– строка 600+/– строка 900)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161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ведомства/уполномоченного органа по исполнению бюджета или лицо,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замещающее его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консолидированный отчет об изменениях чистых активов/капитала за период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________20__года</w:t>
      </w:r>
    </w:p>
    <w:bookmarkEnd w:id="162"/>
    <w:p>
      <w:pPr>
        <w:spacing w:after="0"/>
        <w:ind w:left="0"/>
        <w:jc w:val="both"/>
      </w:pPr>
      <w:bookmarkStart w:name="z188" w:id="163"/>
      <w:r>
        <w:rPr>
          <w:rFonts w:ascii="Times New Roman"/>
          <w:b w:val="false"/>
          <w:i w:val="false"/>
          <w:color w:val="000000"/>
          <w:sz w:val="28"/>
        </w:rPr>
        <w:t>
      Индекс: форма ГКФО-10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представляется: уполномоченными органами по исполнению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соответствующему 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 Правительство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уполномоченными 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в сроки, установленные соответствующим органом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чистые активы/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010+/– 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(строки 030+/– 040+/– 050)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прошлого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корректировка ошибок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(строки 070+/– 080)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активах/капитале за прошлый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прошлый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прошлого периода (строки 090+/–100+/–110)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64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ведомства/уполномоченного органа по исполнению бюджета или лицо,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замещающее его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