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0eb" w14:textId="490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государственные закупки осуществляются способом конкурса с использованием рейтингово-балльной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января 2022 года № 46. Зарегистрирован в Министерстве юстиции Республики Казахстан 21 января 2022 года № 26605.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31-2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использованием рейтингово-балльной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46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использованием рейтингово-балльной системы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- Министра финансов РК от 07.12.2023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проектированию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и (или) управлению проектами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