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bafe4" w14:textId="20baf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товаров, работ, услуг, по которым необходимо привлечение экспертной комиссии либо эксперта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20 января 2022 года № 60. Зарегистрирован в Министерстве юстиции Республики Казахстан 20 января 2022 года № 26573. Утратил силу приказом Министра финансов РК от 16.08.2024 № 552.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16.08.2024 </w:t>
      </w:r>
      <w:r>
        <w:rPr>
          <w:rFonts w:ascii="Times New Roman"/>
          <w:b w:val="false"/>
          <w:i w:val="false"/>
          <w:color w:val="ff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11-4)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"О государственных закупках"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перечень товаров, работ, услуг, по которым необходимо привлечение экспертной комиссии либо эксперта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законодательства государственных закупок и закупок квазигосударственного сектора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2022 года № 60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товаров, работ, услуг, по которым необходимо привлечение экспертной комиссии либо эксперта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сервера, средства телекоммуникаций и их составные части (при превышении суммы, выделенной на проведение конкурса/аукциона двадцатитысячекратного месячного расчетного показателя, установленного на соответствующий финансовый год законом о республиканском бюджете)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станции, персональные компьютеры, моноблоки, мониторы, экраны, процессоры, ноутбуки, многофункциональные устройства, принтеры, сканеры (при превышении суммы, выделенной на проведение конкурса/аукциона двадцатитысячекратного месячного расчетного показателя, установленного на соответствующий финансовый год законом о республиканском бюджете)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лицензионное программное обеспечение (программные продукты), аппаратно-программный комплекс (при превышении суммы, выделенной на проведение конкурса/аукциона двадцатитысячекратного месячного расчетного показателя, установленного на соответствующий финансовый год законом о республиканском бюджете)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