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b336" w14:textId="22fb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2022 года № 28. Зарегистрирован в Министерстве юстиции Республики Казахстан 19 января 2022 года № 26557. Утратил силу приказом Министра финансов РК от 26.09.2024 №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Республики Казахстан под № 12618)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c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реестров в сфере государственных закупок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реестров в сфере государственных закупок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формирования и ведения реестров в сфере государственных закупок.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Реестры в сфере государственных закупок формируются и ведутся уполномоченным органом в сфере государственных закупок (далее – уполномоченный орган) на казахском и русском языках, в электронном виде посредством веб-портала государственных закупок (далее – веб-портал).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реестрах,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 (далее – Кодекс) размещаются на веб-портале и доступны для ознакомления заинтересованным лицам без взимания платы.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реестров в сфере государственных закупок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Реестры в сфере государственных закупок (далее – реестры) подразделяются на следующие виды: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заказчиков;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договоров о государственных закупках;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недобросовестных участников государственных закупок;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жалоб.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реестра заказчиков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заказчиков содержит следующие сведения о заказчике: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(перерегистрации) заказчика;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(БИН);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территориальной принадлежности заказчика (код по классификатору административно-территориальных объединений (КАТО), регион, юридический адрес);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администратора отчетности;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 правовой формы хозяйствования (КОПФ);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руководителе заказчика: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заказчиков осуществляется автоматически посредством веб-портала на основании регистрационных данных заказчика на веб-портале.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регистрируется на веб-портале не позднее трех рабочих дней со дня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 заказчик в срок не позднее десяти рабочих дней со дня регистрации таких случаев в органах юстиции вносит измененные сведения в регистрационные данные заказчика на веб-портале.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реестра заказчиков осуществляется посредством веб-портала по форме согласно приложению 1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заказчике, включенные в реестр заказчиков, хранятся в электронном виде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 электронного документооборота).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реестра договоров о государственных закупках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Внесение в реестр договоров о государственных закупках сведений осуществляется заказчиком путем заполнения электронной формы реестра договоров на веб-портале государственных закупок по форме согласно приложению 2 к настоящим Правилам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договорам о государственных закупках в соответствующем финансовом году – не позднее десяти рабочих дней со дня вступления в силу договора о государственных закупках;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договора о государственных закупках (акт приема- передачи товаров или акт выполненных работ, оказанных услуг) – не позднее десяти рабочих дней со дня подписания;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 платежам по договорам о государственных закупках – не позднее десяти рабочих дней со дня проведения платежа.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договоров о государственных закупках содержит следующие сведения о договоре (его изменении), за исключением сведений о договорах о государственных закупках,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(БИН) заказчика;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 –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– внебюджетные средства), собственные средства;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извещения о проведении государственных закупок;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подведения итогов конкурса, итогов аукциона, итогов проведения закупок из одного источника, итогов проведения запроса ценовых предложений;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документа, подтверждающего основание заключения договора;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заключения договора – день, месяц, год заключения договора;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валюты договора;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регистрации договора о государственных закупках государственными учреждениями в территориальных подразделениях казначейства – реквизиты уведомления о регистрации, включая номер заявки и дату регистрации;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договора о государственных закупках: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продукции по классификатору;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работ, услуг;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 дополнительная характеристика товаров, работ, услуг;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единицу;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налога на добавленную стоимость (НДС), в случае если поставщик является плательщиком НДС;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поставщиках (исполнителях, подрядчиках):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фамилия, имя, отчество (при наличии) физического лица;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записи в Базе данных товаров, работ, услуг и их поставщиков;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и юридический адрес;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договора: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товара, работы, услуги;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закупленного товара, работы, услуги;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товаропроизводителя, поставщика работ, услуг;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и фактическая даты исполнения договора;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прекращении действия договора: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основание и причина.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о государственных закупках не позднее трех рабочих дней со дня прекращения (исполнения или неисполнении) договора.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заказчиком на веб-портал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с сохранением архива первоначальных сведений о договоре.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договоре (его изменении) и (или) сведения о прекращении (об исполнении или неисполнении) действия договора, включенные в реестр договоров о государственных закупках, сохраняются в реестре договоров в течение 5 (пяти) лет со дня включения в него сведений о прекращении (об исполнении или неисполнении) действия договора.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договоре (его изменении) или сведения о прекращении (об исполнении или неисполнения) действия договора, исключенные из реестра договоров о государственных закупках по истечении срока, указанного в пункте 13 настоящих Правил, хранятся в электронном виде в порядке, установленном Правилами электронного документооборота.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ведения реестра недобросовестных участников государственных закупок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недобросовестных участников государственных закупок представляет собой перечень: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недобросовестных участников государственных закупок, предусмотренных подпунктами 1) и 3) пункта 16 настоящих Правил, формируется на основании решений судов, вступивших в законную силу.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пункта 16 настоящих Правил, организатор государственных закупок, единый организатор государственных закупок, заказчик либо уполномоченный орган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пункта 16 настоящих Правил, заказчик не позднее тридцати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Реестр недобросовестных участников государственных закупок, предусмотренных подпунктом 2) пункта 16 настоящих Правил,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Заказчики в течение трех рабочих дней после получения посредством веб-портала вступившего в законную силу решения суда о признании потенциального поставщика или поставщика недобросовестным участником государственных закупок (далее – Решение суда), представляют уполномоченному органу электронную копию Решения суда, полученную посредством веб-портала, а также сведения о таком потенциальном поставщике или поставщике в электронном виде по форме согласно приложению 3 к настоящим Правилам.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поступления заказчику Решения суда на бумажном носителе, электронная копия которого не поступила посредством веб-портала, заказчики в течение трех рабочих дней после получения данного Решения суда представляют посредством веб-портала уполномоченному органу копию Решения суда и сведения о таком потенциальном поставщике или поставщике в электронном виде по форме согласно приложению 3 к настоящим Правилам.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семи рабочих дней со дня представления заказчиком посредством веб-портала сведений о недобросовестном участнике государственных закупок рассматривает их и включает такие сведения в реестр недобросовестных участников государственных закупок.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представления в уполномоченный орган неполных и (или) недостоверных (некорректных) сведений для включения в реестр недобросовестных участников государственных закупок, уполномоченный орган в течение семи рабочих дней направляет посредством веб-портала уведомление заказчику о необходимости в течение 5 (пяти) рабочих дней повторно предоставить сведения о недобросовестном участнике государственных закупок в соответствии с пунктом 28 настоящих Правил.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потенциальный поставщик, признанный победителем, в сроки, установленные Законом, не подписал посредством веб-портала договор о государственных закупках, такой потенциальный поставщик решением уполномоченного органа, принимаемого посредством веб-портала по форме согласно приложению 5 к настоящим Правилам, автоматически включается в реестр недобросовестных участников государственных закупок.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уклонения потенциального поставщика от подписания договора о государственных закупках на бумажном носителе в установленные сроки либо уклонения поставщика от заключения договора о государственных закупках путем не внесения обеспечения исполнения договора о государственных закупках и (или) суммы в соответствии со статьей 26 Закона, заказчик в течение трех рабочих дней со дня уклонения от заключения договора о государственных закупках представляет посредством веб-портала уполномоченному органу сведения о таком потенциальном поставщике или поставщике в электронном виде по форме согласно приложению 3 к настоящим Правилам.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Заказчик несет ответственность за достоверность представленных сведений в уполномоченный орган в соответствии с законодательством.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Потенциальный поставщик, уклонившийся от заключения договора путем невнесения обеспечения исполнения договора о государственных закупках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включается в реестр недобросовестных участников государственных закупок решением уполномоченного органа, принимаемого посредством веб-портала по форме согласно приложению 5 к настоящим Правилам.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Ведение реестра недобросовестных участников государственных закупок осуществляется по форме согласно приложению 4 к настоящим Правилам.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внесении сведений в реестр недобросовестных участников государственных закупок указываются: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потенциальном поставщике или поставщике: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потенциального поставщика или поставщика;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в Реестре договоров о государственных закупках (при наличии);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государственных закупок;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уведомления о намерении расторгнуть данный договор;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уведомления о расторжении данного договора;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решении суда/ решении уполномоченного органа: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суда/уполномоченного органа;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суда/уполномоченного органа;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суда/уполномоченного органа;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суда/вступления в силу решения уполномоченного органа;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исключения из Реестра недобросовестных участников государственных закупок.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является: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Сведения о недобросовестном участнике государственных закупок, исключается из реестра автоматически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наличия вступившего в законную силу судебного акта об отмене решения о признании недобросовестным участником государственных закупок сведения о недобросовестном участнике государственных закупок исключаются по запросу потенциального поставщика (поставщика) в течение 3 (трех) рабочих дней со дня получения уполномоченным органом копии соответствующего судебного акта, заверенного судом.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решения уполномоченного органа об исключении потенциального поставщика из реестра недобросовестных участников государственных закупок, принятого с учетом решения согласительной комиссии, сведения о недобросовестном участнике государственных закупок исключаются в течении 3 (трех) рабочих дней со дня принятия уполномоченным органом соответствующего решения.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 ведения реестра жалоб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заказчиков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4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о государственных закупках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 о проведении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договора в территориальных подразделениях казначейства (для государственных учреждений)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регистрацию договора в территориальном подразделении Казначейства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договора в территориальном подразделении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по классификатору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сумма на первый год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второй год трехлетнего периода,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третий год трехлетнего периода,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(исполнителях, подрядчиках) по договору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Базе данных товаров, работ, услуг и их поставщиков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закупленного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товаропроизводителя, поставщика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заказчиком 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первом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во втором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третьем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по договору (планиру емая)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фактически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причина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4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государственных закупок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в соответствии с подпунктами 3), 4),5)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регистрационные данные для поставщиков-нерезидентов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намерении расторгнуть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расторжении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53"/>
      <w:r>
        <w:rPr>
          <w:rFonts w:ascii="Times New Roman"/>
          <w:b w:val="false"/>
          <w:i w:val="false"/>
          <w:color w:val="000000"/>
          <w:sz w:val="28"/>
        </w:rPr>
        <w:t>
      *В случае уклонения потенциального поставщика от заключения договора заказчиком заполняются пункты 1-14, 19.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 случае уклонения потенциального поставщика путем невнесения обеспечения исполнения договора о государственных закупках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>Закона "О государственных закупках" заполняются пункты 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случае внесения поставщика в реестр недобросовестных участников государственных закупок по решению суда не заполняются пункты 14,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государственных закупок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суда/ решение уполномоченного 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суда/вступления в силу решения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5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p>
      <w:pPr>
        <w:spacing w:after="0"/>
        <w:ind w:left="0"/>
        <w:jc w:val="both"/>
      </w:pPr>
      <w:bookmarkStart w:name="z177" w:id="159"/>
      <w:r>
        <w:rPr>
          <w:rFonts w:ascii="Times New Roman"/>
          <w:b w:val="false"/>
          <w:i w:val="false"/>
          <w:color w:val="000000"/>
          <w:sz w:val="28"/>
        </w:rPr>
        <w:t>
      О включении в реестр недобросовестных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 (далее – Закон), по итогам государственных закупок: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объявления о закупке: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закупки: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направления подписанного заказчиком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потенциальному поставщику: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истечения срока для подписания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поставщиком,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договора: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истечения срока внесения обеспечения исполнения договора 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закупках, либо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поставщиком: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признать _________ уклонившимся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заключения договора о государственных закупках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подписанием договора о государственных закупках № ___ по закупке №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проведенного способом ______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срок/ либо: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внесением обеспечения исполнения договора о государственных закупках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дд/мм/гг по лоту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____, проведенного способом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 соответствии с подпунктом 2) пункта 4, части второй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 недобросовестным участником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Включить в реестр недобросовестных участников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сведения о потенциальном поставщике: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60"/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Приказ вступает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