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20b7" w14:textId="db3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13 января 2022 года № 11. Зарегистрирован в Министерстве юстиции Республики Казахстан 18 января 2022 года № 26524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721 "Об утверждении Перечня специальностей для удовлетворения потребностей в кадрах с учетом кадрового планирования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12770);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