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c7ac" w14:textId="a1fc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6 января 2022 года № 3. Зарегистрирован в Министерстве юстиции Республики Казахстан 18 января 2022 года № 26518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 (зарегистрирован в Реестре государственной регистрации нормативных правовых актов под № 14390)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сохранности Национального архивного фонда" (далее – профессиональный стандарт),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Краткое описание профессионального стандарта: обеспечение сохранности документов Национального архивного фонда, хранящихся в государственных архивах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группа: деятельность библиотек, архивов, музеев и прочих организаций культуры.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деятельность архивов.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подгруппа: деятельность служб обеспечения сохранности государственных архивов.";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фильмовых материалов" 2-го уровня: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разряд по ЕТКС (выпуск 32, раздел 38: Реставратор фильмовых материалов, пункты 262-263,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сентября 2012 года № 361-ө-м, зарегистрированным в Реестре государственной регистрации нормативных правовых актов № 7944)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2-й разряд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 119. Реставратор фильмовых материалов, пункты 254-255,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фильмовых материалов" 3-го уровня: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3-5-й разряды по ЕТКС (выпуск 32, раздел 38: Реставратор фильмовых материалов, пункты 264-269,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сентября 2012 года № 361-ө-м, зарегистрированным в Реестре государственной регистрации нормативных правовых актов за № 7944)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120-122. Реставратор фильмовых материалов, пункты 256-261,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фильмовых материалов" 4-го уровня: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6-7-й разряды по ЕТКС (выпуск 32, раздел 38: Реставратор фильмовых материалов, пункты 270-275,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сентября 2012 года № 361-ө-м, зарегистрированным в Реестре государственной регистрации нормативных правовых актов за № 7944)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фильмовых материалов" 5-го уровня: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6-7-й разряды по ЕТКС (выпуск 32, раздел 38: Реставратор фильмовых материалов, пункты 270-275,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сентября 2012 года № 361-ө-м, зарегистрированным в Реестре государственной регистрации нормативных правовых актов за № 7944) 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архивных документов" 3-го уровня: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3-5-й разряды по ЕТКС (выпуск 57, раздел 3: Реставрационные работы, пункты 148-153,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октября 2012 года № 414-ө-м, зарегистрированным в Реестре государственной регистрации нормативных правовых актов за № 8106)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3-5-й разряды по ЕТКС (выпуск 57, глава 3. Тарифно-квалификационные характеристики профессий рабочих по разрядам на реставрационные работы, параграфы 9-11. Реставратор архивных и библиотечных материалов, 3,4,5 разряды, пункты 160-165,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архивных документов" 4-го уровня: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6-й разряд по ЕТКС (выпуск 57, раздел 3: Реставрационные работы, пункты 154-156,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октября 2012 года № 414-ө-м, зарегистрированным в Реестре государственной регистрации нормативных правовых актов за № 8106)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"Реставратор архивных документов" 5-го уровня: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6-й разряд по ЕТКС (выпуск 57, раздел 3: Реставрационные работы, пункты 154-156,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октября 2012 года № 414-ө-м, зарегистрированным в Реестре государственной регистрации нормативных правовых актов за № 8106)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"Лаборант" 3-го уровня: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квалификационному справочнику должностей руководителей, специалистов и других служащих (далее – КС)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образование, специальное обучение и стаж работы по специальности не менее 2 лет (пункт 150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квалификационному справочнику должностей руководителей, специалистов и других служащих (далее – КС)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образование, специальное обучение и стаж работы по специальности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"Лаборант" 4-го уровня: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(пункт 150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 в Реестре государственной регистрации нормативных правовых актов за № 7755)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"Лаборант" 5-го уровня: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по соответствующей специальности (пункт 150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по соответствующей специальности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"Техник по обслуживанию аппаратов микрофильмирования и копирования" 4-го уровня: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(пункт 174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"Техник по обслуживанию аппаратов микрофильмирования и копирования" уровня 4.1: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 по обслуживанию аппаратов микрофильмирования и копирования без категории не менее 2 лет (пункт 174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без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"Техник по обслуживанию аппаратов микрофильмирования и копирования" уровня 4.2: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 II категории не менее 2 лет (пункт 174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"Техник по обслуживанию аппаратов микрофильмирования и копирования" 5-го уровня: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(пункт 174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"Инженер" 5-го уровня: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без предъявления требований к стажу работы (пункт 115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 </w:t>
            </w:r>
          </w:p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"Инженер" уровня 5.1: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без категории не менее 3 лет (пункт 115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без категории не менее 3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"Инженер" 6-го уровня: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II категории не менее 2 лет (пункт 115 Квалификационного справочника должностей руководителей, специалистов и других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21 мая 2012 года № 201-ө-м, зарегистрированным в Реестре государственной регистрации нормативных правовых актов за № 7755)</w:t>
            </w:r>
          </w:p>
        </w:tc>
      </w:tr>
    </w:tbl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соответствующей специальности и стаж работы в должности инженера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1" w:id="1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