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5df0e" w14:textId="685df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культуры и спорта Республики Казахстан от 14 апреля 2020 года № 88 "Об утверждении Государственного списка памятников истории и культуры республиканского значения"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14 января 2022 года № 9. Зарегистрирован в Министерстве юстиции Республики Казахстан 18 января 2022 года № 26515. Утратил силу приказом Министра культуры и информации Республики Казахстан от 11 июля 2025 года № 318-НҚ.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информации РК от 11.07.2025 </w:t>
      </w:r>
      <w:r>
        <w:rPr>
          <w:rFonts w:ascii="Times New Roman"/>
          <w:b w:val="false"/>
          <w:i w:val="false"/>
          <w:color w:val="ff0000"/>
          <w:sz w:val="28"/>
        </w:rPr>
        <w:t>№ 318-НҚ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апреля 2020 года № 88 "Об утверждении Государственного списка памятников истории и культуры республиканского значения" (зарегистрирован в Реестре государственной регистрации нормативных правовых актов под № 20397)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охране и использовании объектов историко-культурного наследия"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списке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памятников истории и культуры республиканского значения, утвержденном указанным приказом: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47-1, следующего содержания: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Архитектурно-мемориальный монумент, 2004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сооружение монументального искусства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Бурабай, поляна Абылай хана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4 памятника истории и культуры (3 - градостроительства и архитектуры, 1 – сооружение монументального искусства)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5 памятников истории и культуры (3 - градостроительства и архитектуры, 2 – сооружения монументального искусства)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167-1, следующего сродержания: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Толегетай-Кылышты ата, ХІ-ХІІ века, в 2008 году построен мавзолей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сакральные объекты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район, в 7 километрах к югу от села Кыркенсе</w:t>
            </w:r>
          </w:p>
        </w:tc>
      </w:tr>
    </w:tbl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30 памятников истории и культуры (10 - градостроительства и архитектуры, 1 - сооружения монументального искусства, 10 - сакральные объекты, 2 - ансамбли и комплексы, 7 - археологии)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31 памятник истории и культуры (10 – градостроительства и архитектуры, 1 – сооружения монументального искусства, 11 – сакральные объекты, 2 – ансамбли и комплексы, 7 – археологии)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205, изложить в следующей редакции: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Тауке хана, архитектор неизвестен, XIV-XVII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градостроительство и архитектура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Туркестан, в 40 метрах к югу от мавзолея Ходжи Ахмеда Ясауи</w:t>
            </w:r>
          </w:p>
        </w:tc>
      </w:tr>
    </w:tbl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229-1, 229-2 и 229-3, следующего содержания: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Ордабасы, VII-XII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Ордабасинский район, в 2 километрах восточнее села Бадам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Алкожа ата, XII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градостроительство и архитектура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Туркестан, улица А. Туткабаева, в 2,5 километрах к востоку от мавзолея Ходжи Ахмеда Ясауи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Жусуп ата, XII-ХV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градостроительство и архитектура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Сауранский район,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Ески Икан</w:t>
            </w:r>
          </w:p>
        </w:tc>
      </w:tr>
    </w:tbl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31 памятник истории и культуры (24 - градостроительства и архитектуры, 7 - археологии)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34 памятника истории и культуры (26 - градостроительства и архитектуры, 8 - археологии)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культуры Министерства культуры и спорта Республики Казахстан в установленном законодательством Республики Казахстан порядке обеспечить: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трех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 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