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e070" w14:textId="c5ae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января 2022 года № 8. Зарегистрирован в Министерстве юстиции Республики Казахстан 17 января 2022 года № 26505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722 "Об утверждении Правил адаптации молодых сотрудников и осуществления наставничества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12772).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5 ноября 2018 года № 966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17714).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