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56fa" w14:textId="4035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января 2022 года № 35. Зарегистрирован в Министерстве юстиции Республики Казахстан 17 января 2022 года № 26503. Утратил силу приказом Министра финансов РК от 09.10.2024 № 687.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000000"/>
          <w:sz w:val="28"/>
        </w:rPr>
        <w:t>№ 687</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12590)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государственных закупок, утвержденные указанным приказом (далее – Правила)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Установить, что пункт 93 Правил в период с 10 января по 28 февраля 2022 года включительно действует в следующей редакции:</w:t>
      </w:r>
    </w:p>
    <w:bookmarkEnd w:id="6"/>
    <w:bookmarkStart w:name="z12" w:id="7"/>
    <w:p>
      <w:pPr>
        <w:spacing w:after="0"/>
        <w:ind w:left="0"/>
        <w:jc w:val="both"/>
      </w:pPr>
      <w:r>
        <w:rPr>
          <w:rFonts w:ascii="Times New Roman"/>
          <w:b w:val="false"/>
          <w:i w:val="false"/>
          <w:color w:val="000000"/>
          <w:sz w:val="28"/>
        </w:rPr>
        <w:t>
      "93. Достоверность сведений и документов, подтверждающих опыт работы потенциального поставщика по проектированию за последние десять лет, в том числе за текущий год подтверждаются письмами экспертных организаций, осуществляющих комплексную вневедомственную экспертизу проектов, представленных посредством веб-портала с использованием электронной цифровой подписи такой экспертной организации на основании обращений потенциальных поставщиков.".</w:t>
      </w:r>
    </w:p>
    <w:bookmarkEnd w:id="7"/>
    <w:bookmarkStart w:name="z13" w:id="8"/>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10 января 2022 года, за исключением пунктов 273 и 274 Правил, которые вводятся в действие с 1 июля 2022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30.03.2022 </w:t>
      </w:r>
      <w:r>
        <w:rPr>
          <w:rFonts w:ascii="Times New Roman"/>
          <w:b w:val="false"/>
          <w:i w:val="false"/>
          <w:color w:val="000000"/>
          <w:sz w:val="28"/>
        </w:rPr>
        <w:t>№ 335</w:t>
      </w:r>
      <w:r>
        <w:rPr>
          <w:rFonts w:ascii="Times New Roman"/>
          <w:b w:val="false"/>
          <w:i w:val="false"/>
          <w:color w:val="ff0000"/>
          <w:sz w:val="28"/>
        </w:rPr>
        <w:t xml:space="preserve"> (вводится в действие с 01.04.2022).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2022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2015 года № 648</w:t>
            </w:r>
          </w:p>
        </w:tc>
      </w:tr>
    </w:tbl>
    <w:bookmarkStart w:name="z17" w:id="9"/>
    <w:p>
      <w:pPr>
        <w:spacing w:after="0"/>
        <w:ind w:left="0"/>
        <w:jc w:val="left"/>
      </w:pPr>
      <w:r>
        <w:rPr>
          <w:rFonts w:ascii="Times New Roman"/>
          <w:b/>
          <w:i w:val="false"/>
          <w:color w:val="000000"/>
        </w:rPr>
        <w:t xml:space="preserve"> Правила осуществления государственных закупок</w:t>
      </w:r>
    </w:p>
    <w:bookmarkEnd w:id="9"/>
    <w:bookmarkStart w:name="z18" w:id="10"/>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законами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осуществления государственных закупок.</w:t>
      </w:r>
    </w:p>
    <w:bookmarkEnd w:id="10"/>
    <w:bookmarkStart w:name="z19" w:id="11"/>
    <w:p>
      <w:pPr>
        <w:spacing w:after="0"/>
        <w:ind w:left="0"/>
        <w:jc w:val="both"/>
      </w:pPr>
      <w:r>
        <w:rPr>
          <w:rFonts w:ascii="Times New Roman"/>
          <w:b w:val="false"/>
          <w:i w:val="false"/>
          <w:color w:val="000000"/>
          <w:sz w:val="28"/>
        </w:rPr>
        <w:t>
      2. Правила не распространяются на государственные закупки с применением особого порядка осуществления государственных закупок.</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22" w:id="14"/>
    <w:p>
      <w:pPr>
        <w:spacing w:after="0"/>
        <w:ind w:left="0"/>
        <w:jc w:val="both"/>
      </w:pPr>
      <w:r>
        <w:rPr>
          <w:rFonts w:ascii="Times New Roman"/>
          <w:b w:val="false"/>
          <w:i w:val="false"/>
          <w:color w:val="000000"/>
          <w:sz w:val="28"/>
        </w:rPr>
        <w:t>
      1) показатель финансовой устойчивости потенциального поставщика – совокупность показателей по доходам, уплаченным налогам и фонду оплаты труда потенциального поставщика, определяемая веб-порталом автоматически согласно данным информационных систем органов государственных доходов, применяемый в порядке, определенном пунктом 293 настоящих Правил;</w:t>
      </w:r>
    </w:p>
    <w:bookmarkEnd w:id="14"/>
    <w:bookmarkStart w:name="z23" w:id="15"/>
    <w:p>
      <w:pPr>
        <w:spacing w:after="0"/>
        <w:ind w:left="0"/>
        <w:jc w:val="both"/>
      </w:pPr>
      <w:r>
        <w:rPr>
          <w:rFonts w:ascii="Times New Roman"/>
          <w:b w:val="false"/>
          <w:i w:val="false"/>
          <w:color w:val="000000"/>
          <w:sz w:val="28"/>
        </w:rPr>
        <w:t>
      2) участник веб-портала – заказчик, организатор, единый организатор, потенциальный поставщик, прошедшие регистрацию на веб-портале;</w:t>
      </w:r>
    </w:p>
    <w:bookmarkEnd w:id="15"/>
    <w:bookmarkStart w:name="z24" w:id="16"/>
    <w:p>
      <w:pPr>
        <w:spacing w:after="0"/>
        <w:ind w:left="0"/>
        <w:jc w:val="both"/>
      </w:pPr>
      <w:r>
        <w:rPr>
          <w:rFonts w:ascii="Times New Roman"/>
          <w:b w:val="false"/>
          <w:i w:val="false"/>
          <w:color w:val="000000"/>
          <w:sz w:val="28"/>
        </w:rPr>
        <w:t>
      3) регистрация на веб-портале – допуск субъекта системы государственных закупок к участию в государственных закупках посредством веб-портала;</w:t>
      </w:r>
    </w:p>
    <w:bookmarkEnd w:id="16"/>
    <w:bookmarkStart w:name="z25" w:id="17"/>
    <w:p>
      <w:pPr>
        <w:spacing w:after="0"/>
        <w:ind w:left="0"/>
        <w:jc w:val="both"/>
      </w:pPr>
      <w:r>
        <w:rPr>
          <w:rFonts w:ascii="Times New Roman"/>
          <w:b w:val="false"/>
          <w:i w:val="false"/>
          <w:color w:val="000000"/>
          <w:sz w:val="28"/>
        </w:rPr>
        <w:t>
      4) личный кабинет – автоматизированное рабочее место пользователя на веб-портале для осуществления процедур электронных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17"/>
    <w:bookmarkStart w:name="z26" w:id="18"/>
    <w:p>
      <w:pPr>
        <w:spacing w:after="0"/>
        <w:ind w:left="0"/>
        <w:jc w:val="both"/>
      </w:pPr>
      <w:r>
        <w:rPr>
          <w:rFonts w:ascii="Times New Roman"/>
          <w:b w:val="false"/>
          <w:i w:val="false"/>
          <w:color w:val="000000"/>
          <w:sz w:val="28"/>
        </w:rPr>
        <w:t>
      5)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bookmarkEnd w:id="18"/>
    <w:bookmarkStart w:name="z27" w:id="19"/>
    <w:p>
      <w:pPr>
        <w:spacing w:after="0"/>
        <w:ind w:left="0"/>
        <w:jc w:val="both"/>
      </w:pPr>
      <w:r>
        <w:rPr>
          <w:rFonts w:ascii="Times New Roman"/>
          <w:b w:val="false"/>
          <w:i w:val="false"/>
          <w:color w:val="000000"/>
          <w:sz w:val="28"/>
        </w:rPr>
        <w:t>
      6)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bookmarkEnd w:id="19"/>
    <w:bookmarkStart w:name="z28" w:id="20"/>
    <w:p>
      <w:pPr>
        <w:spacing w:after="0"/>
        <w:ind w:left="0"/>
        <w:jc w:val="both"/>
      </w:pPr>
      <w:r>
        <w:rPr>
          <w:rFonts w:ascii="Times New Roman"/>
          <w:b w:val="false"/>
          <w:i w:val="false"/>
          <w:color w:val="000000"/>
          <w:sz w:val="28"/>
        </w:rPr>
        <w:t>
      7)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государственных закупок;</w:t>
      </w:r>
    </w:p>
    <w:bookmarkEnd w:id="20"/>
    <w:bookmarkStart w:name="z29" w:id="21"/>
    <w:p>
      <w:pPr>
        <w:spacing w:after="0"/>
        <w:ind w:left="0"/>
        <w:jc w:val="both"/>
      </w:pPr>
      <w:r>
        <w:rPr>
          <w:rFonts w:ascii="Times New Roman"/>
          <w:b w:val="false"/>
          <w:i w:val="false"/>
          <w:color w:val="000000"/>
          <w:sz w:val="28"/>
        </w:rPr>
        <w:t>
      8)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21"/>
    <w:bookmarkStart w:name="z30" w:id="22"/>
    <w:p>
      <w:pPr>
        <w:spacing w:after="0"/>
        <w:ind w:left="0"/>
        <w:jc w:val="both"/>
      </w:pPr>
      <w:r>
        <w:rPr>
          <w:rFonts w:ascii="Times New Roman"/>
          <w:b w:val="false"/>
          <w:i w:val="false"/>
          <w:color w:val="000000"/>
          <w:sz w:val="28"/>
        </w:rPr>
        <w:t>
      9) 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w:t>
      </w:r>
    </w:p>
    <w:bookmarkEnd w:id="22"/>
    <w:bookmarkStart w:name="z31" w:id="23"/>
    <w:p>
      <w:pPr>
        <w:spacing w:after="0"/>
        <w:ind w:left="0"/>
        <w:jc w:val="both"/>
      </w:pPr>
      <w:r>
        <w:rPr>
          <w:rFonts w:ascii="Times New Roman"/>
          <w:b w:val="false"/>
          <w:i w:val="false"/>
          <w:color w:val="000000"/>
          <w:sz w:val="28"/>
        </w:rPr>
        <w:t>
      10)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в порядке, определенном настоящими Правилами;</w:t>
      </w:r>
    </w:p>
    <w:bookmarkEnd w:id="23"/>
    <w:bookmarkStart w:name="z32" w:id="24"/>
    <w:p>
      <w:pPr>
        <w:spacing w:after="0"/>
        <w:ind w:left="0"/>
        <w:jc w:val="both"/>
      </w:pPr>
      <w:r>
        <w:rPr>
          <w:rFonts w:ascii="Times New Roman"/>
          <w:b w:val="false"/>
          <w:i w:val="false"/>
          <w:color w:val="000000"/>
          <w:sz w:val="28"/>
        </w:rPr>
        <w:t xml:space="preserve">
      11)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12) единый организатор государственных закупок – (далее – единый организатор) юридическое лицо, определенное Правительством Республики Казахстан, акиматом области, городов республиканского значения и столицы или акиматом района, города, района в городе,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осуществляющее выполнение процедур организации и проведения централизованных государственных закупок;</w:t>
      </w:r>
    </w:p>
    <w:bookmarkEnd w:id="25"/>
    <w:bookmarkStart w:name="z34" w:id="26"/>
    <w:p>
      <w:pPr>
        <w:spacing w:after="0"/>
        <w:ind w:left="0"/>
        <w:jc w:val="both"/>
      </w:pPr>
      <w:r>
        <w:rPr>
          <w:rFonts w:ascii="Times New Roman"/>
          <w:b w:val="false"/>
          <w:i w:val="false"/>
          <w:color w:val="000000"/>
          <w:sz w:val="28"/>
        </w:rPr>
        <w:t xml:space="preserve">
      13)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проведения государственных закупок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6"/>
    <w:bookmarkStart w:name="z35" w:id="27"/>
    <w:p>
      <w:pPr>
        <w:spacing w:after="0"/>
        <w:ind w:left="0"/>
        <w:jc w:val="both"/>
      </w:pPr>
      <w:r>
        <w:rPr>
          <w:rFonts w:ascii="Times New Roman"/>
          <w:b w:val="false"/>
          <w:i w:val="false"/>
          <w:color w:val="000000"/>
          <w:sz w:val="28"/>
        </w:rPr>
        <w:t>
      14) офтейк-контракт – заключенное между заказчиком и потенциальным поставщиком соглашение по гарантированному закупу в будущем запланированных к производству товаров;</w:t>
      </w:r>
    </w:p>
    <w:bookmarkEnd w:id="27"/>
    <w:bookmarkStart w:name="z36" w:id="28"/>
    <w:p>
      <w:pPr>
        <w:spacing w:after="0"/>
        <w:ind w:left="0"/>
        <w:jc w:val="both"/>
      </w:pPr>
      <w:r>
        <w:rPr>
          <w:rFonts w:ascii="Times New Roman"/>
          <w:b w:val="false"/>
          <w:i w:val="false"/>
          <w:color w:val="000000"/>
          <w:sz w:val="28"/>
        </w:rPr>
        <w:t>
      15) электронный каталог товаров – информационная подсистема веб-портала, предназначенная для формирования унифицированного описания товаров с целью автоматизированной идентификации закупаемых товаров;</w:t>
      </w:r>
    </w:p>
    <w:bookmarkEnd w:id="28"/>
    <w:bookmarkStart w:name="z37" w:id="29"/>
    <w:p>
      <w:pPr>
        <w:spacing w:after="0"/>
        <w:ind w:left="0"/>
        <w:jc w:val="both"/>
      </w:pPr>
      <w:r>
        <w:rPr>
          <w:rFonts w:ascii="Times New Roman"/>
          <w:b w:val="false"/>
          <w:i w:val="false"/>
          <w:color w:val="000000"/>
          <w:sz w:val="28"/>
        </w:rPr>
        <w:t>
      16)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подпункта 2) пункта 44 настоящих Правил;</w:t>
      </w:r>
    </w:p>
    <w:bookmarkEnd w:id="29"/>
    <w:bookmarkStart w:name="z38" w:id="30"/>
    <w:p>
      <w:pPr>
        <w:spacing w:after="0"/>
        <w:ind w:left="0"/>
        <w:jc w:val="both"/>
      </w:pPr>
      <w:r>
        <w:rPr>
          <w:rFonts w:ascii="Times New Roman"/>
          <w:b w:val="false"/>
          <w:i w:val="false"/>
          <w:color w:val="000000"/>
          <w:sz w:val="28"/>
        </w:rPr>
        <w:t>
      17)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bookmarkEnd w:id="30"/>
    <w:bookmarkStart w:name="z39" w:id="31"/>
    <w:p>
      <w:pPr>
        <w:spacing w:after="0"/>
        <w:ind w:left="0"/>
        <w:jc w:val="both"/>
      </w:pPr>
      <w:r>
        <w:rPr>
          <w:rFonts w:ascii="Times New Roman"/>
          <w:b w:val="false"/>
          <w:i w:val="false"/>
          <w:color w:val="000000"/>
          <w:sz w:val="28"/>
        </w:rPr>
        <w:t>
      18)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31"/>
    <w:bookmarkStart w:name="z40" w:id="32"/>
    <w:p>
      <w:pPr>
        <w:spacing w:after="0"/>
        <w:ind w:left="0"/>
        <w:jc w:val="both"/>
      </w:pPr>
      <w:r>
        <w:rPr>
          <w:rFonts w:ascii="Times New Roman"/>
          <w:b w:val="false"/>
          <w:i w:val="false"/>
          <w:color w:val="000000"/>
          <w:sz w:val="28"/>
        </w:rPr>
        <w:t xml:space="preserve">
      19) электронный кошелек – лицевой счет потенциального поставщика или поставщика, используемый единым оператором для отражения операций потенциального поставщика или поставщика при внесении им денег на его банковский счет, открытый в центральном уполномоченном органе по исполнению бюджета в порядке, определенном уполномоченным органом, связанных с: </w:t>
      </w:r>
    </w:p>
    <w:bookmarkEnd w:id="32"/>
    <w:bookmarkStart w:name="z41" w:id="33"/>
    <w:p>
      <w:pPr>
        <w:spacing w:after="0"/>
        <w:ind w:left="0"/>
        <w:jc w:val="both"/>
      </w:pPr>
      <w:r>
        <w:rPr>
          <w:rFonts w:ascii="Times New Roman"/>
          <w:b w:val="false"/>
          <w:i w:val="false"/>
          <w:color w:val="000000"/>
          <w:sz w:val="28"/>
        </w:rPr>
        <w:t>
      обеспечением заявок на участие в конкурсе, аукционе и запросе ценовых предложений;</w:t>
      </w:r>
    </w:p>
    <w:bookmarkEnd w:id="33"/>
    <w:bookmarkStart w:name="z42" w:id="34"/>
    <w:p>
      <w:pPr>
        <w:spacing w:after="0"/>
        <w:ind w:left="0"/>
        <w:jc w:val="both"/>
      </w:pPr>
      <w:r>
        <w:rPr>
          <w:rFonts w:ascii="Times New Roman"/>
          <w:b w:val="false"/>
          <w:i w:val="false"/>
          <w:color w:val="000000"/>
          <w:sz w:val="28"/>
        </w:rPr>
        <w:t>
      обеспечением исполнения договора;</w:t>
      </w:r>
    </w:p>
    <w:bookmarkEnd w:id="34"/>
    <w:bookmarkStart w:name="z43" w:id="35"/>
    <w:p>
      <w:pPr>
        <w:spacing w:after="0"/>
        <w:ind w:left="0"/>
        <w:jc w:val="both"/>
      </w:pPr>
      <w:r>
        <w:rPr>
          <w:rFonts w:ascii="Times New Roman"/>
          <w:b w:val="false"/>
          <w:i w:val="false"/>
          <w:color w:val="000000"/>
          <w:sz w:val="28"/>
        </w:rPr>
        <w:t>
      обеспечением аванса (в случае, если договором предусмотрен аванс);</w:t>
      </w:r>
    </w:p>
    <w:bookmarkEnd w:id="35"/>
    <w:bookmarkStart w:name="z44" w:id="36"/>
    <w:p>
      <w:pPr>
        <w:spacing w:after="0"/>
        <w:ind w:left="0"/>
        <w:jc w:val="both"/>
      </w:pPr>
      <w:r>
        <w:rPr>
          <w:rFonts w:ascii="Times New Roman"/>
          <w:b w:val="false"/>
          <w:i w:val="false"/>
          <w:color w:val="000000"/>
          <w:sz w:val="28"/>
        </w:rPr>
        <w:t xml:space="preserve">
      внесением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36"/>
    <w:bookmarkStart w:name="z45" w:id="37"/>
    <w:p>
      <w:pPr>
        <w:spacing w:after="0"/>
        <w:ind w:left="0"/>
        <w:jc w:val="both"/>
      </w:pPr>
      <w:r>
        <w:rPr>
          <w:rFonts w:ascii="Times New Roman"/>
          <w:b w:val="false"/>
          <w:i w:val="false"/>
          <w:color w:val="000000"/>
          <w:sz w:val="28"/>
        </w:rPr>
        <w:t>
      20)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7"/>
    <w:bookmarkStart w:name="z46" w:id="38"/>
    <w:p>
      <w:pPr>
        <w:spacing w:after="0"/>
        <w:ind w:left="0"/>
        <w:jc w:val="both"/>
      </w:pPr>
      <w:r>
        <w:rPr>
          <w:rFonts w:ascii="Times New Roman"/>
          <w:b w:val="false"/>
          <w:i w:val="false"/>
          <w:color w:val="000000"/>
          <w:sz w:val="28"/>
        </w:rPr>
        <w:t>
      21)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8"/>
    <w:bookmarkStart w:name="z47" w:id="39"/>
    <w:p>
      <w:pPr>
        <w:spacing w:after="0"/>
        <w:ind w:left="0"/>
        <w:jc w:val="both"/>
      </w:pPr>
      <w:r>
        <w:rPr>
          <w:rFonts w:ascii="Times New Roman"/>
          <w:b w:val="false"/>
          <w:i w:val="false"/>
          <w:color w:val="000000"/>
          <w:sz w:val="28"/>
        </w:rPr>
        <w:t>
      22) стартовая цена – цена, предложенная потенциальным поставщиком до проведения аукциона, прилагаемая к заявке на участие в аукционе, которая не ниже выделенной суммы предмета аукциона более чем на пять процентов;</w:t>
      </w:r>
    </w:p>
    <w:bookmarkEnd w:id="39"/>
    <w:bookmarkStart w:name="z48" w:id="40"/>
    <w:p>
      <w:pPr>
        <w:spacing w:after="0"/>
        <w:ind w:left="0"/>
        <w:jc w:val="both"/>
      </w:pPr>
      <w:r>
        <w:rPr>
          <w:rFonts w:ascii="Times New Roman"/>
          <w:b w:val="false"/>
          <w:i w:val="false"/>
          <w:color w:val="000000"/>
          <w:sz w:val="28"/>
        </w:rPr>
        <w:t xml:space="preserve">
      23) согласительная комиссия – постоянно действующий коллегиальный орган, создаваемый заказчиком в порядке, определенном </w:t>
      </w:r>
      <w:r>
        <w:rPr>
          <w:rFonts w:ascii="Times New Roman"/>
          <w:b w:val="false"/>
          <w:i w:val="false"/>
          <w:color w:val="000000"/>
          <w:sz w:val="28"/>
        </w:rPr>
        <w:t>Законом</w:t>
      </w:r>
      <w:r>
        <w:rPr>
          <w:rFonts w:ascii="Times New Roman"/>
          <w:b w:val="false"/>
          <w:i w:val="false"/>
          <w:color w:val="000000"/>
          <w:sz w:val="28"/>
        </w:rPr>
        <w:t>, рассматривающий обращения потенциальных поставщиков, включенных в реестр недобросовестных участников государственных закупок вследствие уклонения от заключения договора;</w:t>
      </w:r>
    </w:p>
    <w:bookmarkEnd w:id="40"/>
    <w:bookmarkStart w:name="z49" w:id="41"/>
    <w:p>
      <w:pPr>
        <w:spacing w:after="0"/>
        <w:ind w:left="0"/>
        <w:jc w:val="both"/>
      </w:pPr>
      <w:r>
        <w:rPr>
          <w:rFonts w:ascii="Times New Roman"/>
          <w:b w:val="false"/>
          <w:i w:val="false"/>
          <w:color w:val="000000"/>
          <w:sz w:val="28"/>
        </w:rPr>
        <w:t>
      24) рамочное соглашение – соглашение, заключаемое между единым организатором и (или) организатором с потенциальными поставщиками по результатам проведения централизованных государственных закупок с целью последующего заключения договора между заказчиком и участником рамочного соглашения;</w:t>
      </w:r>
    </w:p>
    <w:bookmarkEnd w:id="41"/>
    <w:bookmarkStart w:name="z50" w:id="42"/>
    <w:p>
      <w:pPr>
        <w:spacing w:after="0"/>
        <w:ind w:left="0"/>
        <w:jc w:val="both"/>
      </w:pPr>
      <w:r>
        <w:rPr>
          <w:rFonts w:ascii="Times New Roman"/>
          <w:b w:val="false"/>
          <w:i w:val="false"/>
          <w:color w:val="000000"/>
          <w:sz w:val="28"/>
        </w:rPr>
        <w:t>
      25) электронный магазин – единая информационная система, определенная единым оператором, интегрированная с веб-порталом, в которой потенциальные поставщики, соответствующие требованиям, определяемым уполномоченным органом, размещают информацию о товарах и их ценах.</w:t>
      </w:r>
    </w:p>
    <w:bookmarkEnd w:id="42"/>
    <w:bookmarkStart w:name="z51" w:id="43"/>
    <w:p>
      <w:pPr>
        <w:spacing w:after="0"/>
        <w:ind w:left="0"/>
        <w:jc w:val="both"/>
      </w:pPr>
      <w:r>
        <w:rPr>
          <w:rFonts w:ascii="Times New Roman"/>
          <w:b w:val="false"/>
          <w:i w:val="false"/>
          <w:color w:val="000000"/>
          <w:sz w:val="28"/>
        </w:rPr>
        <w:t>
      4. Иные понятия, используемые в настоящих Правилах, применяются в соответствии с действующим законодательством Республики Казахстан.</w:t>
      </w:r>
    </w:p>
    <w:bookmarkEnd w:id="43"/>
    <w:bookmarkStart w:name="z52" w:id="44"/>
    <w:p>
      <w:pPr>
        <w:spacing w:after="0"/>
        <w:ind w:left="0"/>
        <w:jc w:val="left"/>
      </w:pPr>
      <w:r>
        <w:rPr>
          <w:rFonts w:ascii="Times New Roman"/>
          <w:b/>
          <w:i w:val="false"/>
          <w:color w:val="000000"/>
        </w:rPr>
        <w:t xml:space="preserve"> Глава 2. Планирование государственных закупок</w:t>
      </w:r>
    </w:p>
    <w:bookmarkEnd w:id="44"/>
    <w:bookmarkStart w:name="z53" w:id="45"/>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предусмотренных пунктом 21 настоящих Правил.</w:t>
      </w:r>
    </w:p>
    <w:bookmarkEnd w:id="45"/>
    <w:bookmarkStart w:name="z54" w:id="46"/>
    <w:p>
      <w:pPr>
        <w:spacing w:after="0"/>
        <w:ind w:left="0"/>
        <w:jc w:val="both"/>
      </w:pPr>
      <w:r>
        <w:rPr>
          <w:rFonts w:ascii="Times New Roman"/>
          <w:b w:val="false"/>
          <w:i w:val="false"/>
          <w:color w:val="000000"/>
          <w:sz w:val="28"/>
        </w:rPr>
        <w:t>
      6. Годовой план государственных закупок разрабатывается и утверждается заказчиком на основании соответствующего бюджета (плана развития, индивидуального плана финансирования) по форме согласно приложению 1 к настоящим Правилам.</w:t>
      </w:r>
    </w:p>
    <w:bookmarkEnd w:id="46"/>
    <w:bookmarkStart w:name="z55" w:id="47"/>
    <w:p>
      <w:pPr>
        <w:spacing w:after="0"/>
        <w:ind w:left="0"/>
        <w:jc w:val="both"/>
      </w:pPr>
      <w:r>
        <w:rPr>
          <w:rFonts w:ascii="Times New Roman"/>
          <w:b w:val="false"/>
          <w:i w:val="false"/>
          <w:color w:val="000000"/>
          <w:sz w:val="28"/>
        </w:rPr>
        <w:t xml:space="preserve">
      7. Заказчик,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на основании положительного предложения соответствующей бюджетной комиссии до утверждения (уточнения) соответствующего бюджета разрабатывает и утверждает предварительный годовой план государственных закупок по форме согласно приложению 1 к настоящим Правилам.</w:t>
      </w:r>
    </w:p>
    <w:bookmarkEnd w:id="47"/>
    <w:bookmarkStart w:name="z56" w:id="48"/>
    <w:p>
      <w:pPr>
        <w:spacing w:after="0"/>
        <w:ind w:left="0"/>
        <w:jc w:val="both"/>
      </w:pPr>
      <w:r>
        <w:rPr>
          <w:rFonts w:ascii="Times New Roman"/>
          <w:b w:val="false"/>
          <w:i w:val="false"/>
          <w:color w:val="000000"/>
          <w:sz w:val="28"/>
        </w:rPr>
        <w:t>
      8.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разрабатывают и утверждают предварительный годовой план государственных закупок до утверждения плана развития.</w:t>
      </w:r>
    </w:p>
    <w:bookmarkEnd w:id="48"/>
    <w:bookmarkStart w:name="z57" w:id="49"/>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w:t>
      </w:r>
    </w:p>
    <w:bookmarkEnd w:id="49"/>
    <w:bookmarkStart w:name="z58" w:id="50"/>
    <w:p>
      <w:pPr>
        <w:spacing w:after="0"/>
        <w:ind w:left="0"/>
        <w:jc w:val="both"/>
      </w:pPr>
      <w:r>
        <w:rPr>
          <w:rFonts w:ascii="Times New Roman"/>
          <w:b w:val="false"/>
          <w:i w:val="false"/>
          <w:color w:val="000000"/>
          <w:sz w:val="28"/>
        </w:rPr>
        <w:t>
      9. Предварительный годовой план государственных закупок действует до утверждения (уточнения) годового плана государственных закупок. Заказчик посредством веб-портала переносит сведения из предварительного годового плана государственных закупок в утвержденный годовой план государственных закупок, за исключением сведений, не утвержденных в соответствующем бюджете (плане развития).</w:t>
      </w:r>
    </w:p>
    <w:bookmarkEnd w:id="50"/>
    <w:bookmarkStart w:name="z59" w:id="51"/>
    <w:p>
      <w:pPr>
        <w:spacing w:after="0"/>
        <w:ind w:left="0"/>
        <w:jc w:val="both"/>
      </w:pPr>
      <w:r>
        <w:rPr>
          <w:rFonts w:ascii="Times New Roman"/>
          <w:b w:val="false"/>
          <w:i w:val="false"/>
          <w:color w:val="000000"/>
          <w:sz w:val="28"/>
        </w:rPr>
        <w:t>
      10.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51"/>
    <w:bookmarkStart w:name="z60" w:id="52"/>
    <w:p>
      <w:pPr>
        <w:spacing w:after="0"/>
        <w:ind w:left="0"/>
        <w:jc w:val="both"/>
      </w:pPr>
      <w:r>
        <w:rPr>
          <w:rFonts w:ascii="Times New Roman"/>
          <w:b w:val="false"/>
          <w:i w:val="false"/>
          <w:color w:val="000000"/>
          <w:sz w:val="28"/>
        </w:rPr>
        <w:t>
      11. Годовой план государственных закупок (предварительный годовой план государственных закупок) содержит следующие сведения:</w:t>
      </w:r>
    </w:p>
    <w:bookmarkEnd w:id="52"/>
    <w:bookmarkStart w:name="z61" w:id="53"/>
    <w:p>
      <w:pPr>
        <w:spacing w:after="0"/>
        <w:ind w:left="0"/>
        <w:jc w:val="both"/>
      </w:pPr>
      <w:r>
        <w:rPr>
          <w:rFonts w:ascii="Times New Roman"/>
          <w:b w:val="false"/>
          <w:i w:val="false"/>
          <w:color w:val="000000"/>
          <w:sz w:val="28"/>
        </w:rPr>
        <w:t xml:space="preserve">
      1) идентификационный код государственной закупки; </w:t>
      </w:r>
    </w:p>
    <w:bookmarkEnd w:id="53"/>
    <w:bookmarkStart w:name="z62" w:id="54"/>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bookmarkEnd w:id="54"/>
    <w:bookmarkStart w:name="z63" w:id="55"/>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55"/>
    <w:bookmarkStart w:name="z64" w:id="56"/>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56"/>
    <w:bookmarkStart w:name="z65" w:id="57"/>
    <w:p>
      <w:pPr>
        <w:spacing w:after="0"/>
        <w:ind w:left="0"/>
        <w:jc w:val="both"/>
      </w:pPr>
      <w:r>
        <w:rPr>
          <w:rFonts w:ascii="Times New Roman"/>
          <w:b w:val="false"/>
          <w:i w:val="false"/>
          <w:color w:val="000000"/>
          <w:sz w:val="28"/>
        </w:rPr>
        <w:t xml:space="preserve">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43</w:t>
      </w:r>
      <w:r>
        <w:rPr>
          <w:rFonts w:ascii="Times New Roman"/>
          <w:b w:val="false"/>
          <w:i w:val="false"/>
          <w:color w:val="000000"/>
          <w:sz w:val="28"/>
        </w:rPr>
        <w:t xml:space="preserve"> Закона;</w:t>
      </w:r>
    </w:p>
    <w:bookmarkEnd w:id="57"/>
    <w:bookmarkStart w:name="z66" w:id="58"/>
    <w:p>
      <w:pPr>
        <w:spacing w:after="0"/>
        <w:ind w:left="0"/>
        <w:jc w:val="both"/>
      </w:pPr>
      <w:r>
        <w:rPr>
          <w:rFonts w:ascii="Times New Roman"/>
          <w:b w:val="false"/>
          <w:i w:val="false"/>
          <w:color w:val="000000"/>
          <w:sz w:val="28"/>
        </w:rPr>
        <w:t xml:space="preserve">
      6) условия осуществления государственных закупок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58"/>
    <w:bookmarkStart w:name="z67" w:id="59"/>
    <w:p>
      <w:pPr>
        <w:spacing w:after="0"/>
        <w:ind w:left="0"/>
        <w:jc w:val="both"/>
      </w:pPr>
      <w:r>
        <w:rPr>
          <w:rFonts w:ascii="Times New Roman"/>
          <w:b w:val="false"/>
          <w:i w:val="false"/>
          <w:color w:val="000000"/>
          <w:sz w:val="28"/>
        </w:rPr>
        <w:t xml:space="preserve">
      12. При осуществлении государственных закупок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1178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к государственным закупкам допускаются товары, произведенные потенциальным поставщиком, находящимся в реестре отечественных производителей товаров, работ и услуг.</w:t>
      </w:r>
    </w:p>
    <w:bookmarkEnd w:id="59"/>
    <w:bookmarkStart w:name="z68" w:id="60"/>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отечественных 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bookmarkEnd w:id="60"/>
    <w:bookmarkStart w:name="z69" w:id="61"/>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настоящем пункте, определяется веб-порталом автоматически на основе данных Национальной палатой предпринимателей Республики Казахстан "Атамекен".</w:t>
      </w:r>
    </w:p>
    <w:bookmarkEnd w:id="61"/>
    <w:bookmarkStart w:name="z70" w:id="62"/>
    <w:p>
      <w:pPr>
        <w:spacing w:after="0"/>
        <w:ind w:left="0"/>
        <w:jc w:val="both"/>
      </w:pPr>
      <w:r>
        <w:rPr>
          <w:rFonts w:ascii="Times New Roman"/>
          <w:b w:val="false"/>
          <w:i w:val="false"/>
          <w:color w:val="000000"/>
          <w:sz w:val="28"/>
        </w:rPr>
        <w:t xml:space="preserve">
      13. При составлении годового плана государственных закупок (предварительного годового плана государственных закупок),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разделяет товары, работы, услуги на лоты по их однородным видам и по месту их поставки (выполнения, оказания).</w:t>
      </w:r>
    </w:p>
    <w:bookmarkEnd w:id="62"/>
    <w:bookmarkStart w:name="z71" w:id="63"/>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не допускается утверждение (уточнение) годового плана государственных закупок в объеме, не соответствующем бюджету (плану развития) в совокупности по спецификам экономической классификации (статьям расходов), по которым требуется заключение договоров о государственных закупках.</w:t>
      </w:r>
    </w:p>
    <w:bookmarkEnd w:id="63"/>
    <w:bookmarkStart w:name="z72" w:id="64"/>
    <w:p>
      <w:pPr>
        <w:spacing w:after="0"/>
        <w:ind w:left="0"/>
        <w:jc w:val="both"/>
      </w:pPr>
      <w:r>
        <w:rPr>
          <w:rFonts w:ascii="Times New Roman"/>
          <w:b w:val="false"/>
          <w:i w:val="false"/>
          <w:color w:val="000000"/>
          <w:sz w:val="28"/>
        </w:rPr>
        <w:t xml:space="preserve">
      15. При осуществлении государственных закупок работ, по которым имеется проектно-сметная документация, заказчики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в годовом плане государственных закупок (предварительном годовом плане государственных закупок): </w:t>
      </w:r>
    </w:p>
    <w:bookmarkEnd w:id="64"/>
    <w:bookmarkStart w:name="z73" w:id="65"/>
    <w:p>
      <w:pPr>
        <w:spacing w:after="0"/>
        <w:ind w:left="0"/>
        <w:jc w:val="both"/>
      </w:pPr>
      <w:r>
        <w:rPr>
          <w:rFonts w:ascii="Times New Roman"/>
          <w:b w:val="false"/>
          <w:i w:val="false"/>
          <w:color w:val="000000"/>
          <w:sz w:val="28"/>
        </w:rPr>
        <w:t xml:space="preserve">
      1) указывают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w:t>
      </w:r>
    </w:p>
    <w:bookmarkEnd w:id="65"/>
    <w:bookmarkStart w:name="z74" w:id="66"/>
    <w:p>
      <w:pPr>
        <w:spacing w:after="0"/>
        <w:ind w:left="0"/>
        <w:jc w:val="both"/>
      </w:pPr>
      <w:r>
        <w:rPr>
          <w:rFonts w:ascii="Times New Roman"/>
          <w:b w:val="false"/>
          <w:i w:val="false"/>
          <w:color w:val="000000"/>
          <w:sz w:val="28"/>
        </w:rPr>
        <w:t>
      2) размещают на веб-портале проектно-сметную документацию, прошедшую экспертизу в соответствии законодательством Республики Казахстан.</w:t>
      </w:r>
    </w:p>
    <w:bookmarkEnd w:id="66"/>
    <w:bookmarkStart w:name="z75" w:id="67"/>
    <w:p>
      <w:pPr>
        <w:spacing w:after="0"/>
        <w:ind w:left="0"/>
        <w:jc w:val="both"/>
      </w:pPr>
      <w:r>
        <w:rPr>
          <w:rFonts w:ascii="Times New Roman"/>
          <w:b w:val="false"/>
          <w:i w:val="false"/>
          <w:color w:val="000000"/>
          <w:sz w:val="28"/>
        </w:rPr>
        <w:t>
      16.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размещает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w:t>
      </w:r>
    </w:p>
    <w:bookmarkEnd w:id="67"/>
    <w:bookmarkStart w:name="z76" w:id="68"/>
    <w:p>
      <w:pPr>
        <w:spacing w:after="0"/>
        <w:ind w:left="0"/>
        <w:jc w:val="both"/>
      </w:pPr>
      <w:r>
        <w:rPr>
          <w:rFonts w:ascii="Times New Roman"/>
          <w:b w:val="false"/>
          <w:i w:val="false"/>
          <w:color w:val="000000"/>
          <w:sz w:val="28"/>
        </w:rPr>
        <w:t xml:space="preserve">
      17. Заказчики,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вносят изменения и (или) дополнения в годовой план государственных закупок не более двух раз в месяц.</w:t>
      </w:r>
    </w:p>
    <w:bookmarkEnd w:id="68"/>
    <w:bookmarkStart w:name="z77" w:id="69"/>
    <w:p>
      <w:pPr>
        <w:spacing w:after="0"/>
        <w:ind w:left="0"/>
        <w:jc w:val="both"/>
      </w:pPr>
      <w:r>
        <w:rPr>
          <w:rFonts w:ascii="Times New Roman"/>
          <w:b w:val="false"/>
          <w:i w:val="false"/>
          <w:color w:val="000000"/>
          <w:sz w:val="28"/>
        </w:rPr>
        <w:t>
      18. Требование пункта 17 настоящих Правил не распространяется на случаи:</w:t>
      </w:r>
    </w:p>
    <w:bookmarkEnd w:id="69"/>
    <w:bookmarkStart w:name="z78" w:id="70"/>
    <w:p>
      <w:pPr>
        <w:spacing w:after="0"/>
        <w:ind w:left="0"/>
        <w:jc w:val="both"/>
      </w:pPr>
      <w:r>
        <w:rPr>
          <w:rFonts w:ascii="Times New Roman"/>
          <w:b w:val="false"/>
          <w:i w:val="false"/>
          <w:color w:val="000000"/>
          <w:sz w:val="28"/>
        </w:rPr>
        <w:t>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70"/>
    <w:bookmarkStart w:name="z79" w:id="71"/>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71"/>
    <w:bookmarkStart w:name="z80" w:id="72"/>
    <w:p>
      <w:pPr>
        <w:spacing w:after="0"/>
        <w:ind w:left="0"/>
        <w:jc w:val="both"/>
      </w:pPr>
      <w:r>
        <w:rPr>
          <w:rFonts w:ascii="Times New Roman"/>
          <w:b w:val="false"/>
          <w:i w:val="false"/>
          <w:color w:val="000000"/>
          <w:sz w:val="28"/>
        </w:rPr>
        <w:t>
      3) распределения распределяемых бюджетных программ, а также осуществления государственных закупок при уточнении (корректировке) соответствующего бюджета в соответствии с законодательством Республики Казахстан.</w:t>
      </w:r>
    </w:p>
    <w:bookmarkEnd w:id="72"/>
    <w:bookmarkStart w:name="z81" w:id="73"/>
    <w:p>
      <w:pPr>
        <w:spacing w:after="0"/>
        <w:ind w:left="0"/>
        <w:jc w:val="both"/>
      </w:pPr>
      <w:r>
        <w:rPr>
          <w:rFonts w:ascii="Times New Roman"/>
          <w:b w:val="false"/>
          <w:i w:val="false"/>
          <w:color w:val="000000"/>
          <w:sz w:val="28"/>
        </w:rPr>
        <w:t xml:space="preserve">
      4) принятия решения, предусмотренного подпунктом 1) части первой пункта 2 </w:t>
      </w:r>
      <w:r>
        <w:rPr>
          <w:rFonts w:ascii="Times New Roman"/>
          <w:b w:val="false"/>
          <w:i w:val="false"/>
          <w:color w:val="000000"/>
          <w:sz w:val="28"/>
        </w:rPr>
        <w:t>статьи 22</w:t>
      </w:r>
      <w:r>
        <w:rPr>
          <w:rFonts w:ascii="Times New Roman"/>
          <w:b w:val="false"/>
          <w:i w:val="false"/>
          <w:color w:val="000000"/>
          <w:sz w:val="28"/>
        </w:rPr>
        <w:t xml:space="preserve"> Закона;</w:t>
      </w:r>
    </w:p>
    <w:bookmarkEnd w:id="73"/>
    <w:bookmarkStart w:name="z82" w:id="74"/>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74"/>
    <w:bookmarkStart w:name="z83" w:id="75"/>
    <w:p>
      <w:pPr>
        <w:spacing w:after="0"/>
        <w:ind w:left="0"/>
        <w:jc w:val="both"/>
      </w:pPr>
      <w:r>
        <w:rPr>
          <w:rFonts w:ascii="Times New Roman"/>
          <w:b w:val="false"/>
          <w:i w:val="false"/>
          <w:color w:val="000000"/>
          <w:sz w:val="28"/>
        </w:rPr>
        <w:t>
      6) приобретения товаров, работ, услуг за счет экономии по итогам проведенных государственных закупок.</w:t>
      </w:r>
    </w:p>
    <w:bookmarkEnd w:id="75"/>
    <w:bookmarkStart w:name="z84" w:id="76"/>
    <w:p>
      <w:pPr>
        <w:spacing w:after="0"/>
        <w:ind w:left="0"/>
        <w:jc w:val="both"/>
      </w:pPr>
      <w:r>
        <w:rPr>
          <w:rFonts w:ascii="Times New Roman"/>
          <w:b w:val="false"/>
          <w:i w:val="false"/>
          <w:color w:val="000000"/>
          <w:sz w:val="28"/>
        </w:rPr>
        <w:t>
      19.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размещает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которые представляются в уполномоченный орган без использования веб-портала.</w:t>
      </w:r>
    </w:p>
    <w:bookmarkEnd w:id="76"/>
    <w:bookmarkStart w:name="z85" w:id="77"/>
    <w:p>
      <w:pPr>
        <w:spacing w:after="0"/>
        <w:ind w:left="0"/>
        <w:jc w:val="both"/>
      </w:pPr>
      <w:r>
        <w:rPr>
          <w:rFonts w:ascii="Times New Roman"/>
          <w:b w:val="false"/>
          <w:i w:val="false"/>
          <w:color w:val="000000"/>
          <w:sz w:val="28"/>
        </w:rPr>
        <w:t>
      20.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информацию о планируемых государственных закупках товаров, работ, услуг.</w:t>
      </w:r>
    </w:p>
    <w:bookmarkEnd w:id="77"/>
    <w:bookmarkStart w:name="z86" w:id="78"/>
    <w:p>
      <w:pPr>
        <w:spacing w:after="0"/>
        <w:ind w:left="0"/>
        <w:jc w:val="both"/>
      </w:pPr>
      <w:r>
        <w:rPr>
          <w:rFonts w:ascii="Times New Roman"/>
          <w:b w:val="false"/>
          <w:i w:val="false"/>
          <w:color w:val="000000"/>
          <w:sz w:val="28"/>
        </w:rPr>
        <w:t xml:space="preserve">
      21.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пункта 3 </w:t>
      </w:r>
      <w:r>
        <w:rPr>
          <w:rFonts w:ascii="Times New Roman"/>
          <w:b w:val="false"/>
          <w:i w:val="false"/>
          <w:color w:val="000000"/>
          <w:sz w:val="28"/>
        </w:rPr>
        <w:t>статьи 39</w:t>
      </w:r>
      <w:r>
        <w:rPr>
          <w:rFonts w:ascii="Times New Roman"/>
          <w:b w:val="false"/>
          <w:i w:val="false"/>
          <w:color w:val="000000"/>
          <w:sz w:val="28"/>
        </w:rPr>
        <w:t xml:space="preserve"> и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78"/>
    <w:bookmarkStart w:name="z87" w:id="79"/>
    <w:p>
      <w:pPr>
        <w:spacing w:after="0"/>
        <w:ind w:left="0"/>
        <w:jc w:val="both"/>
      </w:pPr>
      <w:r>
        <w:rPr>
          <w:rFonts w:ascii="Times New Roman"/>
          <w:b w:val="false"/>
          <w:i w:val="false"/>
          <w:color w:val="000000"/>
          <w:sz w:val="28"/>
        </w:rPr>
        <w:t xml:space="preserve">
      22.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пункта 3 </w:t>
      </w:r>
      <w:r>
        <w:rPr>
          <w:rFonts w:ascii="Times New Roman"/>
          <w:b w:val="false"/>
          <w:i w:val="false"/>
          <w:color w:val="000000"/>
          <w:sz w:val="28"/>
        </w:rPr>
        <w:t>статьи 39</w:t>
      </w:r>
      <w:r>
        <w:rPr>
          <w:rFonts w:ascii="Times New Roman"/>
          <w:b w:val="false"/>
          <w:i w:val="false"/>
          <w:color w:val="000000"/>
          <w:sz w:val="28"/>
        </w:rPr>
        <w:t xml:space="preserve"> и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79"/>
    <w:bookmarkStart w:name="z88" w:id="80"/>
    <w:p>
      <w:pPr>
        <w:spacing w:after="0"/>
        <w:ind w:left="0"/>
        <w:jc w:val="both"/>
      </w:pPr>
      <w:r>
        <w:rPr>
          <w:rFonts w:ascii="Times New Roman"/>
          <w:b w:val="false"/>
          <w:i w:val="false"/>
          <w:color w:val="000000"/>
          <w:sz w:val="28"/>
        </w:rPr>
        <w:t xml:space="preserve">
      23. Заказчик до заключения договора,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5 Закона может отказаться от осуществления государственных закупок в случаях:</w:t>
      </w:r>
    </w:p>
    <w:bookmarkEnd w:id="80"/>
    <w:bookmarkStart w:name="z89" w:id="81"/>
    <w:p>
      <w:pPr>
        <w:spacing w:after="0"/>
        <w:ind w:left="0"/>
        <w:jc w:val="both"/>
      </w:pPr>
      <w:r>
        <w:rPr>
          <w:rFonts w:ascii="Times New Roman"/>
          <w:b w:val="false"/>
          <w:i w:val="false"/>
          <w:color w:val="000000"/>
          <w:sz w:val="28"/>
        </w:rPr>
        <w:t>
      1) сокращения (не включения)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произошедших при утверждении, (уточнении, корректировке) соответствующего бюджета, утверждении проекта бюджета, в соответствии с законодательством Республики Казахстан;</w:t>
      </w:r>
    </w:p>
    <w:bookmarkEnd w:id="81"/>
    <w:bookmarkStart w:name="z90" w:id="82"/>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индивидуальный план финансирования)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p>
    <w:bookmarkEnd w:id="82"/>
    <w:bookmarkStart w:name="z91" w:id="83"/>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83"/>
    <w:bookmarkStart w:name="z92" w:id="84"/>
    <w:p>
      <w:pPr>
        <w:spacing w:after="0"/>
        <w:ind w:left="0"/>
        <w:jc w:val="both"/>
      </w:pPr>
      <w:r>
        <w:rPr>
          <w:rFonts w:ascii="Times New Roman"/>
          <w:b w:val="false"/>
          <w:i w:val="false"/>
          <w:color w:val="000000"/>
          <w:sz w:val="28"/>
        </w:rPr>
        <w:t>
      24. Заказчик, организатор, либо единый оператор в течение пяти рабочих дней со дня принятия решения, указанного в пункте 23 настоящих Правил:</w:t>
      </w:r>
    </w:p>
    <w:bookmarkEnd w:id="84"/>
    <w:bookmarkStart w:name="z93" w:id="85"/>
    <w:p>
      <w:pPr>
        <w:spacing w:after="0"/>
        <w:ind w:left="0"/>
        <w:jc w:val="both"/>
      </w:pPr>
      <w:r>
        <w:rPr>
          <w:rFonts w:ascii="Times New Roman"/>
          <w:b w:val="false"/>
          <w:i w:val="false"/>
          <w:color w:val="000000"/>
          <w:sz w:val="28"/>
        </w:rPr>
        <w:t>
      1) извещает о принятом решении лиц, участвующих в проводимых государственных закупках;</w:t>
      </w:r>
    </w:p>
    <w:bookmarkEnd w:id="85"/>
    <w:bookmarkStart w:name="z94" w:id="86"/>
    <w:p>
      <w:pPr>
        <w:spacing w:after="0"/>
        <w:ind w:left="0"/>
        <w:jc w:val="both"/>
      </w:pPr>
      <w:r>
        <w:rPr>
          <w:rFonts w:ascii="Times New Roman"/>
          <w:b w:val="false"/>
          <w:i w:val="false"/>
          <w:color w:val="000000"/>
          <w:sz w:val="28"/>
        </w:rPr>
        <w:t>
      2) возвращает внесенные обеспечения заявок на участие в конкурсе (аукционе).</w:t>
      </w:r>
    </w:p>
    <w:bookmarkEnd w:id="86"/>
    <w:bookmarkStart w:name="z95" w:id="87"/>
    <w:p>
      <w:pPr>
        <w:spacing w:after="0"/>
        <w:ind w:left="0"/>
        <w:jc w:val="left"/>
      </w:pPr>
      <w:r>
        <w:rPr>
          <w:rFonts w:ascii="Times New Roman"/>
          <w:b/>
          <w:i w:val="false"/>
          <w:color w:val="000000"/>
        </w:rPr>
        <w:t xml:space="preserve"> Глава 3. Порядок определения организатора либо единого организатора</w:t>
      </w:r>
    </w:p>
    <w:bookmarkEnd w:id="87"/>
    <w:bookmarkStart w:name="z96" w:id="88"/>
    <w:p>
      <w:pPr>
        <w:spacing w:after="0"/>
        <w:ind w:left="0"/>
        <w:jc w:val="left"/>
      </w:pPr>
      <w:r>
        <w:rPr>
          <w:rFonts w:ascii="Times New Roman"/>
          <w:b/>
          <w:i w:val="false"/>
          <w:color w:val="000000"/>
        </w:rPr>
        <w:t xml:space="preserve"> Параграф 1. Порядок определения организатора</w:t>
      </w:r>
    </w:p>
    <w:bookmarkEnd w:id="88"/>
    <w:bookmarkStart w:name="z97" w:id="89"/>
    <w:p>
      <w:pPr>
        <w:spacing w:after="0"/>
        <w:ind w:left="0"/>
        <w:jc w:val="both"/>
      </w:pPr>
      <w:r>
        <w:rPr>
          <w:rFonts w:ascii="Times New Roman"/>
          <w:b w:val="false"/>
          <w:i w:val="false"/>
          <w:color w:val="000000"/>
          <w:sz w:val="28"/>
        </w:rPr>
        <w:t>
      25.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выступают в одном лице.</w:t>
      </w:r>
    </w:p>
    <w:bookmarkEnd w:id="89"/>
    <w:bookmarkStart w:name="z98" w:id="90"/>
    <w:p>
      <w:pPr>
        <w:spacing w:after="0"/>
        <w:ind w:left="0"/>
        <w:jc w:val="both"/>
      </w:pPr>
      <w:r>
        <w:rPr>
          <w:rFonts w:ascii="Times New Roman"/>
          <w:b w:val="false"/>
          <w:i w:val="false"/>
          <w:color w:val="000000"/>
          <w:sz w:val="28"/>
        </w:rPr>
        <w:t>
      26.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закупок.</w:t>
      </w:r>
    </w:p>
    <w:bookmarkEnd w:id="90"/>
    <w:bookmarkStart w:name="z99" w:id="91"/>
    <w:p>
      <w:pPr>
        <w:spacing w:after="0"/>
        <w:ind w:left="0"/>
        <w:jc w:val="both"/>
      </w:pPr>
      <w:r>
        <w:rPr>
          <w:rFonts w:ascii="Times New Roman"/>
          <w:b w:val="false"/>
          <w:i w:val="false"/>
          <w:color w:val="000000"/>
          <w:sz w:val="28"/>
        </w:rPr>
        <w:t xml:space="preserve">
      27. Заказчик,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вправе определить организатором подведомственное государственное учреждение заказчика.</w:t>
      </w:r>
    </w:p>
    <w:bookmarkEnd w:id="91"/>
    <w:bookmarkStart w:name="z100" w:id="92"/>
    <w:p>
      <w:pPr>
        <w:spacing w:after="0"/>
        <w:ind w:left="0"/>
        <w:jc w:val="both"/>
      </w:pPr>
      <w:r>
        <w:rPr>
          <w:rFonts w:ascii="Times New Roman"/>
          <w:b w:val="false"/>
          <w:i w:val="false"/>
          <w:color w:val="000000"/>
          <w:sz w:val="28"/>
        </w:rPr>
        <w:t xml:space="preserve">
      28.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Закона вправе выступить в качестве организатора для нескольких государственных учреждений, подведомственных заказчику.</w:t>
      </w:r>
    </w:p>
    <w:bookmarkEnd w:id="92"/>
    <w:bookmarkStart w:name="z101" w:id="93"/>
    <w:p>
      <w:pPr>
        <w:spacing w:after="0"/>
        <w:ind w:left="0"/>
        <w:jc w:val="both"/>
      </w:pPr>
      <w:r>
        <w:rPr>
          <w:rFonts w:ascii="Times New Roman"/>
          <w:b w:val="false"/>
          <w:i w:val="false"/>
          <w:color w:val="000000"/>
          <w:sz w:val="28"/>
        </w:rPr>
        <w:t xml:space="preserve">
      29. Заказчик,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Закона вправе для нескольких государственных учреждений, подведомственных заказчику, определить среди них организатора.</w:t>
      </w:r>
    </w:p>
    <w:bookmarkEnd w:id="93"/>
    <w:bookmarkStart w:name="z102" w:id="94"/>
    <w:p>
      <w:pPr>
        <w:spacing w:after="0"/>
        <w:ind w:left="0"/>
        <w:jc w:val="both"/>
      </w:pPr>
      <w:r>
        <w:rPr>
          <w:rFonts w:ascii="Times New Roman"/>
          <w:b w:val="false"/>
          <w:i w:val="false"/>
          <w:color w:val="000000"/>
          <w:sz w:val="28"/>
        </w:rPr>
        <w:t xml:space="preserve">
      30. Администратор бюджетной программы,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 Закона вправе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94"/>
    <w:bookmarkStart w:name="z103" w:id="95"/>
    <w:p>
      <w:pPr>
        <w:spacing w:after="0"/>
        <w:ind w:left="0"/>
        <w:jc w:val="both"/>
      </w:pPr>
      <w:r>
        <w:rPr>
          <w:rFonts w:ascii="Times New Roman"/>
          <w:b w:val="false"/>
          <w:i w:val="false"/>
          <w:color w:val="000000"/>
          <w:sz w:val="28"/>
        </w:rPr>
        <w:t xml:space="preserve">
      Администратор бюджетной программы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7 Закона вправе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 государственных закупок.</w:t>
      </w:r>
    </w:p>
    <w:bookmarkEnd w:id="95"/>
    <w:bookmarkStart w:name="z104" w:id="96"/>
    <w:p>
      <w:pPr>
        <w:spacing w:after="0"/>
        <w:ind w:left="0"/>
        <w:jc w:val="both"/>
      </w:pPr>
      <w:r>
        <w:rPr>
          <w:rFonts w:ascii="Times New Roman"/>
          <w:b w:val="false"/>
          <w:i w:val="false"/>
          <w:color w:val="000000"/>
          <w:sz w:val="28"/>
        </w:rPr>
        <w:t xml:space="preserve">
      Государственное предприятие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7 Закона вправе выступать в качестве организатора государственных закупок для аффилиированных с ним лиц.</w:t>
      </w:r>
    </w:p>
    <w:bookmarkEnd w:id="96"/>
    <w:bookmarkStart w:name="z105" w:id="97"/>
    <w:p>
      <w:pPr>
        <w:spacing w:after="0"/>
        <w:ind w:left="0"/>
        <w:jc w:val="both"/>
      </w:pPr>
      <w:r>
        <w:rPr>
          <w:rFonts w:ascii="Times New Roman"/>
          <w:b w:val="false"/>
          <w:i w:val="false"/>
          <w:color w:val="000000"/>
          <w:sz w:val="28"/>
        </w:rPr>
        <w:t xml:space="preserve">
      Юридическое лицо, пятьдесят и более процентов голосующих акций (долей участия в уставном капитале) которого принадлежат государству, в соответствии с частью четвертой </w:t>
      </w:r>
      <w:r>
        <w:rPr>
          <w:rFonts w:ascii="Times New Roman"/>
          <w:b w:val="false"/>
          <w:i w:val="false"/>
          <w:color w:val="000000"/>
          <w:sz w:val="28"/>
        </w:rPr>
        <w:t>пункта 5</w:t>
      </w:r>
      <w:r>
        <w:rPr>
          <w:rFonts w:ascii="Times New Roman"/>
          <w:b w:val="false"/>
          <w:i w:val="false"/>
          <w:color w:val="000000"/>
          <w:sz w:val="28"/>
        </w:rPr>
        <w:t xml:space="preserve"> статьи 7 Закона вправе выступать организатором государственных закупок для аффилиированных с ним лиц.</w:t>
      </w:r>
    </w:p>
    <w:bookmarkEnd w:id="97"/>
    <w:bookmarkStart w:name="z106" w:id="98"/>
    <w:p>
      <w:pPr>
        <w:spacing w:after="0"/>
        <w:ind w:left="0"/>
        <w:jc w:val="both"/>
      </w:pPr>
      <w:r>
        <w:rPr>
          <w:rFonts w:ascii="Times New Roman"/>
          <w:b w:val="false"/>
          <w:i w:val="false"/>
          <w:color w:val="000000"/>
          <w:sz w:val="28"/>
        </w:rPr>
        <w:t>
      31. Организатор определяет должностное лицо, представляющее его во взаимоотношениях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98"/>
    <w:bookmarkStart w:name="z107" w:id="99"/>
    <w:p>
      <w:pPr>
        <w:spacing w:after="0"/>
        <w:ind w:left="0"/>
        <w:jc w:val="left"/>
      </w:pPr>
      <w:r>
        <w:rPr>
          <w:rFonts w:ascii="Times New Roman"/>
          <w:b/>
          <w:i w:val="false"/>
          <w:color w:val="000000"/>
        </w:rPr>
        <w:t xml:space="preserve"> Параграф 2. Порядок определения единого организатора</w:t>
      </w:r>
    </w:p>
    <w:bookmarkEnd w:id="99"/>
    <w:bookmarkStart w:name="z108" w:id="100"/>
    <w:p>
      <w:pPr>
        <w:spacing w:after="0"/>
        <w:ind w:left="0"/>
        <w:jc w:val="both"/>
      </w:pPr>
      <w:r>
        <w:rPr>
          <w:rFonts w:ascii="Times New Roman"/>
          <w:b w:val="false"/>
          <w:i w:val="false"/>
          <w:color w:val="000000"/>
          <w:sz w:val="28"/>
        </w:rPr>
        <w:t>
      32. Централизованные государственные закупки осуществляются едиными организаторами.</w:t>
      </w:r>
    </w:p>
    <w:bookmarkEnd w:id="100"/>
    <w:bookmarkStart w:name="z109" w:id="101"/>
    <w:p>
      <w:pPr>
        <w:spacing w:after="0"/>
        <w:ind w:left="0"/>
        <w:jc w:val="both"/>
      </w:pPr>
      <w:r>
        <w:rPr>
          <w:rFonts w:ascii="Times New Roman"/>
          <w:b w:val="false"/>
          <w:i w:val="false"/>
          <w:color w:val="000000"/>
          <w:sz w:val="28"/>
        </w:rPr>
        <w:t>
      33. Уполномоченный орган определяет перечни товаров, работ, услуг, по которым государственные закупки осуществляются едиными организаторами.</w:t>
      </w:r>
    </w:p>
    <w:bookmarkEnd w:id="101"/>
    <w:bookmarkStart w:name="z110" w:id="102"/>
    <w:p>
      <w:pPr>
        <w:spacing w:after="0"/>
        <w:ind w:left="0"/>
        <w:jc w:val="both"/>
      </w:pPr>
      <w:r>
        <w:rPr>
          <w:rFonts w:ascii="Times New Roman"/>
          <w:b w:val="false"/>
          <w:i w:val="false"/>
          <w:color w:val="000000"/>
          <w:sz w:val="28"/>
        </w:rPr>
        <w:t xml:space="preserve">
      34. Единый организатор осуществляет централизованные государственные закупки: </w:t>
      </w:r>
    </w:p>
    <w:bookmarkEnd w:id="102"/>
    <w:bookmarkStart w:name="z111" w:id="103"/>
    <w:p>
      <w:pPr>
        <w:spacing w:after="0"/>
        <w:ind w:left="0"/>
        <w:jc w:val="both"/>
      </w:pPr>
      <w:r>
        <w:rPr>
          <w:rFonts w:ascii="Times New Roman"/>
          <w:b w:val="false"/>
          <w:i w:val="false"/>
          <w:color w:val="000000"/>
          <w:sz w:val="28"/>
        </w:rPr>
        <w:t>
      1) по перечню товаров, работ, услуг, определяемому уполномоченным органом;</w:t>
      </w:r>
    </w:p>
    <w:bookmarkEnd w:id="103"/>
    <w:bookmarkStart w:name="z112" w:id="104"/>
    <w:p>
      <w:pPr>
        <w:spacing w:after="0"/>
        <w:ind w:left="0"/>
        <w:jc w:val="both"/>
      </w:pPr>
      <w:r>
        <w:rPr>
          <w:rFonts w:ascii="Times New Roman"/>
          <w:b w:val="false"/>
          <w:i w:val="false"/>
          <w:color w:val="000000"/>
          <w:sz w:val="28"/>
        </w:rPr>
        <w:t>
      2) по перечню товаров, работ, услуг, определяемому уполномоченным органом, путем объединения однородных товаров, работ, услуг в один лот, независимо от места их поставки (выполнения, оказания).</w:t>
      </w:r>
    </w:p>
    <w:bookmarkEnd w:id="104"/>
    <w:bookmarkStart w:name="z113" w:id="105"/>
    <w:p>
      <w:pPr>
        <w:spacing w:after="0"/>
        <w:ind w:left="0"/>
        <w:jc w:val="left"/>
      </w:pPr>
      <w:r>
        <w:rPr>
          <w:rFonts w:ascii="Times New Roman"/>
          <w:b/>
          <w:i w:val="false"/>
          <w:color w:val="000000"/>
        </w:rPr>
        <w:t xml:space="preserve"> Глава 4. Квалификационные требования, предъявляемые к потенциальным поставщикам</w:t>
      </w:r>
    </w:p>
    <w:bookmarkEnd w:id="105"/>
    <w:bookmarkStart w:name="z114" w:id="106"/>
    <w:p>
      <w:pPr>
        <w:spacing w:after="0"/>
        <w:ind w:left="0"/>
        <w:jc w:val="left"/>
      </w:pPr>
      <w:r>
        <w:rPr>
          <w:rFonts w:ascii="Times New Roman"/>
          <w:b/>
          <w:i w:val="false"/>
          <w:color w:val="000000"/>
        </w:rPr>
        <w:t xml:space="preserve"> Параграф 1. Квалификационные требования, предъявляемые к потенциальным поставщикам</w:t>
      </w:r>
    </w:p>
    <w:bookmarkEnd w:id="106"/>
    <w:bookmarkStart w:name="z115" w:id="107"/>
    <w:p>
      <w:pPr>
        <w:spacing w:after="0"/>
        <w:ind w:left="0"/>
        <w:jc w:val="both"/>
      </w:pPr>
      <w:r>
        <w:rPr>
          <w:rFonts w:ascii="Times New Roman"/>
          <w:b w:val="false"/>
          <w:i w:val="false"/>
          <w:color w:val="000000"/>
          <w:sz w:val="28"/>
        </w:rPr>
        <w:t xml:space="preserve">
      35.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к потенциальным поставщикам предъявляются следующие квалификационные требования:</w:t>
      </w:r>
    </w:p>
    <w:bookmarkEnd w:id="107"/>
    <w:bookmarkStart w:name="z116" w:id="108"/>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108"/>
    <w:bookmarkStart w:name="z117" w:id="109"/>
    <w:p>
      <w:pPr>
        <w:spacing w:after="0"/>
        <w:ind w:left="0"/>
        <w:jc w:val="both"/>
      </w:pPr>
      <w:r>
        <w:rPr>
          <w:rFonts w:ascii="Times New Roman"/>
          <w:b w:val="false"/>
          <w:i w:val="false"/>
          <w:color w:val="000000"/>
          <w:sz w:val="28"/>
        </w:rPr>
        <w:t xml:space="preserve">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w:t>
      </w:r>
    </w:p>
    <w:bookmarkEnd w:id="109"/>
    <w:bookmarkStart w:name="z118" w:id="110"/>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 порядке, определенном настоящими Правилами;</w:t>
      </w:r>
    </w:p>
    <w:bookmarkEnd w:id="110"/>
    <w:bookmarkStart w:name="z119" w:id="111"/>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11"/>
    <w:bookmarkStart w:name="z120" w:id="112"/>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w:t>
      </w:r>
    </w:p>
    <w:bookmarkEnd w:id="112"/>
    <w:bookmarkStart w:name="z121" w:id="113"/>
    <w:p>
      <w:pPr>
        <w:spacing w:after="0"/>
        <w:ind w:left="0"/>
        <w:jc w:val="both"/>
      </w:pPr>
      <w:r>
        <w:rPr>
          <w:rFonts w:ascii="Times New Roman"/>
          <w:b w:val="false"/>
          <w:i w:val="false"/>
          <w:color w:val="000000"/>
          <w:sz w:val="28"/>
        </w:rPr>
        <w:t>
      5) наличие опыта работы (за исключением случаев, когда предметом государственных закупок признается наличие лицензии и (или) разрешения у потенциального поставщика).</w:t>
      </w:r>
    </w:p>
    <w:bookmarkEnd w:id="113"/>
    <w:bookmarkStart w:name="z122" w:id="114"/>
    <w:p>
      <w:pPr>
        <w:spacing w:after="0"/>
        <w:ind w:left="0"/>
        <w:jc w:val="both"/>
      </w:pPr>
      <w:r>
        <w:rPr>
          <w:rFonts w:ascii="Times New Roman"/>
          <w:b w:val="false"/>
          <w:i w:val="false"/>
          <w:color w:val="000000"/>
          <w:sz w:val="28"/>
        </w:rPr>
        <w:t xml:space="preserve">
      36. Квалификационные требования, предусмотренные подпунктом 2) в части обладания финансовой устойчивости, 4) и 5) пункта 35 настоящих Правил, не распространяются на субподрядчиков (соисполнителей). </w:t>
      </w:r>
    </w:p>
    <w:bookmarkEnd w:id="114"/>
    <w:bookmarkStart w:name="z123" w:id="115"/>
    <w:p>
      <w:pPr>
        <w:spacing w:after="0"/>
        <w:ind w:left="0"/>
        <w:jc w:val="left"/>
      </w:pPr>
      <w:r>
        <w:rPr>
          <w:rFonts w:ascii="Times New Roman"/>
          <w:b/>
          <w:i w:val="false"/>
          <w:color w:val="000000"/>
        </w:rPr>
        <w:t xml:space="preserve"> Параграф 2. Порядок определения соответствия потенциального поставщика</w:t>
      </w:r>
      <w:r>
        <w:br/>
      </w:r>
      <w:r>
        <w:rPr>
          <w:rFonts w:ascii="Times New Roman"/>
          <w:b/>
          <w:i w:val="false"/>
          <w:color w:val="000000"/>
        </w:rPr>
        <w:t>квалификационному требованию в части обладания правоспособностью</w:t>
      </w:r>
    </w:p>
    <w:bookmarkEnd w:id="115"/>
    <w:bookmarkStart w:name="z124" w:id="116"/>
    <w:p>
      <w:pPr>
        <w:spacing w:after="0"/>
        <w:ind w:left="0"/>
        <w:jc w:val="both"/>
      </w:pPr>
      <w:r>
        <w:rPr>
          <w:rFonts w:ascii="Times New Roman"/>
          <w:b w:val="false"/>
          <w:i w:val="false"/>
          <w:color w:val="000000"/>
          <w:sz w:val="28"/>
        </w:rPr>
        <w:t>
      37.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16"/>
    <w:bookmarkStart w:name="z125" w:id="117"/>
    <w:p>
      <w:pPr>
        <w:spacing w:after="0"/>
        <w:ind w:left="0"/>
        <w:jc w:val="both"/>
      </w:pPr>
      <w:r>
        <w:rPr>
          <w:rFonts w:ascii="Times New Roman"/>
          <w:b w:val="false"/>
          <w:i w:val="false"/>
          <w:color w:val="000000"/>
          <w:sz w:val="28"/>
        </w:rPr>
        <w:t>
      38.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117"/>
    <w:bookmarkStart w:name="z126" w:id="118"/>
    <w:p>
      <w:pPr>
        <w:spacing w:after="0"/>
        <w:ind w:left="0"/>
        <w:jc w:val="both"/>
      </w:pPr>
      <w:r>
        <w:rPr>
          <w:rFonts w:ascii="Times New Roman"/>
          <w:b w:val="false"/>
          <w:i w:val="false"/>
          <w:color w:val="000000"/>
          <w:sz w:val="28"/>
        </w:rPr>
        <w:t>
      39.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непосредственно не вытекают из необходимости выполнения обязательств по договору.</w:t>
      </w:r>
    </w:p>
    <w:bookmarkEnd w:id="118"/>
    <w:bookmarkStart w:name="z127" w:id="119"/>
    <w:p>
      <w:pPr>
        <w:spacing w:after="0"/>
        <w:ind w:left="0"/>
        <w:jc w:val="left"/>
      </w:pPr>
      <w:r>
        <w:rPr>
          <w:rFonts w:ascii="Times New Roman"/>
          <w:b/>
          <w:i w:val="false"/>
          <w:color w:val="000000"/>
        </w:rPr>
        <w:t xml:space="preserve"> Параграф 3. Порядок определения соответствия потенциального поставщика</w:t>
      </w:r>
      <w:r>
        <w:br/>
      </w:r>
      <w:r>
        <w:rPr>
          <w:rFonts w:ascii="Times New Roman"/>
          <w:b/>
          <w:i w:val="false"/>
          <w:color w:val="000000"/>
        </w:rPr>
        <w:t>квалификационному требованию в виде его финансовой устойчивости</w:t>
      </w:r>
    </w:p>
    <w:bookmarkEnd w:id="119"/>
    <w:bookmarkStart w:name="z128" w:id="120"/>
    <w:p>
      <w:pPr>
        <w:spacing w:after="0"/>
        <w:ind w:left="0"/>
        <w:jc w:val="both"/>
      </w:pPr>
      <w:r>
        <w:rPr>
          <w:rFonts w:ascii="Times New Roman"/>
          <w:b w:val="false"/>
          <w:i w:val="false"/>
          <w:color w:val="000000"/>
          <w:sz w:val="28"/>
        </w:rPr>
        <w:t>
      40.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w:t>
      </w:r>
    </w:p>
    <w:bookmarkEnd w:id="120"/>
    <w:bookmarkStart w:name="z129" w:id="121"/>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21"/>
    <w:bookmarkStart w:name="z130" w:id="122"/>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22"/>
    <w:bookmarkStart w:name="z131" w:id="123"/>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23"/>
    <w:bookmarkStart w:name="z132" w:id="124"/>
    <w:p>
      <w:pPr>
        <w:spacing w:after="0"/>
        <w:ind w:left="0"/>
        <w:jc w:val="both"/>
      </w:pPr>
      <w:r>
        <w:rPr>
          <w:rFonts w:ascii="Times New Roman"/>
          <w:b w:val="false"/>
          <w:i w:val="false"/>
          <w:color w:val="000000"/>
          <w:sz w:val="28"/>
        </w:rPr>
        <w:t>
      41. Квалификационное требование в виде финансовой устойчивости потенциального поставщика предъявляется вне зависимости от выделенной суммы государственной закупки (лота), в случаях осуществления государственных закупок:</w:t>
      </w:r>
    </w:p>
    <w:bookmarkEnd w:id="124"/>
    <w:bookmarkStart w:name="z133" w:id="125"/>
    <w:p>
      <w:pPr>
        <w:spacing w:after="0"/>
        <w:ind w:left="0"/>
        <w:jc w:val="both"/>
      </w:pPr>
      <w:r>
        <w:rPr>
          <w:rFonts w:ascii="Times New Roman"/>
          <w:b w:val="false"/>
          <w:i w:val="false"/>
          <w:color w:val="000000"/>
          <w:sz w:val="28"/>
        </w:rPr>
        <w:t>
      1) работ по разработке технико-экономического обоснования, проектно-сметной (типовой проектно-сметной) документации и градостроительных проектов;</w:t>
      </w:r>
    </w:p>
    <w:bookmarkEnd w:id="125"/>
    <w:bookmarkStart w:name="z134" w:id="126"/>
    <w:p>
      <w:pPr>
        <w:spacing w:after="0"/>
        <w:ind w:left="0"/>
        <w:jc w:val="both"/>
      </w:pPr>
      <w:r>
        <w:rPr>
          <w:rFonts w:ascii="Times New Roman"/>
          <w:b w:val="false"/>
          <w:i w:val="false"/>
          <w:color w:val="000000"/>
          <w:sz w:val="28"/>
        </w:rPr>
        <w:t>
      2) работ по комплексной вневедомственной экспертизе проектов строительства объектов;</w:t>
      </w:r>
    </w:p>
    <w:bookmarkEnd w:id="126"/>
    <w:bookmarkStart w:name="z135" w:id="127"/>
    <w:p>
      <w:pPr>
        <w:spacing w:after="0"/>
        <w:ind w:left="0"/>
        <w:jc w:val="both"/>
      </w:pPr>
      <w:r>
        <w:rPr>
          <w:rFonts w:ascii="Times New Roman"/>
          <w:b w:val="false"/>
          <w:i w:val="false"/>
          <w:color w:val="000000"/>
          <w:sz w:val="28"/>
        </w:rPr>
        <w:t>
      3) инжиниринговых услуг по техническому надзору и (или) управлению проектами;</w:t>
      </w:r>
    </w:p>
    <w:bookmarkEnd w:id="127"/>
    <w:bookmarkStart w:name="z136" w:id="128"/>
    <w:p>
      <w:pPr>
        <w:spacing w:after="0"/>
        <w:ind w:left="0"/>
        <w:jc w:val="both"/>
      </w:pPr>
      <w:r>
        <w:rPr>
          <w:rFonts w:ascii="Times New Roman"/>
          <w:b w:val="false"/>
          <w:i w:val="false"/>
          <w:color w:val="000000"/>
          <w:sz w:val="28"/>
        </w:rPr>
        <w:t xml:space="preserve">
      4) товаров, работ, услуг, государственные закупки которых осуществляются в соответствии с типовыми конкурсными (аукционными) документациями, разрабатываемыми и утверждаемыми в соответствии с подпунктом 7)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28"/>
    <w:bookmarkStart w:name="z137" w:id="129"/>
    <w:p>
      <w:pPr>
        <w:spacing w:after="0"/>
        <w:ind w:left="0"/>
        <w:jc w:val="both"/>
      </w:pPr>
      <w:r>
        <w:rPr>
          <w:rFonts w:ascii="Times New Roman"/>
          <w:b w:val="false"/>
          <w:i w:val="false"/>
          <w:color w:val="000000"/>
          <w:sz w:val="28"/>
        </w:rPr>
        <w:t xml:space="preserve">
      42.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129"/>
    <w:bookmarkStart w:name="z138" w:id="130"/>
    <w:p>
      <w:pPr>
        <w:spacing w:after="0"/>
        <w:ind w:left="0"/>
        <w:jc w:val="both"/>
      </w:pPr>
      <w:r>
        <w:rPr>
          <w:rFonts w:ascii="Times New Roman"/>
          <w:b w:val="false"/>
          <w:i w:val="false"/>
          <w:color w:val="000000"/>
          <w:sz w:val="28"/>
        </w:rPr>
        <w:t>
      43.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30"/>
    <w:bookmarkStart w:name="z139" w:id="131"/>
    <w:p>
      <w:pPr>
        <w:spacing w:after="0"/>
        <w:ind w:left="0"/>
        <w:jc w:val="both"/>
      </w:pPr>
      <w:r>
        <w:rPr>
          <w:rFonts w:ascii="Times New Roman"/>
          <w:b w:val="false"/>
          <w:i w:val="false"/>
          <w:color w:val="000000"/>
          <w:sz w:val="28"/>
        </w:rPr>
        <w:t>
      1) доходы;</w:t>
      </w:r>
    </w:p>
    <w:bookmarkEnd w:id="131"/>
    <w:bookmarkStart w:name="z140" w:id="132"/>
    <w:p>
      <w:pPr>
        <w:spacing w:after="0"/>
        <w:ind w:left="0"/>
        <w:jc w:val="both"/>
      </w:pPr>
      <w:r>
        <w:rPr>
          <w:rFonts w:ascii="Times New Roman"/>
          <w:b w:val="false"/>
          <w:i w:val="false"/>
          <w:color w:val="000000"/>
          <w:sz w:val="28"/>
        </w:rPr>
        <w:t>
      2) уплаченные налоги;</w:t>
      </w:r>
    </w:p>
    <w:bookmarkEnd w:id="132"/>
    <w:bookmarkStart w:name="z141" w:id="133"/>
    <w:p>
      <w:pPr>
        <w:spacing w:after="0"/>
        <w:ind w:left="0"/>
        <w:jc w:val="both"/>
      </w:pPr>
      <w:r>
        <w:rPr>
          <w:rFonts w:ascii="Times New Roman"/>
          <w:b w:val="false"/>
          <w:i w:val="false"/>
          <w:color w:val="000000"/>
          <w:sz w:val="28"/>
        </w:rPr>
        <w:t>
      3) основные средства;</w:t>
      </w:r>
    </w:p>
    <w:bookmarkEnd w:id="133"/>
    <w:bookmarkStart w:name="z142" w:id="134"/>
    <w:p>
      <w:pPr>
        <w:spacing w:after="0"/>
        <w:ind w:left="0"/>
        <w:jc w:val="both"/>
      </w:pPr>
      <w:r>
        <w:rPr>
          <w:rFonts w:ascii="Times New Roman"/>
          <w:b w:val="false"/>
          <w:i w:val="false"/>
          <w:color w:val="000000"/>
          <w:sz w:val="28"/>
        </w:rPr>
        <w:t>
      4) фонд оплаты труда.</w:t>
      </w:r>
    </w:p>
    <w:bookmarkEnd w:id="134"/>
    <w:bookmarkStart w:name="z143" w:id="135"/>
    <w:p>
      <w:pPr>
        <w:spacing w:after="0"/>
        <w:ind w:left="0"/>
        <w:jc w:val="both"/>
      </w:pPr>
      <w:r>
        <w:rPr>
          <w:rFonts w:ascii="Times New Roman"/>
          <w:b w:val="false"/>
          <w:i w:val="false"/>
          <w:color w:val="000000"/>
          <w:sz w:val="28"/>
        </w:rPr>
        <w:t>
      44. Потенциальный поставщик признается финансово устойчивым, если он соответствует в совокупности следующим условиям:</w:t>
      </w:r>
    </w:p>
    <w:bookmarkEnd w:id="135"/>
    <w:bookmarkStart w:name="z144" w:id="136"/>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w:t>
      </w:r>
    </w:p>
    <w:bookmarkEnd w:id="136"/>
    <w:bookmarkStart w:name="z145" w:id="137"/>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137"/>
    <w:bookmarkStart w:name="z146" w:id="138"/>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38"/>
    <w:bookmarkStart w:name="z147" w:id="139"/>
    <w:p>
      <w:pPr>
        <w:spacing w:after="0"/>
        <w:ind w:left="0"/>
        <w:jc w:val="both"/>
      </w:pPr>
      <w:r>
        <w:rPr>
          <w:rFonts w:ascii="Times New Roman"/>
          <w:b w:val="false"/>
          <w:i w:val="false"/>
          <w:color w:val="000000"/>
          <w:sz w:val="28"/>
        </w:rPr>
        <w:t>
      ПУН = УН / СД х 100%,</w:t>
      </w:r>
    </w:p>
    <w:bookmarkEnd w:id="139"/>
    <w:bookmarkStart w:name="z148" w:id="140"/>
    <w:p>
      <w:pPr>
        <w:spacing w:after="0"/>
        <w:ind w:left="0"/>
        <w:jc w:val="both"/>
      </w:pPr>
      <w:r>
        <w:rPr>
          <w:rFonts w:ascii="Times New Roman"/>
          <w:b w:val="false"/>
          <w:i w:val="false"/>
          <w:color w:val="000000"/>
          <w:sz w:val="28"/>
        </w:rPr>
        <w:t>
      где:</w:t>
      </w:r>
    </w:p>
    <w:bookmarkEnd w:id="140"/>
    <w:bookmarkStart w:name="z149" w:id="141"/>
    <w:p>
      <w:pPr>
        <w:spacing w:after="0"/>
        <w:ind w:left="0"/>
        <w:jc w:val="both"/>
      </w:pPr>
      <w:r>
        <w:rPr>
          <w:rFonts w:ascii="Times New Roman"/>
          <w:b w:val="false"/>
          <w:i w:val="false"/>
          <w:color w:val="000000"/>
          <w:sz w:val="28"/>
        </w:rPr>
        <w:t>
      ПУН – показатель уплаченных налогов;</w:t>
      </w:r>
    </w:p>
    <w:bookmarkEnd w:id="141"/>
    <w:bookmarkStart w:name="z150" w:id="142"/>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bookmarkEnd w:id="142"/>
    <w:bookmarkStart w:name="z151" w:id="143"/>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43"/>
    <w:bookmarkStart w:name="z152" w:id="144"/>
    <w:p>
      <w:pPr>
        <w:spacing w:after="0"/>
        <w:ind w:left="0"/>
        <w:jc w:val="both"/>
      </w:pPr>
      <w:r>
        <w:rPr>
          <w:rFonts w:ascii="Times New Roman"/>
          <w:b w:val="false"/>
          <w:i w:val="false"/>
          <w:color w:val="000000"/>
          <w:sz w:val="28"/>
        </w:rPr>
        <w:t>
      3)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44"/>
    <w:bookmarkStart w:name="z153" w:id="145"/>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w:t>
      </w:r>
    </w:p>
    <w:bookmarkEnd w:id="145"/>
    <w:bookmarkStart w:name="z154" w:id="146"/>
    <w:p>
      <w:pPr>
        <w:spacing w:after="0"/>
        <w:ind w:left="0"/>
        <w:jc w:val="both"/>
      </w:pPr>
      <w:r>
        <w:rPr>
          <w:rFonts w:ascii="Times New Roman"/>
          <w:b w:val="false"/>
          <w:i w:val="false"/>
          <w:color w:val="000000"/>
          <w:sz w:val="28"/>
        </w:rPr>
        <w:t>
      45.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 настоящих Правил.</w:t>
      </w:r>
    </w:p>
    <w:bookmarkEnd w:id="146"/>
    <w:bookmarkStart w:name="z155" w:id="147"/>
    <w:p>
      <w:pPr>
        <w:spacing w:after="0"/>
        <w:ind w:left="0"/>
        <w:jc w:val="both"/>
      </w:pPr>
      <w:r>
        <w:rPr>
          <w:rFonts w:ascii="Times New Roman"/>
          <w:b w:val="false"/>
          <w:i w:val="false"/>
          <w:color w:val="000000"/>
          <w:sz w:val="28"/>
        </w:rPr>
        <w:t>
      46. Потенциальный поставщик, участвующий в государственных закупках по розничной и оптовой реализации горюче-смазочных материалов, а также потенциальный поставщик заключивший соглашение о промышленной сборке транспортных средств и (или) сельскохозяйственной техники с уполномоченным органом в области государственной поддержки индустриальной деятельности, признаются финансово устойчивыми, если их показатель уплаченных налогов, рассчитываемый в соответствии с подпунктом 2) пункта 44 настоящих Правил составляет не менее одного процента от его доходов.</w:t>
      </w:r>
    </w:p>
    <w:bookmarkEnd w:id="147"/>
    <w:bookmarkStart w:name="z156" w:id="148"/>
    <w:p>
      <w:pPr>
        <w:spacing w:after="0"/>
        <w:ind w:left="0"/>
        <w:jc w:val="both"/>
      </w:pPr>
      <w:r>
        <w:rPr>
          <w:rFonts w:ascii="Times New Roman"/>
          <w:b w:val="false"/>
          <w:i w:val="false"/>
          <w:color w:val="000000"/>
          <w:sz w:val="28"/>
        </w:rPr>
        <w:t>
      47.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44 настоящих Правил.</w:t>
      </w:r>
    </w:p>
    <w:bookmarkEnd w:id="148"/>
    <w:bookmarkStart w:name="z157" w:id="149"/>
    <w:p>
      <w:pPr>
        <w:spacing w:after="0"/>
        <w:ind w:left="0"/>
        <w:jc w:val="both"/>
      </w:pPr>
      <w:r>
        <w:rPr>
          <w:rFonts w:ascii="Times New Roman"/>
          <w:b w:val="false"/>
          <w:i w:val="false"/>
          <w:color w:val="000000"/>
          <w:sz w:val="28"/>
        </w:rPr>
        <w:t>
      48. Потенциальный поставщик, участвующий в государственных закупках услуг по финансовому лизингу, признается финансово устойчивым, если он соответствует в совокупности условиям, предусмотренным в подпунктах 1) и 4) пункта 44 настоящих Правил.</w:t>
      </w:r>
    </w:p>
    <w:bookmarkEnd w:id="149"/>
    <w:bookmarkStart w:name="z158" w:id="150"/>
    <w:p>
      <w:pPr>
        <w:spacing w:after="0"/>
        <w:ind w:left="0"/>
        <w:jc w:val="both"/>
      </w:pPr>
      <w:r>
        <w:rPr>
          <w:rFonts w:ascii="Times New Roman"/>
          <w:b w:val="false"/>
          <w:i w:val="false"/>
          <w:color w:val="000000"/>
          <w:sz w:val="28"/>
        </w:rPr>
        <w:t xml:space="preserve">
      49.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44 настоящих Правил. </w:t>
      </w:r>
    </w:p>
    <w:bookmarkEnd w:id="150"/>
    <w:bookmarkStart w:name="z159" w:id="151"/>
    <w:p>
      <w:pPr>
        <w:spacing w:after="0"/>
        <w:ind w:left="0"/>
        <w:jc w:val="both"/>
      </w:pPr>
      <w:r>
        <w:rPr>
          <w:rFonts w:ascii="Times New Roman"/>
          <w:b w:val="false"/>
          <w:i w:val="false"/>
          <w:color w:val="000000"/>
          <w:sz w:val="28"/>
        </w:rPr>
        <w:t xml:space="preserve">
      50. Потенциальный поставщик, участвующий в государственных закупках работ по разработке технико-экономического обоснования, проектно-сметной (типовой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пункта 44 настоящих Правил. </w:t>
      </w:r>
    </w:p>
    <w:bookmarkEnd w:id="151"/>
    <w:bookmarkStart w:name="z160" w:id="152"/>
    <w:p>
      <w:pPr>
        <w:spacing w:after="0"/>
        <w:ind w:left="0"/>
        <w:jc w:val="both"/>
      </w:pPr>
      <w:r>
        <w:rPr>
          <w:rFonts w:ascii="Times New Roman"/>
          <w:b w:val="false"/>
          <w:i w:val="false"/>
          <w:color w:val="000000"/>
          <w:sz w:val="28"/>
        </w:rPr>
        <w:t xml:space="preserve">
      51. Потенциальные поставщики, применяющие специальный налоговый режим и признаваемые субъектами микропредпринимательства или малого предпринимательства, освобожденные от уплаты налогов в соответствии со </w:t>
      </w:r>
      <w:r>
        <w:rPr>
          <w:rFonts w:ascii="Times New Roman"/>
          <w:b w:val="false"/>
          <w:i w:val="false"/>
          <w:color w:val="000000"/>
          <w:sz w:val="28"/>
        </w:rPr>
        <w:t>статьей 57-4</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в действие Налогового кодекса) на период с 1 января 2020 года по 1 января 2023 года, признаются финансово устойчивыми если их показатель уплаченных налогов, рассчитываемый в соответствии с подпунктом 2) пункта 44 настоящих Правил составляет не менее трех процентов от его доходов.</w:t>
      </w:r>
    </w:p>
    <w:bookmarkEnd w:id="152"/>
    <w:bookmarkStart w:name="z161" w:id="153"/>
    <w:p>
      <w:pPr>
        <w:spacing w:after="0"/>
        <w:ind w:left="0"/>
        <w:jc w:val="both"/>
      </w:pPr>
      <w:r>
        <w:rPr>
          <w:rFonts w:ascii="Times New Roman"/>
          <w:b w:val="false"/>
          <w:i w:val="false"/>
          <w:color w:val="000000"/>
          <w:sz w:val="28"/>
        </w:rPr>
        <w:t>
      При этом за период освобождения вышеуказанных лиц от уплаты налогов, сумма исчисленного налога учитывается как уплата при расчете показателя уплаченных налогов.</w:t>
      </w:r>
    </w:p>
    <w:bookmarkEnd w:id="153"/>
    <w:bookmarkStart w:name="z162" w:id="154"/>
    <w:p>
      <w:pPr>
        <w:spacing w:after="0"/>
        <w:ind w:left="0"/>
        <w:jc w:val="both"/>
      </w:pPr>
      <w:r>
        <w:rPr>
          <w:rFonts w:ascii="Times New Roman"/>
          <w:b w:val="false"/>
          <w:i w:val="false"/>
          <w:color w:val="000000"/>
          <w:sz w:val="28"/>
        </w:rPr>
        <w:t>
      Перечень таких лиц определяется веб-порталом автоматически на основе сведений органов государственных доходов.</w:t>
      </w:r>
    </w:p>
    <w:bookmarkEnd w:id="154"/>
    <w:bookmarkStart w:name="z163" w:id="155"/>
    <w:p>
      <w:pPr>
        <w:spacing w:after="0"/>
        <w:ind w:left="0"/>
        <w:jc w:val="both"/>
      </w:pPr>
      <w:r>
        <w:rPr>
          <w:rFonts w:ascii="Times New Roman"/>
          <w:b w:val="false"/>
          <w:i w:val="false"/>
          <w:color w:val="000000"/>
          <w:sz w:val="28"/>
        </w:rPr>
        <w:t>
      52.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155"/>
    <w:bookmarkStart w:name="z164" w:id="156"/>
    <w:p>
      <w:pPr>
        <w:spacing w:after="0"/>
        <w:ind w:left="0"/>
        <w:jc w:val="both"/>
      </w:pPr>
      <w:r>
        <w:rPr>
          <w:rFonts w:ascii="Times New Roman"/>
          <w:b w:val="false"/>
          <w:i w:val="false"/>
          <w:color w:val="000000"/>
          <w:sz w:val="28"/>
        </w:rPr>
        <w:t>
      При этом сведения органов государственных доходов по финансовой устойчивости потенциальных поставщиков обновляются на веб-портале за последний рассчитываемый год трехлетнего периода.</w:t>
      </w:r>
    </w:p>
    <w:bookmarkEnd w:id="156"/>
    <w:bookmarkStart w:name="z165" w:id="157"/>
    <w:p>
      <w:pPr>
        <w:spacing w:after="0"/>
        <w:ind w:left="0"/>
        <w:jc w:val="both"/>
      </w:pPr>
      <w:r>
        <w:rPr>
          <w:rFonts w:ascii="Times New Roman"/>
          <w:b w:val="false"/>
          <w:i w:val="false"/>
          <w:color w:val="000000"/>
          <w:sz w:val="28"/>
        </w:rPr>
        <w:t>
      53. В случаях выявления органами государственных доходов фактов искажения, снижения, не отражения и/или необоснованного завышения показателей финансовой устойчивости,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bookmarkEnd w:id="157"/>
    <w:bookmarkStart w:name="z166" w:id="158"/>
    <w:p>
      <w:pPr>
        <w:spacing w:after="0"/>
        <w:ind w:left="0"/>
        <w:jc w:val="both"/>
      </w:pPr>
      <w:r>
        <w:rPr>
          <w:rFonts w:ascii="Times New Roman"/>
          <w:b w:val="false"/>
          <w:i w:val="false"/>
          <w:color w:val="000000"/>
          <w:sz w:val="28"/>
        </w:rPr>
        <w:t>
      1) корректирует на веб-портале сведения по таким потенциальным поставщикам согласно фактическим данным органов государственных доходов;</w:t>
      </w:r>
    </w:p>
    <w:bookmarkEnd w:id="158"/>
    <w:bookmarkStart w:name="z167" w:id="159"/>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меры по включению таких потенциальных поставщиков в реестр недобросовестных участников государственных закупок.</w:t>
      </w:r>
    </w:p>
    <w:bookmarkEnd w:id="159"/>
    <w:bookmarkStart w:name="z168" w:id="160"/>
    <w:p>
      <w:pPr>
        <w:spacing w:after="0"/>
        <w:ind w:left="0"/>
        <w:jc w:val="left"/>
      </w:pPr>
      <w:r>
        <w:rPr>
          <w:rFonts w:ascii="Times New Roman"/>
          <w:b/>
          <w:i w:val="false"/>
          <w:color w:val="000000"/>
        </w:rPr>
        <w:t xml:space="preserve"> Параграф 4. Порядок определения соответствия потенциального поставщика</w:t>
      </w:r>
      <w:r>
        <w:br/>
      </w:r>
      <w:r>
        <w:rPr>
          <w:rFonts w:ascii="Times New Roman"/>
          <w:b/>
          <w:i w:val="false"/>
          <w:color w:val="000000"/>
        </w:rPr>
        <w:t>квалификационному требованию в части отсутствия налоговой задолженности</w:t>
      </w:r>
    </w:p>
    <w:bookmarkEnd w:id="160"/>
    <w:bookmarkStart w:name="z169" w:id="161"/>
    <w:p>
      <w:pPr>
        <w:spacing w:after="0"/>
        <w:ind w:left="0"/>
        <w:jc w:val="both"/>
      </w:pPr>
      <w:r>
        <w:rPr>
          <w:rFonts w:ascii="Times New Roman"/>
          <w:b w:val="false"/>
          <w:i w:val="false"/>
          <w:color w:val="000000"/>
          <w:sz w:val="28"/>
        </w:rPr>
        <w:t xml:space="preserve">
      54. Налоговая задолженность и задолженность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 </w:t>
      </w:r>
    </w:p>
    <w:bookmarkEnd w:id="161"/>
    <w:bookmarkStart w:name="z170" w:id="162"/>
    <w:p>
      <w:pPr>
        <w:spacing w:after="0"/>
        <w:ind w:left="0"/>
        <w:jc w:val="left"/>
      </w:pPr>
      <w:r>
        <w:rPr>
          <w:rFonts w:ascii="Times New Roman"/>
          <w:b/>
          <w:i w:val="false"/>
          <w:color w:val="000000"/>
        </w:rPr>
        <w:t xml:space="preserve"> Параграф 5. Порядок определения соответствия потенциального поставщика</w:t>
      </w:r>
      <w:r>
        <w:br/>
      </w:r>
      <w:r>
        <w:rPr>
          <w:rFonts w:ascii="Times New Roman"/>
          <w:b/>
          <w:i w:val="false"/>
          <w:color w:val="000000"/>
        </w:rPr>
        <w:t>квалификационному требованию в части их непричастности к процедуре банкротства либо ликвидации</w:t>
      </w:r>
    </w:p>
    <w:bookmarkEnd w:id="162"/>
    <w:bookmarkStart w:name="z171" w:id="163"/>
    <w:p>
      <w:pPr>
        <w:spacing w:after="0"/>
        <w:ind w:left="0"/>
        <w:jc w:val="both"/>
      </w:pPr>
      <w:r>
        <w:rPr>
          <w:rFonts w:ascii="Times New Roman"/>
          <w:b w:val="false"/>
          <w:i w:val="false"/>
          <w:color w:val="000000"/>
          <w:sz w:val="28"/>
        </w:rPr>
        <w:t xml:space="preserve">
      55. Соответствие потенциального поставщика квалификационному требованию в части его непричастности к процедуре банкротства либо ликвидации, определяется посредством информации, размещенной на интернет-ресурсе уполномоченного органа, осуществляющего контроль за проведением процедур банкротства либо ликвидации. </w:t>
      </w:r>
    </w:p>
    <w:bookmarkEnd w:id="163"/>
    <w:bookmarkStart w:name="z172" w:id="164"/>
    <w:p>
      <w:pPr>
        <w:spacing w:after="0"/>
        <w:ind w:left="0"/>
        <w:jc w:val="left"/>
      </w:pPr>
      <w:r>
        <w:rPr>
          <w:rFonts w:ascii="Times New Roman"/>
          <w:b/>
          <w:i w:val="false"/>
          <w:color w:val="000000"/>
        </w:rPr>
        <w:t xml:space="preserve"> Параграф 6. Порядок определения соответствия потенциального поставщика</w:t>
      </w:r>
      <w:r>
        <w:br/>
      </w:r>
      <w:r>
        <w:rPr>
          <w:rFonts w:ascii="Times New Roman"/>
          <w:b/>
          <w:i w:val="false"/>
          <w:color w:val="000000"/>
        </w:rPr>
        <w:t>квалификационным требованиям в части обладания материальным и трудовым ресурсам</w:t>
      </w:r>
    </w:p>
    <w:bookmarkEnd w:id="164"/>
    <w:bookmarkStart w:name="z173" w:id="165"/>
    <w:p>
      <w:pPr>
        <w:spacing w:after="0"/>
        <w:ind w:left="0"/>
        <w:jc w:val="both"/>
      </w:pPr>
      <w:r>
        <w:rPr>
          <w:rFonts w:ascii="Times New Roman"/>
          <w:b w:val="false"/>
          <w:i w:val="false"/>
          <w:color w:val="000000"/>
          <w:sz w:val="28"/>
        </w:rPr>
        <w:t xml:space="preserve">
      56. Материальные и трудовые ресурсы, необходимые для исполнения договорных обязательств в рамках государственных закупок способом конкурса и аукциона указываются в квалификационных требованиях согласно приложениям, установленным настоящими Правилами. </w:t>
      </w:r>
    </w:p>
    <w:bookmarkEnd w:id="165"/>
    <w:bookmarkStart w:name="z174" w:id="166"/>
    <w:p>
      <w:pPr>
        <w:spacing w:after="0"/>
        <w:ind w:left="0"/>
        <w:jc w:val="both"/>
      </w:pPr>
      <w:r>
        <w:rPr>
          <w:rFonts w:ascii="Times New Roman"/>
          <w:b w:val="false"/>
          <w:i w:val="false"/>
          <w:color w:val="000000"/>
          <w:sz w:val="28"/>
        </w:rPr>
        <w:t>
      57. При осуществлении государственных закупок работ в сфере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bookmarkEnd w:id="166"/>
    <w:bookmarkStart w:name="z175" w:id="167"/>
    <w:p>
      <w:pPr>
        <w:spacing w:after="0"/>
        <w:ind w:left="0"/>
        <w:jc w:val="both"/>
      </w:pPr>
      <w:r>
        <w:rPr>
          <w:rFonts w:ascii="Times New Roman"/>
          <w:b w:val="false"/>
          <w:i w:val="false"/>
          <w:color w:val="000000"/>
          <w:sz w:val="28"/>
        </w:rPr>
        <w:t xml:space="preserve">
      58.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строительством (текущий или средний ремонт существующих объектов, благоустройство или иные виды работ, не связанные со строительством) подтверждают обладание материальными и трудовыми ресурсами соответствующим разрешением (лицензия), выданным в соответствии с законодательством Республики Казахстан о разрешениях и уведомлениях. </w:t>
      </w:r>
    </w:p>
    <w:bookmarkEnd w:id="167"/>
    <w:bookmarkStart w:name="z176" w:id="168"/>
    <w:p>
      <w:pPr>
        <w:spacing w:after="0"/>
        <w:ind w:left="0"/>
        <w:jc w:val="both"/>
      </w:pPr>
      <w:r>
        <w:rPr>
          <w:rFonts w:ascii="Times New Roman"/>
          <w:b w:val="false"/>
          <w:i w:val="false"/>
          <w:color w:val="000000"/>
          <w:sz w:val="28"/>
        </w:rPr>
        <w:t xml:space="preserve">
      59.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 </w:t>
      </w:r>
    </w:p>
    <w:bookmarkEnd w:id="168"/>
    <w:bookmarkStart w:name="z177" w:id="169"/>
    <w:p>
      <w:pPr>
        <w:spacing w:after="0"/>
        <w:ind w:left="0"/>
        <w:jc w:val="both"/>
      </w:pPr>
      <w:r>
        <w:rPr>
          <w:rFonts w:ascii="Times New Roman"/>
          <w:b w:val="false"/>
          <w:i w:val="false"/>
          <w:color w:val="000000"/>
          <w:sz w:val="28"/>
        </w:rPr>
        <w:t xml:space="preserve">
      Квалификационное требование в части обладания материальными и трудовыми ресурсами при осуществлении государственных закупок отдельных товаров предусматривается в типовой конкурсной документации (аукционной документации), разрабатываемой и утверждаемой в соответствии с подпунктом 7)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69"/>
    <w:bookmarkStart w:name="z178" w:id="170"/>
    <w:p>
      <w:pPr>
        <w:spacing w:after="0"/>
        <w:ind w:left="0"/>
        <w:jc w:val="both"/>
      </w:pPr>
      <w:r>
        <w:rPr>
          <w:rFonts w:ascii="Times New Roman"/>
          <w:b w:val="false"/>
          <w:i w:val="false"/>
          <w:color w:val="000000"/>
          <w:sz w:val="28"/>
        </w:rPr>
        <w:t xml:space="preserve">
      60.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Закона, не допускается установление квалификационных требований в части обладания материальными и трудовыми ресурсами, которые:</w:t>
      </w:r>
    </w:p>
    <w:bookmarkEnd w:id="170"/>
    <w:bookmarkStart w:name="z179" w:id="171"/>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171"/>
    <w:bookmarkStart w:name="z180" w:id="172"/>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о государственных закупках.</w:t>
      </w:r>
    </w:p>
    <w:bookmarkEnd w:id="172"/>
    <w:bookmarkStart w:name="z181" w:id="173"/>
    <w:p>
      <w:pPr>
        <w:spacing w:after="0"/>
        <w:ind w:left="0"/>
        <w:jc w:val="both"/>
      </w:pPr>
      <w:r>
        <w:rPr>
          <w:rFonts w:ascii="Times New Roman"/>
          <w:b w:val="false"/>
          <w:i w:val="false"/>
          <w:color w:val="000000"/>
          <w:sz w:val="28"/>
        </w:rPr>
        <w:t>
      61. В случае, если конкурсная документация содержит требование по наличию материальных ресурсов, то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оказания услуг, установленного в конкурсной документации.</w:t>
      </w:r>
    </w:p>
    <w:bookmarkEnd w:id="173"/>
    <w:bookmarkStart w:name="z182" w:id="174"/>
    <w:p>
      <w:pPr>
        <w:spacing w:after="0"/>
        <w:ind w:left="0"/>
        <w:jc w:val="both"/>
      </w:pPr>
      <w:r>
        <w:rPr>
          <w:rFonts w:ascii="Times New Roman"/>
          <w:b w:val="false"/>
          <w:i w:val="false"/>
          <w:color w:val="000000"/>
          <w:sz w:val="28"/>
        </w:rPr>
        <w:t>
      62. Не допускается представление электронной копии договора субаренды материальных ресурсов.</w:t>
      </w:r>
    </w:p>
    <w:bookmarkEnd w:id="174"/>
    <w:bookmarkStart w:name="z183" w:id="175"/>
    <w:p>
      <w:pPr>
        <w:spacing w:after="0"/>
        <w:ind w:left="0"/>
        <w:jc w:val="both"/>
      </w:pPr>
      <w:r>
        <w:rPr>
          <w:rFonts w:ascii="Times New Roman"/>
          <w:b w:val="false"/>
          <w:i w:val="false"/>
          <w:color w:val="000000"/>
          <w:sz w:val="28"/>
        </w:rPr>
        <w:t xml:space="preserve">
      63.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175"/>
    <w:bookmarkStart w:name="z184" w:id="176"/>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176"/>
    <w:bookmarkStart w:name="z185" w:id="177"/>
    <w:p>
      <w:pPr>
        <w:spacing w:after="0"/>
        <w:ind w:left="0"/>
        <w:jc w:val="left"/>
      </w:pPr>
      <w:r>
        <w:rPr>
          <w:rFonts w:ascii="Times New Roman"/>
          <w:b/>
          <w:i w:val="false"/>
          <w:color w:val="000000"/>
        </w:rPr>
        <w:t xml:space="preserve"> Параграф 7. Порядок определения соответствия потенциального поставщика</w:t>
      </w:r>
      <w:r>
        <w:br/>
      </w:r>
      <w:r>
        <w:rPr>
          <w:rFonts w:ascii="Times New Roman"/>
          <w:b/>
          <w:i w:val="false"/>
          <w:color w:val="000000"/>
        </w:rPr>
        <w:t>квалификационному требованию в части наличия опыта работы</w:t>
      </w:r>
    </w:p>
    <w:bookmarkEnd w:id="177"/>
    <w:bookmarkStart w:name="z186" w:id="178"/>
    <w:p>
      <w:pPr>
        <w:spacing w:after="0"/>
        <w:ind w:left="0"/>
        <w:jc w:val="both"/>
      </w:pPr>
      <w:r>
        <w:rPr>
          <w:rFonts w:ascii="Times New Roman"/>
          <w:b w:val="false"/>
          <w:i w:val="false"/>
          <w:color w:val="000000"/>
          <w:sz w:val="28"/>
        </w:rPr>
        <w:t xml:space="preserve">
      64. Квалификационное требование в части наличия опыта работы потенциального поставщика на рынке закупаемых товаров, работ, услуг, в том числе по схожим (аналогичным) видам товаров, работ, услуг может быть установлено в конкурсной (аукционной) документации с учетом требований, установленных настоящими Правилами. </w:t>
      </w:r>
    </w:p>
    <w:bookmarkEnd w:id="178"/>
    <w:bookmarkStart w:name="z187" w:id="179"/>
    <w:p>
      <w:pPr>
        <w:spacing w:after="0"/>
        <w:ind w:left="0"/>
        <w:jc w:val="both"/>
      </w:pPr>
      <w:r>
        <w:rPr>
          <w:rFonts w:ascii="Times New Roman"/>
          <w:b w:val="false"/>
          <w:i w:val="false"/>
          <w:color w:val="000000"/>
          <w:sz w:val="28"/>
        </w:rPr>
        <w:t>
      65. В случае, если на осуществление государственных закупок работ и услуг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по наличию опыту работы не предъявляется;</w:t>
      </w:r>
    </w:p>
    <w:bookmarkEnd w:id="179"/>
    <w:bookmarkStart w:name="z188" w:id="180"/>
    <w:p>
      <w:pPr>
        <w:spacing w:after="0"/>
        <w:ind w:left="0"/>
        <w:jc w:val="both"/>
      </w:pPr>
      <w:r>
        <w:rPr>
          <w:rFonts w:ascii="Times New Roman"/>
          <w:b w:val="false"/>
          <w:i w:val="false"/>
          <w:color w:val="000000"/>
          <w:sz w:val="28"/>
        </w:rPr>
        <w:t>
      66. Квалификационное требование в части наличия опыта работы потенциального поставщика на рынке закупаемых услуг, в том числе по схожим (аналогичным) видам услуг с учетом требований пункта 65 настоящих Правил при необходимости устанавливаются по перечню, согласно приложению 2 к настоящим Правилам.</w:t>
      </w:r>
    </w:p>
    <w:bookmarkEnd w:id="180"/>
    <w:bookmarkStart w:name="z189" w:id="181"/>
    <w:p>
      <w:pPr>
        <w:spacing w:after="0"/>
        <w:ind w:left="0"/>
        <w:jc w:val="both"/>
      </w:pPr>
      <w:r>
        <w:rPr>
          <w:rFonts w:ascii="Times New Roman"/>
          <w:b w:val="false"/>
          <w:i w:val="false"/>
          <w:color w:val="000000"/>
          <w:sz w:val="28"/>
        </w:rPr>
        <w:t xml:space="preserve">
      67. Квалификационное требование в части наличия опыта работы не предъявляется к потенциальным поставщикам, участвующим в государственных закупках товаров. </w:t>
      </w:r>
    </w:p>
    <w:bookmarkEnd w:id="181"/>
    <w:bookmarkStart w:name="z190" w:id="182"/>
    <w:p>
      <w:pPr>
        <w:spacing w:after="0"/>
        <w:ind w:left="0"/>
        <w:jc w:val="both"/>
      </w:pPr>
      <w:r>
        <w:rPr>
          <w:rFonts w:ascii="Times New Roman"/>
          <w:b w:val="false"/>
          <w:i w:val="false"/>
          <w:color w:val="000000"/>
          <w:sz w:val="28"/>
        </w:rPr>
        <w:t>
      68. Квалификационное требование в части наличия опыта работы потенциального поставщика на рынке закупаемых работ и услуг, в том числе по схожим (аналогичным) видам работ и услуг с учетом требований пункта 65 настоящих Правил при необходимости устанавливаются в конкурсной документации (аукционной документации), согласно следующим критериям:</w:t>
      </w:r>
    </w:p>
    <w:bookmarkEnd w:id="182"/>
    <w:bookmarkStart w:name="z191" w:id="183"/>
    <w:p>
      <w:pPr>
        <w:spacing w:after="0"/>
        <w:ind w:left="0"/>
        <w:jc w:val="both"/>
      </w:pPr>
      <w:r>
        <w:rPr>
          <w:rFonts w:ascii="Times New Roman"/>
          <w:b w:val="false"/>
          <w:i w:val="false"/>
          <w:color w:val="000000"/>
          <w:sz w:val="28"/>
        </w:rPr>
        <w:t>
      1) один год, если выделенная сумма на осуществление государственных закупок способом конкурса (лота) или аукциона превышают двадцатипятитысячекратный размер месячного расчетного показателя, установленного на соответствующий финансовый год;</w:t>
      </w:r>
    </w:p>
    <w:bookmarkEnd w:id="183"/>
    <w:bookmarkStart w:name="z192" w:id="184"/>
    <w:p>
      <w:pPr>
        <w:spacing w:after="0"/>
        <w:ind w:left="0"/>
        <w:jc w:val="both"/>
      </w:pPr>
      <w:r>
        <w:rPr>
          <w:rFonts w:ascii="Times New Roman"/>
          <w:b w:val="false"/>
          <w:i w:val="false"/>
          <w:color w:val="000000"/>
          <w:sz w:val="28"/>
        </w:rPr>
        <w:t>
      2) два года, если выделенная сумма на осуществление государственных закупок способом конкурса (лота) или аукциона превышают пятидесятитысячекратный размер месячного расчетного показателя, установленного на соответствующий финансовый год;</w:t>
      </w:r>
    </w:p>
    <w:bookmarkEnd w:id="184"/>
    <w:bookmarkStart w:name="z193" w:id="185"/>
    <w:p>
      <w:pPr>
        <w:spacing w:after="0"/>
        <w:ind w:left="0"/>
        <w:jc w:val="both"/>
      </w:pPr>
      <w:r>
        <w:rPr>
          <w:rFonts w:ascii="Times New Roman"/>
          <w:b w:val="false"/>
          <w:i w:val="false"/>
          <w:color w:val="000000"/>
          <w:sz w:val="28"/>
        </w:rPr>
        <w:t>
      3) три года, если выделенная сумма на осуществление государственных закупок способом конкурса (лота) или аукциона превышают стотысячекратный размер месячного расчетного показателя, установленного на соответствующий финансовый год;</w:t>
      </w:r>
    </w:p>
    <w:bookmarkEnd w:id="185"/>
    <w:bookmarkStart w:name="z194" w:id="186"/>
    <w:p>
      <w:pPr>
        <w:spacing w:after="0"/>
        <w:ind w:left="0"/>
        <w:jc w:val="both"/>
      </w:pPr>
      <w:r>
        <w:rPr>
          <w:rFonts w:ascii="Times New Roman"/>
          <w:b w:val="false"/>
          <w:i w:val="false"/>
          <w:color w:val="000000"/>
          <w:sz w:val="28"/>
        </w:rPr>
        <w:t>
      4) четыре года, если выделенная сумма на осуществление государственных закупок способом конкурса (лота) или аукциона превышают стопятидесятитысячекратный размер месячного расчетного показателя, установленного на соответствующий финансовый год;</w:t>
      </w:r>
    </w:p>
    <w:bookmarkEnd w:id="186"/>
    <w:bookmarkStart w:name="z195" w:id="187"/>
    <w:p>
      <w:pPr>
        <w:spacing w:after="0"/>
        <w:ind w:left="0"/>
        <w:jc w:val="both"/>
      </w:pPr>
      <w:r>
        <w:rPr>
          <w:rFonts w:ascii="Times New Roman"/>
          <w:b w:val="false"/>
          <w:i w:val="false"/>
          <w:color w:val="000000"/>
          <w:sz w:val="28"/>
        </w:rPr>
        <w:t>
      5) пять лет, если выделенная сумма на осуществление государственных закупок способом конкурса (лота) или аукциона превышают двухсоттысячекратный размер месячного расчетного показателя, установленного на соответствующий финансовый год.</w:t>
      </w:r>
    </w:p>
    <w:bookmarkEnd w:id="187"/>
    <w:bookmarkStart w:name="z196" w:id="188"/>
    <w:p>
      <w:pPr>
        <w:spacing w:after="0"/>
        <w:ind w:left="0"/>
        <w:jc w:val="both"/>
      </w:pPr>
      <w:r>
        <w:rPr>
          <w:rFonts w:ascii="Times New Roman"/>
          <w:b w:val="false"/>
          <w:i w:val="false"/>
          <w:color w:val="000000"/>
          <w:sz w:val="28"/>
        </w:rPr>
        <w:t xml:space="preserve">
      69. Типовая конкурсная (аукционная) документация, разрабатываемая и утверждаемая в соответствии с подпунктом 7) </w:t>
      </w:r>
      <w:r>
        <w:rPr>
          <w:rFonts w:ascii="Times New Roman"/>
          <w:b w:val="false"/>
          <w:i w:val="false"/>
          <w:color w:val="000000"/>
          <w:sz w:val="28"/>
        </w:rPr>
        <w:t>статьи 16</w:t>
      </w:r>
      <w:r>
        <w:rPr>
          <w:rFonts w:ascii="Times New Roman"/>
          <w:b w:val="false"/>
          <w:i w:val="false"/>
          <w:color w:val="000000"/>
          <w:sz w:val="28"/>
        </w:rPr>
        <w:t xml:space="preserve"> Закона, может предусматривать иной порядок установления квалификационного требования в части наличия опыта работы потенциального поставщика.</w:t>
      </w:r>
    </w:p>
    <w:bookmarkEnd w:id="188"/>
    <w:bookmarkStart w:name="z197" w:id="189"/>
    <w:p>
      <w:pPr>
        <w:spacing w:after="0"/>
        <w:ind w:left="0"/>
        <w:jc w:val="left"/>
      </w:pPr>
      <w:r>
        <w:rPr>
          <w:rFonts w:ascii="Times New Roman"/>
          <w:b/>
          <w:i w:val="false"/>
          <w:color w:val="000000"/>
        </w:rPr>
        <w:t xml:space="preserve"> Глава 5. Государственные закупки товаров из электронного каталога товаров</w:t>
      </w:r>
    </w:p>
    <w:bookmarkEnd w:id="189"/>
    <w:bookmarkStart w:name="z198" w:id="190"/>
    <w:p>
      <w:pPr>
        <w:spacing w:after="0"/>
        <w:ind w:left="0"/>
        <w:jc w:val="both"/>
      </w:pPr>
      <w:r>
        <w:rPr>
          <w:rFonts w:ascii="Times New Roman"/>
          <w:b w:val="false"/>
          <w:i w:val="false"/>
          <w:color w:val="000000"/>
          <w:sz w:val="28"/>
        </w:rPr>
        <w:t>
      70. Государственные закупки товаров из электронного каталога товаров осуществляются по перечню товаров, утвержденному уполномоченным органом.</w:t>
      </w:r>
    </w:p>
    <w:bookmarkEnd w:id="190"/>
    <w:bookmarkStart w:name="z199" w:id="191"/>
    <w:p>
      <w:pPr>
        <w:spacing w:after="0"/>
        <w:ind w:left="0"/>
        <w:jc w:val="both"/>
      </w:pPr>
      <w:r>
        <w:rPr>
          <w:rFonts w:ascii="Times New Roman"/>
          <w:b w:val="false"/>
          <w:i w:val="false"/>
          <w:color w:val="000000"/>
          <w:sz w:val="28"/>
        </w:rPr>
        <w:t xml:space="preserve">
      71. При осуществлении государственных закупок товаров, включенных в перечень товаров, по которым государственные закупки осуществляются из электронного каталога, техническая спецификация, предлагаемая потенциальным поставщиком, предлагаемого им товара формируется из электронного каталога по форме согласно приложению 3 к настоящим Правилам. </w:t>
      </w:r>
    </w:p>
    <w:bookmarkEnd w:id="191"/>
    <w:bookmarkStart w:name="z200" w:id="192"/>
    <w:p>
      <w:pPr>
        <w:spacing w:after="0"/>
        <w:ind w:left="0"/>
        <w:jc w:val="both"/>
      </w:pPr>
      <w:r>
        <w:rPr>
          <w:rFonts w:ascii="Times New Roman"/>
          <w:b w:val="false"/>
          <w:i w:val="false"/>
          <w:color w:val="000000"/>
          <w:sz w:val="28"/>
        </w:rPr>
        <w:t xml:space="preserve">
      72. При формировании заявки потенциального поставщика техническая спецификация предлагаемого им товара формируется из электронного каталога по государственным закупкам способами конкурса, аукциона, запроса ценовых предложений, электронного магазина и из одного источника путем прямого заключения договора. </w:t>
      </w:r>
    </w:p>
    <w:bookmarkEnd w:id="192"/>
    <w:bookmarkStart w:name="z201" w:id="193"/>
    <w:p>
      <w:pPr>
        <w:spacing w:after="0"/>
        <w:ind w:left="0"/>
        <w:jc w:val="left"/>
      </w:pPr>
      <w:r>
        <w:rPr>
          <w:rFonts w:ascii="Times New Roman"/>
          <w:b/>
          <w:i w:val="false"/>
          <w:color w:val="000000"/>
        </w:rPr>
        <w:t xml:space="preserve"> Глава 6. Порядок определения демпинговой цены</w:t>
      </w:r>
    </w:p>
    <w:bookmarkEnd w:id="193"/>
    <w:bookmarkStart w:name="z202" w:id="194"/>
    <w:p>
      <w:pPr>
        <w:spacing w:after="0"/>
        <w:ind w:left="0"/>
        <w:jc w:val="left"/>
      </w:pPr>
      <w:r>
        <w:rPr>
          <w:rFonts w:ascii="Times New Roman"/>
          <w:b/>
          <w:i w:val="false"/>
          <w:color w:val="000000"/>
        </w:rPr>
        <w:t xml:space="preserve"> Параграф 1. Порядок определения демпинговой цены при осуществлении государственных закупок способом конкурса</w:t>
      </w:r>
    </w:p>
    <w:bookmarkEnd w:id="194"/>
    <w:bookmarkStart w:name="z203" w:id="195"/>
    <w:p>
      <w:pPr>
        <w:spacing w:after="0"/>
        <w:ind w:left="0"/>
        <w:jc w:val="both"/>
      </w:pPr>
      <w:r>
        <w:rPr>
          <w:rFonts w:ascii="Times New Roman"/>
          <w:b w:val="false"/>
          <w:i w:val="false"/>
          <w:color w:val="000000"/>
          <w:sz w:val="28"/>
        </w:rPr>
        <w:t>
      73. Цена заявки на участие в конкурсе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(технической документации, предназначенной для среднего ремонта существующих автомобильных дорог общего пользования), более чем на пять процентов.</w:t>
      </w:r>
    </w:p>
    <w:bookmarkEnd w:id="195"/>
    <w:bookmarkStart w:name="z204" w:id="196"/>
    <w:p>
      <w:pPr>
        <w:spacing w:after="0"/>
        <w:ind w:left="0"/>
        <w:jc w:val="both"/>
      </w:pPr>
      <w:r>
        <w:rPr>
          <w:rFonts w:ascii="Times New Roman"/>
          <w:b w:val="false"/>
          <w:i w:val="false"/>
          <w:color w:val="000000"/>
          <w:sz w:val="28"/>
        </w:rPr>
        <w:t xml:space="preserve">
      74. Цена заявки на участие в конкурсе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нормативными документами по ценообразованию в строительстве,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под № 16073), более чем на десять процентов.</w:t>
      </w:r>
    </w:p>
    <w:bookmarkEnd w:id="196"/>
    <w:bookmarkStart w:name="z205" w:id="197"/>
    <w:p>
      <w:pPr>
        <w:spacing w:after="0"/>
        <w:ind w:left="0"/>
        <w:jc w:val="both"/>
      </w:pPr>
      <w:r>
        <w:rPr>
          <w:rFonts w:ascii="Times New Roman"/>
          <w:b w:val="false"/>
          <w:i w:val="false"/>
          <w:color w:val="000000"/>
          <w:sz w:val="28"/>
        </w:rPr>
        <w:t xml:space="preserve">
      75.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197"/>
    <w:bookmarkStart w:name="z206" w:id="198"/>
    <w:p>
      <w:pPr>
        <w:spacing w:after="0"/>
        <w:ind w:left="0"/>
        <w:jc w:val="both"/>
      </w:pPr>
      <w:r>
        <w:rPr>
          <w:rFonts w:ascii="Times New Roman"/>
          <w:b w:val="false"/>
          <w:i w:val="false"/>
          <w:color w:val="000000"/>
          <w:sz w:val="28"/>
        </w:rPr>
        <w:t>
      76.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198"/>
    <w:bookmarkStart w:name="z207" w:id="199"/>
    <w:p>
      <w:pPr>
        <w:spacing w:after="0"/>
        <w:ind w:left="0"/>
        <w:jc w:val="both"/>
      </w:pPr>
      <w:r>
        <w:rPr>
          <w:rFonts w:ascii="Times New Roman"/>
          <w:b w:val="false"/>
          <w:i w:val="false"/>
          <w:color w:val="000000"/>
          <w:sz w:val="28"/>
        </w:rPr>
        <w:t>
      77. Цена заявки на участие в конкурсе потенциального поставщика на товары, работы (за исключением работ, предусмотренных в пунктах 73, 74, 75 настоящих Правил), услуги (за исключением услуг, предусмотренных пунктом 76 настоящих Правил), признается демпинговой в случае, если она ниже цены, выделенной на конкурс более чем на двадцать процентов.</w:t>
      </w:r>
    </w:p>
    <w:bookmarkEnd w:id="199"/>
    <w:bookmarkStart w:name="z208" w:id="200"/>
    <w:p>
      <w:pPr>
        <w:spacing w:after="0"/>
        <w:ind w:left="0"/>
        <w:jc w:val="both"/>
      </w:pPr>
      <w:r>
        <w:rPr>
          <w:rFonts w:ascii="Times New Roman"/>
          <w:b w:val="false"/>
          <w:i w:val="false"/>
          <w:color w:val="000000"/>
          <w:sz w:val="28"/>
        </w:rPr>
        <w:t>
      78. Допускается представление демпинговой цены по государственным закупкам товаров, работ, услуг, предусмотренных пунктом 77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00"/>
    <w:bookmarkStart w:name="z209" w:id="201"/>
    <w:p>
      <w:pPr>
        <w:spacing w:after="0"/>
        <w:ind w:left="0"/>
        <w:jc w:val="both"/>
      </w:pPr>
      <w:r>
        <w:rPr>
          <w:rFonts w:ascii="Times New Roman"/>
          <w:b w:val="false"/>
          <w:i w:val="false"/>
          <w:color w:val="000000"/>
          <w:sz w:val="28"/>
        </w:rPr>
        <w:t xml:space="preserve">
      79. В случаях, предусмотренных пунктами 73 - 76 настоящих Правил представление демпинговых цен не допускается. </w:t>
      </w:r>
    </w:p>
    <w:bookmarkEnd w:id="201"/>
    <w:bookmarkStart w:name="z210" w:id="202"/>
    <w:p>
      <w:pPr>
        <w:spacing w:after="0"/>
        <w:ind w:left="0"/>
        <w:jc w:val="left"/>
      </w:pPr>
      <w:r>
        <w:rPr>
          <w:rFonts w:ascii="Times New Roman"/>
          <w:b/>
          <w:i w:val="false"/>
          <w:color w:val="000000"/>
        </w:rPr>
        <w:t xml:space="preserve"> Параграф 2. Порядок определения демпинговой цены при осуществлении</w:t>
      </w:r>
      <w:r>
        <w:br/>
      </w:r>
      <w:r>
        <w:rPr>
          <w:rFonts w:ascii="Times New Roman"/>
          <w:b/>
          <w:i w:val="false"/>
          <w:color w:val="000000"/>
        </w:rPr>
        <w:t>государственных закупок способом запроса ценовых предложений</w:t>
      </w:r>
    </w:p>
    <w:bookmarkEnd w:id="202"/>
    <w:bookmarkStart w:name="z211" w:id="203"/>
    <w:p>
      <w:pPr>
        <w:spacing w:after="0"/>
        <w:ind w:left="0"/>
        <w:jc w:val="both"/>
      </w:pPr>
      <w:r>
        <w:rPr>
          <w:rFonts w:ascii="Times New Roman"/>
          <w:b w:val="false"/>
          <w:i w:val="false"/>
          <w:color w:val="000000"/>
          <w:sz w:val="28"/>
        </w:rPr>
        <w:t>
      80. 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более чем на тридцать процентов ниже среднеарифметической цены всех представленных ценовых предложений.</w:t>
      </w:r>
    </w:p>
    <w:bookmarkEnd w:id="203"/>
    <w:bookmarkStart w:name="z212" w:id="204"/>
    <w:p>
      <w:pPr>
        <w:spacing w:after="0"/>
        <w:ind w:left="0"/>
        <w:jc w:val="both"/>
      </w:pPr>
      <w:r>
        <w:rPr>
          <w:rFonts w:ascii="Times New Roman"/>
          <w:b w:val="false"/>
          <w:i w:val="false"/>
          <w:color w:val="000000"/>
          <w:sz w:val="28"/>
        </w:rPr>
        <w:t xml:space="preserve">
      Такое ценовое предложение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подлежит отклонению веб-порталом автоматически.</w:t>
      </w:r>
    </w:p>
    <w:bookmarkEnd w:id="204"/>
    <w:bookmarkStart w:name="z213" w:id="205"/>
    <w:p>
      <w:pPr>
        <w:spacing w:after="0"/>
        <w:ind w:left="0"/>
        <w:jc w:val="left"/>
      </w:pPr>
      <w:r>
        <w:rPr>
          <w:rFonts w:ascii="Times New Roman"/>
          <w:b/>
          <w:i w:val="false"/>
          <w:color w:val="000000"/>
        </w:rPr>
        <w:t xml:space="preserve"> Параграф 3. Порядок определения демпинговой цены при осуществлении</w:t>
      </w:r>
      <w:r>
        <w:br/>
      </w:r>
      <w:r>
        <w:rPr>
          <w:rFonts w:ascii="Times New Roman"/>
          <w:b/>
          <w:i w:val="false"/>
          <w:color w:val="000000"/>
        </w:rPr>
        <w:t>государственных закупок через электронный магазин</w:t>
      </w:r>
    </w:p>
    <w:bookmarkEnd w:id="205"/>
    <w:bookmarkStart w:name="z214" w:id="206"/>
    <w:p>
      <w:pPr>
        <w:spacing w:after="0"/>
        <w:ind w:left="0"/>
        <w:jc w:val="both"/>
      </w:pPr>
      <w:r>
        <w:rPr>
          <w:rFonts w:ascii="Times New Roman"/>
          <w:b w:val="false"/>
          <w:i w:val="false"/>
          <w:color w:val="000000"/>
          <w:sz w:val="28"/>
        </w:rPr>
        <w:t>
      81. Ценовое предложение потенциального поставщика на товар, размещенное в электронном магазине, признается демпинговым, если оно более чем на пятьдесят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206"/>
    <w:bookmarkStart w:name="z215" w:id="207"/>
    <w:p>
      <w:pPr>
        <w:spacing w:after="0"/>
        <w:ind w:left="0"/>
        <w:jc w:val="both"/>
      </w:pPr>
      <w:r>
        <w:rPr>
          <w:rFonts w:ascii="Times New Roman"/>
          <w:b w:val="false"/>
          <w:i w:val="false"/>
          <w:color w:val="000000"/>
          <w:sz w:val="28"/>
        </w:rPr>
        <w:t xml:space="preserve">
      Такое ценовое предложение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подлежит отклонению электронным магазином автоматически.</w:t>
      </w:r>
    </w:p>
    <w:bookmarkEnd w:id="207"/>
    <w:bookmarkStart w:name="z216" w:id="208"/>
    <w:p>
      <w:pPr>
        <w:spacing w:after="0"/>
        <w:ind w:left="0"/>
        <w:jc w:val="left"/>
      </w:pPr>
      <w:r>
        <w:rPr>
          <w:rFonts w:ascii="Times New Roman"/>
          <w:b/>
          <w:i w:val="false"/>
          <w:color w:val="000000"/>
        </w:rPr>
        <w:t xml:space="preserve"> Глава 7. Особые условия участия в государственных закупках временных объединений юридических лиц (консорциума)</w:t>
      </w:r>
    </w:p>
    <w:bookmarkEnd w:id="208"/>
    <w:bookmarkStart w:name="z217" w:id="209"/>
    <w:p>
      <w:pPr>
        <w:spacing w:after="0"/>
        <w:ind w:left="0"/>
        <w:jc w:val="both"/>
      </w:pPr>
      <w:r>
        <w:rPr>
          <w:rFonts w:ascii="Times New Roman"/>
          <w:b w:val="false"/>
          <w:i w:val="false"/>
          <w:color w:val="000000"/>
          <w:sz w:val="28"/>
        </w:rPr>
        <w:t>
      82.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представляют следующие электронные копии документов либо электронные документы:</w:t>
      </w:r>
    </w:p>
    <w:bookmarkEnd w:id="209"/>
    <w:bookmarkStart w:name="z218" w:id="210"/>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210"/>
    <w:bookmarkStart w:name="z219" w:id="211"/>
    <w:p>
      <w:pPr>
        <w:spacing w:after="0"/>
        <w:ind w:left="0"/>
        <w:jc w:val="both"/>
      </w:pPr>
      <w:r>
        <w:rPr>
          <w:rFonts w:ascii="Times New Roman"/>
          <w:b w:val="false"/>
          <w:i w:val="false"/>
          <w:color w:val="000000"/>
          <w:sz w:val="28"/>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211"/>
    <w:bookmarkStart w:name="z220" w:id="212"/>
    <w:p>
      <w:pPr>
        <w:spacing w:after="0"/>
        <w:ind w:left="0"/>
        <w:jc w:val="both"/>
      </w:pP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основного участника консорциума, определенного консорциальным соглашением.</w:t>
      </w:r>
    </w:p>
    <w:bookmarkEnd w:id="212"/>
    <w:bookmarkStart w:name="z221" w:id="213"/>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конкурсное ценовое предложение.</w:t>
      </w:r>
    </w:p>
    <w:bookmarkEnd w:id="213"/>
    <w:bookmarkStart w:name="z222" w:id="214"/>
    <w:p>
      <w:pPr>
        <w:spacing w:after="0"/>
        <w:ind w:left="0"/>
        <w:jc w:val="both"/>
      </w:pPr>
      <w:r>
        <w:rPr>
          <w:rFonts w:ascii="Times New Roman"/>
          <w:b w:val="false"/>
          <w:i w:val="false"/>
          <w:color w:val="000000"/>
          <w:sz w:val="28"/>
        </w:rPr>
        <w:t xml:space="preserve">
      83. Всем участникам консорциума необходимо соответствовать квалификационным требованиям, предусмотренным подпунктами 1), 2) и 3) пункта 1 </w:t>
      </w:r>
      <w:r>
        <w:rPr>
          <w:rFonts w:ascii="Times New Roman"/>
          <w:b w:val="false"/>
          <w:i w:val="false"/>
          <w:color w:val="000000"/>
          <w:sz w:val="28"/>
        </w:rPr>
        <w:t>статьи 9</w:t>
      </w:r>
      <w:r>
        <w:rPr>
          <w:rFonts w:ascii="Times New Roman"/>
          <w:b w:val="false"/>
          <w:i w:val="false"/>
          <w:color w:val="000000"/>
          <w:sz w:val="28"/>
        </w:rPr>
        <w:t xml:space="preserve"> Закона, а также не иметь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14"/>
    <w:bookmarkStart w:name="z223" w:id="215"/>
    <w:p>
      <w:pPr>
        <w:spacing w:after="0"/>
        <w:ind w:left="0"/>
        <w:jc w:val="both"/>
      </w:pPr>
      <w:r>
        <w:rPr>
          <w:rFonts w:ascii="Times New Roman"/>
          <w:b w:val="false"/>
          <w:i w:val="false"/>
          <w:color w:val="000000"/>
          <w:sz w:val="28"/>
        </w:rPr>
        <w:t>
      84.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215"/>
    <w:bookmarkStart w:name="z224" w:id="216"/>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bookmarkEnd w:id="216"/>
    <w:bookmarkStart w:name="z225" w:id="217"/>
    <w:p>
      <w:pPr>
        <w:spacing w:after="0"/>
        <w:ind w:left="0"/>
        <w:jc w:val="both"/>
      </w:pPr>
      <w:r>
        <w:rPr>
          <w:rFonts w:ascii="Times New Roman"/>
          <w:b w:val="false"/>
          <w:i w:val="false"/>
          <w:color w:val="000000"/>
          <w:sz w:val="28"/>
        </w:rPr>
        <w:t xml:space="preserve">
      85. Консорциум признается соответствующим квалификационному требованию, предусмотренному подпунктом 5) пункта 1 </w:t>
      </w:r>
      <w:r>
        <w:rPr>
          <w:rFonts w:ascii="Times New Roman"/>
          <w:b w:val="false"/>
          <w:i w:val="false"/>
          <w:color w:val="000000"/>
          <w:sz w:val="28"/>
        </w:rPr>
        <w:t>статьи 9</w:t>
      </w:r>
      <w:r>
        <w:rPr>
          <w:rFonts w:ascii="Times New Roman"/>
          <w:b w:val="false"/>
          <w:i w:val="false"/>
          <w:color w:val="000000"/>
          <w:sz w:val="28"/>
        </w:rPr>
        <w:t xml:space="preserve"> Закона, в случае соответствия указанному требованию основного участника консорциума.</w:t>
      </w:r>
    </w:p>
    <w:bookmarkEnd w:id="217"/>
    <w:bookmarkStart w:name="z226" w:id="218"/>
    <w:p>
      <w:pPr>
        <w:spacing w:after="0"/>
        <w:ind w:left="0"/>
        <w:jc w:val="left"/>
      </w:pPr>
      <w:r>
        <w:rPr>
          <w:rFonts w:ascii="Times New Roman"/>
          <w:b/>
          <w:i w:val="false"/>
          <w:color w:val="000000"/>
        </w:rPr>
        <w:t xml:space="preserve"> Глава 8. Формирование и ведение электронного депозитария</w:t>
      </w:r>
    </w:p>
    <w:bookmarkEnd w:id="218"/>
    <w:bookmarkStart w:name="z227" w:id="219"/>
    <w:p>
      <w:pPr>
        <w:spacing w:after="0"/>
        <w:ind w:left="0"/>
        <w:jc w:val="both"/>
      </w:pPr>
      <w:r>
        <w:rPr>
          <w:rFonts w:ascii="Times New Roman"/>
          <w:b w:val="false"/>
          <w:i w:val="false"/>
          <w:color w:val="000000"/>
          <w:sz w:val="28"/>
        </w:rPr>
        <w:t>
      86. Электронный депозитарий формируется на веб-портале по перечню товаров, работ, услуг, согласно приложению 4 к настоящим Правилам.</w:t>
      </w:r>
    </w:p>
    <w:bookmarkEnd w:id="219"/>
    <w:bookmarkStart w:name="z228" w:id="220"/>
    <w:p>
      <w:pPr>
        <w:spacing w:after="0"/>
        <w:ind w:left="0"/>
        <w:jc w:val="both"/>
      </w:pPr>
      <w:r>
        <w:rPr>
          <w:rFonts w:ascii="Times New Roman"/>
          <w:b w:val="false"/>
          <w:i w:val="false"/>
          <w:color w:val="000000"/>
          <w:sz w:val="28"/>
        </w:rPr>
        <w:t>
      87. Электронный депозитарий формируется ведомством уполномоченного органа и его территориальными подразделениями на основании сведений и документов, подтверждающих опыт работы, вносимые потенциальными поставщиками посредством веб-портала согласно приложению 5 к настоящим Правилам.</w:t>
      </w:r>
    </w:p>
    <w:bookmarkEnd w:id="220"/>
    <w:bookmarkStart w:name="z229" w:id="221"/>
    <w:p>
      <w:pPr>
        <w:spacing w:after="0"/>
        <w:ind w:left="0"/>
        <w:jc w:val="both"/>
      </w:pPr>
      <w:r>
        <w:rPr>
          <w:rFonts w:ascii="Times New Roman"/>
          <w:b w:val="false"/>
          <w:i w:val="false"/>
          <w:color w:val="000000"/>
          <w:sz w:val="28"/>
        </w:rPr>
        <w:t>
      88. Электронный депозитарий формируется путем подтверждения достоверности сведений и документов, подтверждающих опыт работы потенциальных поставщиков, вносимых в электронный депозитарий.</w:t>
      </w:r>
    </w:p>
    <w:bookmarkEnd w:id="221"/>
    <w:bookmarkStart w:name="z230" w:id="222"/>
    <w:p>
      <w:pPr>
        <w:spacing w:after="0"/>
        <w:ind w:left="0"/>
        <w:jc w:val="both"/>
      </w:pPr>
      <w:r>
        <w:rPr>
          <w:rFonts w:ascii="Times New Roman"/>
          <w:b w:val="false"/>
          <w:i w:val="false"/>
          <w:color w:val="000000"/>
          <w:sz w:val="28"/>
        </w:rPr>
        <w:t xml:space="preserve">
      89. Сведения и документы, подтверждающие опыт работы потенциального поставщика за последние десять лет, в том числе за текущий год, вносятся в электронный депозитарий ведомством уполномоченного органа и его территориальными подразделениями после подтверждения их достоверности. </w:t>
      </w:r>
    </w:p>
    <w:bookmarkEnd w:id="222"/>
    <w:bookmarkStart w:name="z231" w:id="223"/>
    <w:p>
      <w:pPr>
        <w:spacing w:after="0"/>
        <w:ind w:left="0"/>
        <w:jc w:val="both"/>
      </w:pPr>
      <w:r>
        <w:rPr>
          <w:rFonts w:ascii="Times New Roman"/>
          <w:b w:val="false"/>
          <w:i w:val="false"/>
          <w:color w:val="000000"/>
          <w:sz w:val="28"/>
        </w:rPr>
        <w:t xml:space="preserve">
      Заявки потенциальных поставщиков о внесении в электронный депозитарий сведений и документов, подтверждающих опыт работы за последние десять лет, в том числе за текущий год, формируются потенциальным поставщиком и подаются посредством веб-портала. </w:t>
      </w:r>
    </w:p>
    <w:bookmarkEnd w:id="223"/>
    <w:bookmarkStart w:name="z232" w:id="224"/>
    <w:p>
      <w:pPr>
        <w:spacing w:after="0"/>
        <w:ind w:left="0"/>
        <w:jc w:val="both"/>
      </w:pPr>
      <w:r>
        <w:rPr>
          <w:rFonts w:ascii="Times New Roman"/>
          <w:b w:val="false"/>
          <w:i w:val="false"/>
          <w:color w:val="000000"/>
          <w:sz w:val="28"/>
        </w:rPr>
        <w:t>
      Такие заявки потенциальных поставщиков рассматриваются ведомством уполномоченного органа и его территориальными подразделениями в течение десяти рабочих дней.</w:t>
      </w:r>
    </w:p>
    <w:bookmarkEnd w:id="224"/>
    <w:bookmarkStart w:name="z233" w:id="225"/>
    <w:p>
      <w:pPr>
        <w:spacing w:after="0"/>
        <w:ind w:left="0"/>
        <w:jc w:val="both"/>
      </w:pPr>
      <w:r>
        <w:rPr>
          <w:rFonts w:ascii="Times New Roman"/>
          <w:b w:val="false"/>
          <w:i w:val="false"/>
          <w:color w:val="000000"/>
          <w:sz w:val="28"/>
        </w:rPr>
        <w:t>
      90. В целях подтверждения достоверности сведений и документов, подтверждающих опыт работы потенциального поставщика за последние десять лет, в том числе за текущий год, такой потенциальный поставщик обращается в соответствующие государственные органы, а также к должностным и иным физическим и юридическим лицам в порядке, определенном настоящими Правилами.</w:t>
      </w:r>
    </w:p>
    <w:bookmarkEnd w:id="225"/>
    <w:bookmarkStart w:name="z234" w:id="226"/>
    <w:p>
      <w:pPr>
        <w:spacing w:after="0"/>
        <w:ind w:left="0"/>
        <w:jc w:val="both"/>
      </w:pPr>
      <w:r>
        <w:rPr>
          <w:rFonts w:ascii="Times New Roman"/>
          <w:b w:val="false"/>
          <w:i w:val="false"/>
          <w:color w:val="000000"/>
          <w:sz w:val="28"/>
        </w:rPr>
        <w:t xml:space="preserve">
      91.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финансируемым за счет бюджетных средств, ведомством уполномоченного органа и его территориальными подразделениями, рассматриваются с учетом следующих требований: </w:t>
      </w:r>
    </w:p>
    <w:bookmarkEnd w:id="226"/>
    <w:bookmarkStart w:name="z235" w:id="227"/>
    <w:p>
      <w:pPr>
        <w:spacing w:after="0"/>
        <w:ind w:left="0"/>
        <w:jc w:val="both"/>
      </w:pPr>
      <w:r>
        <w:rPr>
          <w:rFonts w:ascii="Times New Roman"/>
          <w:b w:val="false"/>
          <w:i w:val="false"/>
          <w:color w:val="000000"/>
          <w:sz w:val="28"/>
        </w:rPr>
        <w:t>
      1) достоверность сведений и документов, подтверждающих опыт работы потенциального поставщика по объектам, финансируемым за счет бюджетных средств и введенным в эксплуатацию с 1 января 2014 года, определяется на основе данных органов казначейства;</w:t>
      </w:r>
    </w:p>
    <w:bookmarkEnd w:id="227"/>
    <w:bookmarkStart w:name="z236" w:id="228"/>
    <w:p>
      <w:pPr>
        <w:spacing w:after="0"/>
        <w:ind w:left="0"/>
        <w:jc w:val="both"/>
      </w:pPr>
      <w:r>
        <w:rPr>
          <w:rFonts w:ascii="Times New Roman"/>
          <w:b w:val="false"/>
          <w:i w:val="false"/>
          <w:color w:val="000000"/>
          <w:sz w:val="28"/>
        </w:rPr>
        <w:t>
      2) достоверность сведений и документов, указанных в заявке потенциального поставщика по объектам, финансируемым за счет бюджетных средств и введенным в эксплуатацию до 1 января 2014 года, подтверждаются:</w:t>
      </w:r>
    </w:p>
    <w:bookmarkEnd w:id="228"/>
    <w:bookmarkStart w:name="z237" w:id="229"/>
    <w:p>
      <w:pPr>
        <w:spacing w:after="0"/>
        <w:ind w:left="0"/>
        <w:jc w:val="both"/>
      </w:pPr>
      <w:r>
        <w:rPr>
          <w:rFonts w:ascii="Times New Roman"/>
          <w:b w:val="false"/>
          <w:i w:val="false"/>
          <w:color w:val="000000"/>
          <w:sz w:val="28"/>
        </w:rPr>
        <w:t>
      заказчиком (в случае реорганизации – правопреемником заказчика) и (или) собственником;</w:t>
      </w:r>
    </w:p>
    <w:bookmarkEnd w:id="229"/>
    <w:bookmarkStart w:name="z238" w:id="230"/>
    <w:p>
      <w:pPr>
        <w:spacing w:after="0"/>
        <w:ind w:left="0"/>
        <w:jc w:val="both"/>
      </w:pPr>
      <w:r>
        <w:rPr>
          <w:rFonts w:ascii="Times New Roman"/>
          <w:b w:val="false"/>
          <w:i w:val="false"/>
          <w:color w:val="000000"/>
          <w:sz w:val="28"/>
        </w:rPr>
        <w:t>
      уполномоченным органом, осуществляющим функции в области архитектуры и градостроительства либо органом, осуществляющим государственный архитектурно-строительный контроль либо уполномоченным органом в сфере государственной регистрации прав на недвижимое имущество по месту нахождения объекта строительства;</w:t>
      </w:r>
    </w:p>
    <w:bookmarkEnd w:id="230"/>
    <w:bookmarkStart w:name="z239" w:id="231"/>
    <w:p>
      <w:pPr>
        <w:spacing w:after="0"/>
        <w:ind w:left="0"/>
        <w:jc w:val="both"/>
      </w:pPr>
      <w:r>
        <w:rPr>
          <w:rFonts w:ascii="Times New Roman"/>
          <w:b w:val="false"/>
          <w:i w:val="false"/>
          <w:color w:val="000000"/>
          <w:sz w:val="28"/>
        </w:rPr>
        <w:t xml:space="preserve">
      При этом такое подтверждение осуществляется на основании обращений потенциальных поставщиков письмами от не менее одного из вышеуказанных лиц, представленных посредством веб-портала с использованием электронной цифровой подписи таких лиц; </w:t>
      </w:r>
    </w:p>
    <w:bookmarkEnd w:id="231"/>
    <w:bookmarkStart w:name="z240" w:id="232"/>
    <w:p>
      <w:pPr>
        <w:spacing w:after="0"/>
        <w:ind w:left="0"/>
        <w:jc w:val="both"/>
      </w:pPr>
      <w:r>
        <w:rPr>
          <w:rFonts w:ascii="Times New Roman"/>
          <w:b w:val="false"/>
          <w:i w:val="false"/>
          <w:color w:val="000000"/>
          <w:sz w:val="28"/>
        </w:rPr>
        <w:t xml:space="preserve">
      3) соответствие документов, подтверждающих опыт работы потенциального поставщика формам, утвержденным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w:t>
      </w:r>
    </w:p>
    <w:bookmarkEnd w:id="232"/>
    <w:bookmarkStart w:name="z241" w:id="233"/>
    <w:p>
      <w:pPr>
        <w:spacing w:after="0"/>
        <w:ind w:left="0"/>
        <w:jc w:val="both"/>
      </w:pPr>
      <w:r>
        <w:rPr>
          <w:rFonts w:ascii="Times New Roman"/>
          <w:b w:val="false"/>
          <w:i w:val="false"/>
          <w:color w:val="000000"/>
          <w:sz w:val="28"/>
        </w:rPr>
        <w:t>
      В случае несоответствия документов требованиям, указанным в части первой настоящего подпункта, такие документы признаются достоверными и вносятся в электронный депозитарий в случаях, если имеется подтверждение достоверности таких документов:</w:t>
      </w:r>
    </w:p>
    <w:bookmarkEnd w:id="233"/>
    <w:bookmarkStart w:name="z242" w:id="234"/>
    <w:p>
      <w:pPr>
        <w:spacing w:after="0"/>
        <w:ind w:left="0"/>
        <w:jc w:val="both"/>
      </w:pPr>
      <w:r>
        <w:rPr>
          <w:rFonts w:ascii="Times New Roman"/>
          <w:b w:val="false"/>
          <w:i w:val="false"/>
          <w:color w:val="000000"/>
          <w:sz w:val="28"/>
        </w:rPr>
        <w:t>
      от органов казначейства по объектам, финансируемым за счет бюджетных средств и введенным в эксплуатацию с 1 января 2014 года;</w:t>
      </w:r>
    </w:p>
    <w:bookmarkEnd w:id="234"/>
    <w:bookmarkStart w:name="z243" w:id="235"/>
    <w:p>
      <w:pPr>
        <w:spacing w:after="0"/>
        <w:ind w:left="0"/>
        <w:jc w:val="both"/>
      </w:pPr>
      <w:r>
        <w:rPr>
          <w:rFonts w:ascii="Times New Roman"/>
          <w:b w:val="false"/>
          <w:i w:val="false"/>
          <w:color w:val="000000"/>
          <w:sz w:val="28"/>
        </w:rPr>
        <w:t>
      от одного из лиц, указанных в подпункте 2) настоящего пункта;</w:t>
      </w:r>
    </w:p>
    <w:bookmarkEnd w:id="235"/>
    <w:bookmarkStart w:name="z244" w:id="236"/>
    <w:p>
      <w:pPr>
        <w:spacing w:after="0"/>
        <w:ind w:left="0"/>
        <w:jc w:val="both"/>
      </w:pPr>
      <w:r>
        <w:rPr>
          <w:rFonts w:ascii="Times New Roman"/>
          <w:b w:val="false"/>
          <w:i w:val="false"/>
          <w:color w:val="000000"/>
          <w:sz w:val="28"/>
        </w:rPr>
        <w:t>
      вступившим в законную силу решением суда.</w:t>
      </w:r>
    </w:p>
    <w:bookmarkEnd w:id="236"/>
    <w:bookmarkStart w:name="z245" w:id="237"/>
    <w:p>
      <w:pPr>
        <w:spacing w:after="0"/>
        <w:ind w:left="0"/>
        <w:jc w:val="both"/>
      </w:pPr>
      <w:r>
        <w:rPr>
          <w:rFonts w:ascii="Times New Roman"/>
          <w:b w:val="false"/>
          <w:i w:val="false"/>
          <w:color w:val="000000"/>
          <w:sz w:val="28"/>
        </w:rPr>
        <w:t xml:space="preserve">
      92.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финансируемым за счет внебюджетных средств ведомством уполномоченного органа и его территориальными подразделениями, рассматриваются с учетом следующих требований: </w:t>
      </w:r>
    </w:p>
    <w:bookmarkEnd w:id="237"/>
    <w:bookmarkStart w:name="z246" w:id="238"/>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по технически сложным объектам, рассматриваются в соответствии с пунктом 91 настоящих Правил;</w:t>
      </w:r>
    </w:p>
    <w:bookmarkEnd w:id="238"/>
    <w:bookmarkStart w:name="z247" w:id="239"/>
    <w:p>
      <w:pPr>
        <w:spacing w:after="0"/>
        <w:ind w:left="0"/>
        <w:jc w:val="both"/>
      </w:pPr>
      <w:r>
        <w:rPr>
          <w:rFonts w:ascii="Times New Roman"/>
          <w:b w:val="false"/>
          <w:i w:val="false"/>
          <w:color w:val="000000"/>
          <w:sz w:val="28"/>
        </w:rPr>
        <w:t>
      2) достоверность сведений и документов, указанных в заявке потенциального поставщика по объектам, финансируемым за счет внебюджетных средств и введенным в эксплуатацию до 1 января 2014 года, подтверждаются:</w:t>
      </w:r>
    </w:p>
    <w:bookmarkEnd w:id="239"/>
    <w:bookmarkStart w:name="z248" w:id="240"/>
    <w:p>
      <w:pPr>
        <w:spacing w:after="0"/>
        <w:ind w:left="0"/>
        <w:jc w:val="both"/>
      </w:pPr>
      <w:r>
        <w:rPr>
          <w:rFonts w:ascii="Times New Roman"/>
          <w:b w:val="false"/>
          <w:i w:val="false"/>
          <w:color w:val="000000"/>
          <w:sz w:val="28"/>
        </w:rPr>
        <w:t>
      заказчиком или собственником;</w:t>
      </w:r>
    </w:p>
    <w:bookmarkEnd w:id="240"/>
    <w:bookmarkStart w:name="z249" w:id="241"/>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 по месту нахождения объекта строительства;</w:t>
      </w:r>
    </w:p>
    <w:bookmarkEnd w:id="241"/>
    <w:bookmarkStart w:name="z250" w:id="242"/>
    <w:p>
      <w:pPr>
        <w:spacing w:after="0"/>
        <w:ind w:left="0"/>
        <w:jc w:val="both"/>
      </w:pPr>
      <w:r>
        <w:rPr>
          <w:rFonts w:ascii="Times New Roman"/>
          <w:b w:val="false"/>
          <w:i w:val="false"/>
          <w:color w:val="000000"/>
          <w:sz w:val="28"/>
        </w:rPr>
        <w:t>
      местным исполнительным органом, осуществляющим функции в области архитектуры и градостроительства по месту нахождения объекта строительства в случаях введения объекта в эксплуатацию с 1 января 2016 года;</w:t>
      </w:r>
    </w:p>
    <w:bookmarkEnd w:id="242"/>
    <w:bookmarkStart w:name="z251" w:id="243"/>
    <w:p>
      <w:pPr>
        <w:spacing w:after="0"/>
        <w:ind w:left="0"/>
        <w:jc w:val="both"/>
      </w:pPr>
      <w:r>
        <w:rPr>
          <w:rFonts w:ascii="Times New Roman"/>
          <w:b w:val="false"/>
          <w:i w:val="false"/>
          <w:color w:val="000000"/>
          <w:sz w:val="28"/>
        </w:rPr>
        <w:t>
      иными физическими и юридическими лицами, связанными с приемкой построенного объекта в эксплуатацию собственником самостоятельно в случаях введения объекта в эксплуатацию до 1 января 2016 года.</w:t>
      </w:r>
    </w:p>
    <w:bookmarkEnd w:id="243"/>
    <w:bookmarkStart w:name="z252" w:id="244"/>
    <w:p>
      <w:pPr>
        <w:spacing w:after="0"/>
        <w:ind w:left="0"/>
        <w:jc w:val="both"/>
      </w:pPr>
      <w:r>
        <w:rPr>
          <w:rFonts w:ascii="Times New Roman"/>
          <w:b w:val="false"/>
          <w:i w:val="false"/>
          <w:color w:val="000000"/>
          <w:sz w:val="28"/>
        </w:rPr>
        <w:t>
      При этом такое подтверждение осуществляется на основании обращений потенциальных поставщиков письмами от не менее двух вышеуказанных лиц, представленных посредством веб-портала с использованием электронной цифровой подписи таких лиц;</w:t>
      </w:r>
    </w:p>
    <w:bookmarkEnd w:id="244"/>
    <w:bookmarkStart w:name="z253" w:id="245"/>
    <w:p>
      <w:pPr>
        <w:spacing w:after="0"/>
        <w:ind w:left="0"/>
        <w:jc w:val="both"/>
      </w:pPr>
      <w:r>
        <w:rPr>
          <w:rFonts w:ascii="Times New Roman"/>
          <w:b w:val="false"/>
          <w:i w:val="false"/>
          <w:color w:val="000000"/>
          <w:sz w:val="28"/>
        </w:rPr>
        <w:t>
      В случае отсутствия у лица, указанного в абзаце втором настоящего подпункта возможности подтверждения посредством веб-портала, потенциальный поставщик прикладывает к заявке электронную копию письма, полученного от него;</w:t>
      </w:r>
    </w:p>
    <w:bookmarkEnd w:id="245"/>
    <w:bookmarkStart w:name="z254" w:id="246"/>
    <w:p>
      <w:pPr>
        <w:spacing w:after="0"/>
        <w:ind w:left="0"/>
        <w:jc w:val="both"/>
      </w:pPr>
      <w:r>
        <w:rPr>
          <w:rFonts w:ascii="Times New Roman"/>
          <w:b w:val="false"/>
          <w:i w:val="false"/>
          <w:color w:val="000000"/>
          <w:sz w:val="28"/>
        </w:rPr>
        <w:t xml:space="preserve">
      3) соответствие документов, подтверждающих опыт работы потенциального поставщика формам, утвержденным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w:t>
      </w:r>
    </w:p>
    <w:bookmarkEnd w:id="246"/>
    <w:bookmarkStart w:name="z255" w:id="247"/>
    <w:p>
      <w:pPr>
        <w:spacing w:after="0"/>
        <w:ind w:left="0"/>
        <w:jc w:val="both"/>
      </w:pPr>
      <w:r>
        <w:rPr>
          <w:rFonts w:ascii="Times New Roman"/>
          <w:b w:val="false"/>
          <w:i w:val="false"/>
          <w:color w:val="000000"/>
          <w:sz w:val="28"/>
        </w:rPr>
        <w:t>
      В случае несоответствия документов требованиям, указанным в части первой настоящего подпункта, такие документы признаются достоверными и вносятся в электронный депозитарий в случаях, если имеется подтверждение достоверности таких документов:</w:t>
      </w:r>
    </w:p>
    <w:bookmarkEnd w:id="247"/>
    <w:bookmarkStart w:name="z256" w:id="248"/>
    <w:p>
      <w:pPr>
        <w:spacing w:after="0"/>
        <w:ind w:left="0"/>
        <w:jc w:val="both"/>
      </w:pPr>
      <w:r>
        <w:rPr>
          <w:rFonts w:ascii="Times New Roman"/>
          <w:b w:val="false"/>
          <w:i w:val="false"/>
          <w:color w:val="000000"/>
          <w:sz w:val="28"/>
        </w:rPr>
        <w:t>
      от не менее двух уполномоченных органов и лиц, указанных в подпункте 2) настоящего пункта;</w:t>
      </w:r>
    </w:p>
    <w:bookmarkEnd w:id="248"/>
    <w:bookmarkStart w:name="z257" w:id="249"/>
    <w:p>
      <w:pPr>
        <w:spacing w:after="0"/>
        <w:ind w:left="0"/>
        <w:jc w:val="both"/>
      </w:pPr>
      <w:r>
        <w:rPr>
          <w:rFonts w:ascii="Times New Roman"/>
          <w:b w:val="false"/>
          <w:i w:val="false"/>
          <w:color w:val="000000"/>
          <w:sz w:val="28"/>
        </w:rPr>
        <w:t>
      вступившим в законную силу решением суда.</w:t>
      </w:r>
    </w:p>
    <w:bookmarkEnd w:id="249"/>
    <w:bookmarkStart w:name="z258" w:id="250"/>
    <w:p>
      <w:pPr>
        <w:spacing w:after="0"/>
        <w:ind w:left="0"/>
        <w:jc w:val="both"/>
      </w:pPr>
      <w:r>
        <w:rPr>
          <w:rFonts w:ascii="Times New Roman"/>
          <w:b w:val="false"/>
          <w:i w:val="false"/>
          <w:color w:val="000000"/>
          <w:sz w:val="28"/>
        </w:rPr>
        <w:t xml:space="preserve">
      93. Достоверность сведений и документов, подтверждающих опыт работы потенциального поставщика по проектированию за последние десять лет, в том числе за текущий год, подтверждаются положительными экспертными заключениями комплексной вневедомственной экспертизы по проекту строительства. </w:t>
      </w:r>
    </w:p>
    <w:bookmarkEnd w:id="250"/>
    <w:bookmarkStart w:name="z259" w:id="251"/>
    <w:p>
      <w:pPr>
        <w:spacing w:after="0"/>
        <w:ind w:left="0"/>
        <w:jc w:val="both"/>
      </w:pPr>
      <w:r>
        <w:rPr>
          <w:rFonts w:ascii="Times New Roman"/>
          <w:b w:val="false"/>
          <w:i w:val="false"/>
          <w:color w:val="000000"/>
          <w:sz w:val="28"/>
        </w:rPr>
        <w:t xml:space="preserve">
      Достоверность положительного экспертного заключения комплексной вневедомственной экспертизы, выданного государственной экспертной организацией, подтверждается ведомством уполномоченного органа и его территориальными подразделениями на основе сведений государственного банка проектов строительства, формируемого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w:t>
      </w:r>
    </w:p>
    <w:bookmarkEnd w:id="251"/>
    <w:bookmarkStart w:name="z260" w:id="252"/>
    <w:p>
      <w:pPr>
        <w:spacing w:after="0"/>
        <w:ind w:left="0"/>
        <w:jc w:val="both"/>
      </w:pPr>
      <w:r>
        <w:rPr>
          <w:rFonts w:ascii="Times New Roman"/>
          <w:b w:val="false"/>
          <w:i w:val="false"/>
          <w:color w:val="000000"/>
          <w:sz w:val="28"/>
        </w:rPr>
        <w:t>
      Достоверность иных положительных экспертных заключений комплексной вневедомственной экспертизы, подтверждаются письмами аккредитованных экспертных организаций, представленных посредством веб-портала с использованием электронной цифровой подписи таких экспертных организаций на основании обращений потенциальных поставщиков.</w:t>
      </w:r>
    </w:p>
    <w:bookmarkEnd w:id="252"/>
    <w:bookmarkStart w:name="z261" w:id="253"/>
    <w:p>
      <w:pPr>
        <w:spacing w:after="0"/>
        <w:ind w:left="0"/>
        <w:jc w:val="both"/>
      </w:pPr>
      <w:r>
        <w:rPr>
          <w:rFonts w:ascii="Times New Roman"/>
          <w:b w:val="false"/>
          <w:i w:val="false"/>
          <w:color w:val="000000"/>
          <w:sz w:val="28"/>
        </w:rPr>
        <w:t>
      94. В случае, если наименование объекта строительства, указанного в акте приемки объектов в эксплуатацию, предусматривает несколько видов функционального назначения, то такой опыт работы потенциального поставщика вносится в электронный депозитарий отдельно по каждому виду функционального назначения.</w:t>
      </w:r>
    </w:p>
    <w:bookmarkEnd w:id="253"/>
    <w:bookmarkStart w:name="z262" w:id="254"/>
    <w:p>
      <w:pPr>
        <w:spacing w:after="0"/>
        <w:ind w:left="0"/>
        <w:jc w:val="both"/>
      </w:pPr>
      <w:r>
        <w:rPr>
          <w:rFonts w:ascii="Times New Roman"/>
          <w:b w:val="false"/>
          <w:i w:val="false"/>
          <w:color w:val="000000"/>
          <w:sz w:val="28"/>
        </w:rPr>
        <w:t>
      95. Ведомство уполномоченного органа и его территориальные подразделения рассматривают заявки потенциальных поставщиков с учетом соответствия заполненных сведений подтверждающим документам.</w:t>
      </w:r>
    </w:p>
    <w:bookmarkEnd w:id="254"/>
    <w:bookmarkStart w:name="z263" w:id="255"/>
    <w:p>
      <w:pPr>
        <w:spacing w:after="0"/>
        <w:ind w:left="0"/>
        <w:jc w:val="both"/>
      </w:pPr>
      <w:r>
        <w:rPr>
          <w:rFonts w:ascii="Times New Roman"/>
          <w:b w:val="false"/>
          <w:i w:val="false"/>
          <w:color w:val="000000"/>
          <w:sz w:val="28"/>
        </w:rPr>
        <w:t xml:space="preserve">
      96. По результатам рассмотрения заявок потенциальных поставщиков о подтверждении достоверности сведений и документов, подтверждающих его опыт работы, вносимых в электронный депозитарий, посредством веб-портала принимается одно из следующих решений в разрезе каждого опыта работы потенциального поставщика: </w:t>
      </w:r>
    </w:p>
    <w:bookmarkEnd w:id="255"/>
    <w:bookmarkStart w:name="z264" w:id="256"/>
    <w:p>
      <w:pPr>
        <w:spacing w:after="0"/>
        <w:ind w:left="0"/>
        <w:jc w:val="both"/>
      </w:pPr>
      <w:r>
        <w:rPr>
          <w:rFonts w:ascii="Times New Roman"/>
          <w:b w:val="false"/>
          <w:i w:val="false"/>
          <w:color w:val="000000"/>
          <w:sz w:val="28"/>
        </w:rPr>
        <w:t>
      1) о подтверждении, которое принимается в случаях соответствия сведений и документов требованиям, предусмотренным в пунктах 91-93 настоящих Правил;</w:t>
      </w:r>
    </w:p>
    <w:bookmarkEnd w:id="256"/>
    <w:bookmarkStart w:name="z265" w:id="257"/>
    <w:p>
      <w:pPr>
        <w:spacing w:after="0"/>
        <w:ind w:left="0"/>
        <w:jc w:val="both"/>
      </w:pPr>
      <w:r>
        <w:rPr>
          <w:rFonts w:ascii="Times New Roman"/>
          <w:b w:val="false"/>
          <w:i w:val="false"/>
          <w:color w:val="000000"/>
          <w:sz w:val="28"/>
        </w:rPr>
        <w:t>
      2) об отказе в подтверждении, которое принимается в следующих случаях:</w:t>
      </w:r>
    </w:p>
    <w:bookmarkEnd w:id="257"/>
    <w:bookmarkStart w:name="z266" w:id="258"/>
    <w:p>
      <w:pPr>
        <w:spacing w:after="0"/>
        <w:ind w:left="0"/>
        <w:jc w:val="both"/>
      </w:pPr>
      <w:r>
        <w:rPr>
          <w:rFonts w:ascii="Times New Roman"/>
          <w:b w:val="false"/>
          <w:i w:val="false"/>
          <w:color w:val="000000"/>
          <w:sz w:val="28"/>
        </w:rPr>
        <w:t xml:space="preserve">
      установления факта предоставления потенциальным поставщиком недостоверной информации по документам, подтверждающим опыт работы; </w:t>
      </w:r>
    </w:p>
    <w:bookmarkEnd w:id="258"/>
    <w:bookmarkStart w:name="z267" w:id="259"/>
    <w:p>
      <w:pPr>
        <w:spacing w:after="0"/>
        <w:ind w:left="0"/>
        <w:jc w:val="both"/>
      </w:pPr>
      <w:r>
        <w:rPr>
          <w:rFonts w:ascii="Times New Roman"/>
          <w:b w:val="false"/>
          <w:i w:val="false"/>
          <w:color w:val="000000"/>
          <w:sz w:val="28"/>
        </w:rPr>
        <w:t>
      несоответствия сведений и документов требованиям, предусмотренным в пунктах 91 - 93 настоящих Правил.</w:t>
      </w:r>
    </w:p>
    <w:bookmarkEnd w:id="259"/>
    <w:bookmarkStart w:name="z268" w:id="260"/>
    <w:p>
      <w:pPr>
        <w:spacing w:after="0"/>
        <w:ind w:left="0"/>
        <w:jc w:val="both"/>
      </w:pPr>
      <w:r>
        <w:rPr>
          <w:rFonts w:ascii="Times New Roman"/>
          <w:b w:val="false"/>
          <w:i w:val="false"/>
          <w:color w:val="000000"/>
          <w:sz w:val="28"/>
        </w:rPr>
        <w:t>
      97. Сведения и документы, подтверждающие опыт работы потенциального поставщика, вносятся в электронный депозитарий со статусом "Подтверждено" в следующих случаях:</w:t>
      </w:r>
    </w:p>
    <w:bookmarkEnd w:id="260"/>
    <w:bookmarkStart w:name="z269" w:id="261"/>
    <w:p>
      <w:pPr>
        <w:spacing w:after="0"/>
        <w:ind w:left="0"/>
        <w:jc w:val="both"/>
      </w:pPr>
      <w:r>
        <w:rPr>
          <w:rFonts w:ascii="Times New Roman"/>
          <w:b w:val="false"/>
          <w:i w:val="false"/>
          <w:color w:val="000000"/>
          <w:sz w:val="28"/>
        </w:rPr>
        <w:t>
      1) принятия решения, предусмотренного подпунктом 1) пункта 96 настоящих Правил;</w:t>
      </w:r>
    </w:p>
    <w:bookmarkEnd w:id="261"/>
    <w:bookmarkStart w:name="z270" w:id="262"/>
    <w:p>
      <w:pPr>
        <w:spacing w:after="0"/>
        <w:ind w:left="0"/>
        <w:jc w:val="both"/>
      </w:pPr>
      <w:r>
        <w:rPr>
          <w:rFonts w:ascii="Times New Roman"/>
          <w:b w:val="false"/>
          <w:i w:val="false"/>
          <w:color w:val="000000"/>
          <w:sz w:val="28"/>
        </w:rPr>
        <w:t xml:space="preserve">
      2) верификации (проверки) ведомством уполномоченного органа и его территориальными подразделениями сведений и документов, подтверждающих опыт работы потенциального поставщика, содержащихся в электронном депозитарии в срок до 31 декабря 2021 года. </w:t>
      </w:r>
    </w:p>
    <w:bookmarkEnd w:id="262"/>
    <w:bookmarkStart w:name="z271" w:id="263"/>
    <w:p>
      <w:pPr>
        <w:spacing w:after="0"/>
        <w:ind w:left="0"/>
        <w:jc w:val="both"/>
      </w:pPr>
      <w:r>
        <w:rPr>
          <w:rFonts w:ascii="Times New Roman"/>
          <w:b w:val="false"/>
          <w:i w:val="false"/>
          <w:color w:val="000000"/>
          <w:sz w:val="28"/>
        </w:rPr>
        <w:t>
      98. В случае предоставления потенциальными поставщиками недостоверной информации по документам, подтверждающим опыт работы потенциального поставщика, установленной при формировании и ведения электронного депозитария ведомство уполномоченного органа и его территориальные подразделения не позднее тридцати календарных дней со дня, когда им стало известно о таком факте, обращаются с иском в суд о признании такого потенциального поставщика недобросовестным участником государственных закупок.</w:t>
      </w:r>
    </w:p>
    <w:bookmarkEnd w:id="263"/>
    <w:bookmarkStart w:name="z272" w:id="264"/>
    <w:p>
      <w:pPr>
        <w:spacing w:after="0"/>
        <w:ind w:left="0"/>
        <w:jc w:val="both"/>
      </w:pPr>
      <w:r>
        <w:rPr>
          <w:rFonts w:ascii="Times New Roman"/>
          <w:b w:val="false"/>
          <w:i w:val="false"/>
          <w:color w:val="000000"/>
          <w:sz w:val="28"/>
        </w:rPr>
        <w:t>
      99. Корректировка сведений, внесенных в электронный депозитарий осуществляется ведомством уполномоченного органа и его территориальными подразделениями в течение десяти рабочих дней со дня поступления заявок потенциальных поставщиков, поданных посредством веб-портала.</w:t>
      </w:r>
    </w:p>
    <w:bookmarkEnd w:id="264"/>
    <w:bookmarkStart w:name="z273" w:id="265"/>
    <w:p>
      <w:pPr>
        <w:spacing w:after="0"/>
        <w:ind w:left="0"/>
        <w:jc w:val="both"/>
      </w:pPr>
      <w:r>
        <w:rPr>
          <w:rFonts w:ascii="Times New Roman"/>
          <w:b w:val="false"/>
          <w:i w:val="false"/>
          <w:color w:val="000000"/>
          <w:sz w:val="28"/>
        </w:rPr>
        <w:t>
      Такая корректировка осуществляется со дня поступления заявки с учетом:</w:t>
      </w:r>
    </w:p>
    <w:bookmarkEnd w:id="265"/>
    <w:bookmarkStart w:name="z274" w:id="266"/>
    <w:p>
      <w:pPr>
        <w:spacing w:after="0"/>
        <w:ind w:left="0"/>
        <w:jc w:val="both"/>
      </w:pPr>
      <w:r>
        <w:rPr>
          <w:rFonts w:ascii="Times New Roman"/>
          <w:b w:val="false"/>
          <w:i w:val="false"/>
          <w:color w:val="000000"/>
          <w:sz w:val="28"/>
        </w:rPr>
        <w:t xml:space="preserve">
      1) требований Правил определения общего порядка отнесения зданий и сооружений к технически и (или) технологически сложным объектам, утвержденными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266"/>
    <w:bookmarkStart w:name="z275" w:id="267"/>
    <w:p>
      <w:pPr>
        <w:spacing w:after="0"/>
        <w:ind w:left="0"/>
        <w:jc w:val="both"/>
      </w:pPr>
      <w:r>
        <w:rPr>
          <w:rFonts w:ascii="Times New Roman"/>
          <w:b w:val="false"/>
          <w:i w:val="false"/>
          <w:color w:val="000000"/>
          <w:sz w:val="28"/>
        </w:rPr>
        <w:t>
      2) сведений, указанных в документах, подтверждающих опыт работы потенциального поставщика.</w:t>
      </w:r>
    </w:p>
    <w:bookmarkEnd w:id="267"/>
    <w:bookmarkStart w:name="z276" w:id="268"/>
    <w:p>
      <w:pPr>
        <w:spacing w:after="0"/>
        <w:ind w:left="0"/>
        <w:jc w:val="both"/>
      </w:pPr>
      <w:r>
        <w:rPr>
          <w:rFonts w:ascii="Times New Roman"/>
          <w:b w:val="false"/>
          <w:i w:val="false"/>
          <w:color w:val="000000"/>
          <w:sz w:val="28"/>
        </w:rPr>
        <w:t>
      100. Ведомство уполномоченного органа и его территориальные подразделения рассматривают заявки потенциальных поставщиков о корректировке сведений, внесенных в электронный депозитарий в пределах заявленных корректировок.</w:t>
      </w:r>
    </w:p>
    <w:bookmarkEnd w:id="268"/>
    <w:bookmarkStart w:name="z277" w:id="269"/>
    <w:p>
      <w:pPr>
        <w:spacing w:after="0"/>
        <w:ind w:left="0"/>
        <w:jc w:val="both"/>
      </w:pPr>
      <w:r>
        <w:rPr>
          <w:rFonts w:ascii="Times New Roman"/>
          <w:b w:val="false"/>
          <w:i w:val="false"/>
          <w:color w:val="000000"/>
          <w:sz w:val="28"/>
        </w:rPr>
        <w:t xml:space="preserve">
      101. По результатам рассмотрения заявок потенциальных поставщиков о корректировки сведений, внесенных в электронный депозитарий, посредством веб-портала принимается одно из следующих решений в разрезе каждого опыта работы потенциального поставщика: </w:t>
      </w:r>
    </w:p>
    <w:bookmarkEnd w:id="269"/>
    <w:bookmarkStart w:name="z278" w:id="270"/>
    <w:p>
      <w:pPr>
        <w:spacing w:after="0"/>
        <w:ind w:left="0"/>
        <w:jc w:val="both"/>
      </w:pPr>
      <w:r>
        <w:rPr>
          <w:rFonts w:ascii="Times New Roman"/>
          <w:b w:val="false"/>
          <w:i w:val="false"/>
          <w:color w:val="000000"/>
          <w:sz w:val="28"/>
        </w:rPr>
        <w:t xml:space="preserve">
      1) о подтверждении корректировки, которое принимается в случае соответствия предлагаемых корректировок, указанных в заявке потенциального поставщика требованиям Правил определения общего порядка отнесения зданий и сооружений к технически и (или) технологически сложным объектам, утвержденными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w:t>
      </w:r>
    </w:p>
    <w:bookmarkEnd w:id="270"/>
    <w:bookmarkStart w:name="z279" w:id="271"/>
    <w:p>
      <w:pPr>
        <w:spacing w:after="0"/>
        <w:ind w:left="0"/>
        <w:jc w:val="both"/>
      </w:pPr>
      <w:r>
        <w:rPr>
          <w:rFonts w:ascii="Times New Roman"/>
          <w:b w:val="false"/>
          <w:i w:val="false"/>
          <w:color w:val="000000"/>
          <w:sz w:val="28"/>
        </w:rPr>
        <w:t xml:space="preserve">
      2) об отказе в подтверждении корректировки, которое принимается в случае несоответствия предлагаемых корректировок, указанных в заявке потенциального поставщика требованиям Правил определения общего порядка отнесения зданий и сооружений к технически и (или) технологически сложным объектам, утвержденными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271"/>
    <w:bookmarkStart w:name="z280" w:id="272"/>
    <w:p>
      <w:pPr>
        <w:spacing w:after="0"/>
        <w:ind w:left="0"/>
        <w:jc w:val="both"/>
      </w:pPr>
      <w:r>
        <w:rPr>
          <w:rFonts w:ascii="Times New Roman"/>
          <w:b w:val="false"/>
          <w:i w:val="false"/>
          <w:color w:val="000000"/>
          <w:sz w:val="28"/>
        </w:rPr>
        <w:t>
      102. Решения, предусмотренные в пунктах 96 и 100 настоящих Правил, обжалуются в судебном порядке в соответствии с законодательством Республики Казахстан.</w:t>
      </w:r>
    </w:p>
    <w:bookmarkEnd w:id="272"/>
    <w:bookmarkStart w:name="z281" w:id="273"/>
    <w:p>
      <w:pPr>
        <w:spacing w:after="0"/>
        <w:ind w:left="0"/>
        <w:jc w:val="both"/>
      </w:pPr>
      <w:r>
        <w:rPr>
          <w:rFonts w:ascii="Times New Roman"/>
          <w:b w:val="false"/>
          <w:i w:val="false"/>
          <w:color w:val="000000"/>
          <w:sz w:val="28"/>
        </w:rPr>
        <w:t>
      103. Блокировка сведений и документов, подтверждающих опыт работы потенциального поставщика, содержащиеся в электронном депозитарии осуществляется ведомством уполномоченного органа в случаях установления факта предоставления недостоверной информации по документам, подтверждающим опыт работы потенциального поставщика.</w:t>
      </w:r>
    </w:p>
    <w:bookmarkEnd w:id="273"/>
    <w:bookmarkStart w:name="z282" w:id="274"/>
    <w:p>
      <w:pPr>
        <w:spacing w:after="0"/>
        <w:ind w:left="0"/>
        <w:jc w:val="both"/>
      </w:pPr>
      <w:r>
        <w:rPr>
          <w:rFonts w:ascii="Times New Roman"/>
          <w:b w:val="false"/>
          <w:i w:val="false"/>
          <w:color w:val="000000"/>
          <w:sz w:val="28"/>
        </w:rPr>
        <w:t xml:space="preserve">
      104. Блокировка сведений и документов, подтверждающих опыт работы потенциального поставщика, содержащиеся в электронном депозитарии осуществляется ведомством уполномоченного органа в течение пяти рабочих дней со дня поступления заявок на блокировку, направленных посредством веб-портала, с приложением подтверждающих документов органами внутреннего государственного аудита,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 </w:t>
      </w:r>
    </w:p>
    <w:bookmarkEnd w:id="274"/>
    <w:bookmarkStart w:name="z283" w:id="275"/>
    <w:p>
      <w:pPr>
        <w:spacing w:after="0"/>
        <w:ind w:left="0"/>
        <w:jc w:val="both"/>
      </w:pPr>
      <w:r>
        <w:rPr>
          <w:rFonts w:ascii="Times New Roman"/>
          <w:b w:val="false"/>
          <w:i w:val="false"/>
          <w:color w:val="000000"/>
          <w:sz w:val="28"/>
        </w:rPr>
        <w:t>
      105. Заявки на блокировку сведений и документов, подтверждающих опыт работы потенциального поставщика, содержащиеся в электронном депозитарии без документов, подтверждающих факты недостоверной информации, отклоняются ведомством уполномоченного органа с указанием аргументированных обоснований.</w:t>
      </w:r>
    </w:p>
    <w:bookmarkEnd w:id="275"/>
    <w:bookmarkStart w:name="z284" w:id="276"/>
    <w:p>
      <w:pPr>
        <w:spacing w:after="0"/>
        <w:ind w:left="0"/>
        <w:jc w:val="both"/>
      </w:pPr>
      <w:r>
        <w:rPr>
          <w:rFonts w:ascii="Times New Roman"/>
          <w:b w:val="false"/>
          <w:i w:val="false"/>
          <w:color w:val="000000"/>
          <w:sz w:val="28"/>
        </w:rPr>
        <w:t>
      106. Разблокировка сведений и документов, подтверждающих опыт работы потенциального поставщика, содержащиеся в электронном депозитарии осуществляется ведомством уполномоченного органа на основании вступивших в законную силу решений суда о признании заблокированных сведений и документов достоверными.</w:t>
      </w:r>
    </w:p>
    <w:bookmarkEnd w:id="276"/>
    <w:bookmarkStart w:name="z285" w:id="277"/>
    <w:p>
      <w:pPr>
        <w:spacing w:after="0"/>
        <w:ind w:left="0"/>
        <w:jc w:val="both"/>
      </w:pPr>
      <w:r>
        <w:rPr>
          <w:rFonts w:ascii="Times New Roman"/>
          <w:b w:val="false"/>
          <w:i w:val="false"/>
          <w:color w:val="000000"/>
          <w:sz w:val="28"/>
        </w:rPr>
        <w:t>
      107. Ведомство уполномоченного органа в течение пяти рабочих дней со дня включения потенциального поставщика или поставщика в реестр недобросовестных участников государственных закупок по причине установления факта предоставления им недостоверной информации по сведениям и документам, находящимся в электронном депозитарии, исключает такие сведения и документы из электронного депозитария.</w:t>
      </w:r>
    </w:p>
    <w:bookmarkEnd w:id="277"/>
    <w:bookmarkStart w:name="z286" w:id="278"/>
    <w:p>
      <w:pPr>
        <w:spacing w:after="0"/>
        <w:ind w:left="0"/>
        <w:jc w:val="left"/>
      </w:pPr>
      <w:r>
        <w:rPr>
          <w:rFonts w:ascii="Times New Roman"/>
          <w:b/>
          <w:i w:val="false"/>
          <w:color w:val="000000"/>
        </w:rPr>
        <w:t xml:space="preserve"> Глава 9. Порядок осуществления государственных закупок способом конкурса</w:t>
      </w:r>
    </w:p>
    <w:bookmarkEnd w:id="278"/>
    <w:bookmarkStart w:name="z287" w:id="279"/>
    <w:p>
      <w:pPr>
        <w:spacing w:after="0"/>
        <w:ind w:left="0"/>
        <w:jc w:val="left"/>
      </w:pPr>
      <w:r>
        <w:rPr>
          <w:rFonts w:ascii="Times New Roman"/>
          <w:b/>
          <w:i w:val="false"/>
          <w:color w:val="000000"/>
        </w:rPr>
        <w:t xml:space="preserve"> Параграф 1. Этапы осуществления конкурса организатором, единым организатором</w:t>
      </w:r>
    </w:p>
    <w:bookmarkEnd w:id="279"/>
    <w:bookmarkStart w:name="z288" w:id="280"/>
    <w:p>
      <w:pPr>
        <w:spacing w:after="0"/>
        <w:ind w:left="0"/>
        <w:jc w:val="both"/>
      </w:pPr>
      <w:r>
        <w:rPr>
          <w:rFonts w:ascii="Times New Roman"/>
          <w:b w:val="false"/>
          <w:i w:val="false"/>
          <w:color w:val="000000"/>
          <w:sz w:val="28"/>
        </w:rPr>
        <w:t>
      108. Организация и проведение конкурса, предусматривает выполнение следующих последовательных мероприятий:</w:t>
      </w:r>
    </w:p>
    <w:bookmarkEnd w:id="280"/>
    <w:bookmarkStart w:name="z289" w:id="281"/>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p>
    <w:bookmarkEnd w:id="281"/>
    <w:bookmarkStart w:name="z290" w:id="282"/>
    <w:p>
      <w:pPr>
        <w:spacing w:after="0"/>
        <w:ind w:left="0"/>
        <w:jc w:val="both"/>
      </w:pPr>
      <w:r>
        <w:rPr>
          <w:rFonts w:ascii="Times New Roman"/>
          <w:b w:val="false"/>
          <w:i w:val="false"/>
          <w:color w:val="000000"/>
          <w:sz w:val="28"/>
        </w:rPr>
        <w:t>
      2) предоставление заказчиком организатору информации и документов для организации и проведения конкурса либо представление заказчиком единому организатору задания на организацию и проведение конкурса;</w:t>
      </w:r>
    </w:p>
    <w:bookmarkEnd w:id="282"/>
    <w:bookmarkStart w:name="z291" w:id="283"/>
    <w:p>
      <w:pPr>
        <w:spacing w:after="0"/>
        <w:ind w:left="0"/>
        <w:jc w:val="both"/>
      </w:pPr>
      <w:r>
        <w:rPr>
          <w:rFonts w:ascii="Times New Roman"/>
          <w:b w:val="false"/>
          <w:i w:val="false"/>
          <w:color w:val="000000"/>
          <w:sz w:val="28"/>
        </w:rPr>
        <w:t>
      3) направление заказчиком организатору, единому организатору посредством веб-портала пунктов годового плана государственных закупок (предварительного годового плана государственных закупок) для выполнения процедур организации и проведения конкурса;</w:t>
      </w:r>
    </w:p>
    <w:bookmarkEnd w:id="283"/>
    <w:bookmarkStart w:name="z292" w:id="284"/>
    <w:p>
      <w:pPr>
        <w:spacing w:after="0"/>
        <w:ind w:left="0"/>
        <w:jc w:val="both"/>
      </w:pPr>
      <w:r>
        <w:rPr>
          <w:rFonts w:ascii="Times New Roman"/>
          <w:b w:val="false"/>
          <w:i w:val="false"/>
          <w:color w:val="000000"/>
          <w:sz w:val="28"/>
        </w:rPr>
        <w:t>
      4)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bookmarkEnd w:id="284"/>
    <w:bookmarkStart w:name="z293" w:id="285"/>
    <w:p>
      <w:pPr>
        <w:spacing w:after="0"/>
        <w:ind w:left="0"/>
        <w:jc w:val="both"/>
      </w:pPr>
      <w:r>
        <w:rPr>
          <w:rFonts w:ascii="Times New Roman"/>
          <w:b w:val="false"/>
          <w:i w:val="false"/>
          <w:color w:val="000000"/>
          <w:sz w:val="28"/>
        </w:rPr>
        <w:t>
      5) утверждение проекта конкурсной документации;</w:t>
      </w:r>
    </w:p>
    <w:bookmarkEnd w:id="285"/>
    <w:bookmarkStart w:name="z294" w:id="286"/>
    <w:p>
      <w:pPr>
        <w:spacing w:after="0"/>
        <w:ind w:left="0"/>
        <w:jc w:val="both"/>
      </w:pPr>
      <w:r>
        <w:rPr>
          <w:rFonts w:ascii="Times New Roman"/>
          <w:b w:val="false"/>
          <w:i w:val="false"/>
          <w:color w:val="000000"/>
          <w:sz w:val="28"/>
        </w:rPr>
        <w:t>
      6) размещение на веб-портале объявления об осуществлении конкурса, а также текста конкурсной документации;</w:t>
      </w:r>
    </w:p>
    <w:bookmarkEnd w:id="286"/>
    <w:bookmarkStart w:name="z295" w:id="287"/>
    <w:p>
      <w:pPr>
        <w:spacing w:after="0"/>
        <w:ind w:left="0"/>
        <w:jc w:val="both"/>
      </w:pPr>
      <w:r>
        <w:rPr>
          <w:rFonts w:ascii="Times New Roman"/>
          <w:b w:val="false"/>
          <w:i w:val="false"/>
          <w:color w:val="000000"/>
          <w:sz w:val="28"/>
        </w:rPr>
        <w:t>
      7)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287"/>
    <w:bookmarkStart w:name="z296" w:id="288"/>
    <w:p>
      <w:pPr>
        <w:spacing w:after="0"/>
        <w:ind w:left="0"/>
        <w:jc w:val="both"/>
      </w:pPr>
      <w:r>
        <w:rPr>
          <w:rFonts w:ascii="Times New Roman"/>
          <w:b w:val="false"/>
          <w:i w:val="false"/>
          <w:color w:val="000000"/>
          <w:sz w:val="28"/>
        </w:rPr>
        <w:t>
      8)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288"/>
    <w:bookmarkStart w:name="z297" w:id="289"/>
    <w:p>
      <w:pPr>
        <w:spacing w:after="0"/>
        <w:ind w:left="0"/>
        <w:jc w:val="both"/>
      </w:pPr>
      <w:r>
        <w:rPr>
          <w:rFonts w:ascii="Times New Roman"/>
          <w:b w:val="false"/>
          <w:i w:val="false"/>
          <w:color w:val="000000"/>
          <w:sz w:val="28"/>
        </w:rPr>
        <w:t>
      9) автоматическое вскрытие заявок и размещение на веб-портале соответствующего протокола вскрытия;</w:t>
      </w:r>
    </w:p>
    <w:bookmarkEnd w:id="289"/>
    <w:bookmarkStart w:name="z298" w:id="290"/>
    <w:p>
      <w:pPr>
        <w:spacing w:after="0"/>
        <w:ind w:left="0"/>
        <w:jc w:val="both"/>
      </w:pPr>
      <w:r>
        <w:rPr>
          <w:rFonts w:ascii="Times New Roman"/>
          <w:b w:val="false"/>
          <w:i w:val="false"/>
          <w:color w:val="000000"/>
          <w:sz w:val="28"/>
        </w:rPr>
        <w:t xml:space="preserve">
      10)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90"/>
    <w:bookmarkStart w:name="z299" w:id="291"/>
    <w:p>
      <w:pPr>
        <w:spacing w:after="0"/>
        <w:ind w:left="0"/>
        <w:jc w:val="both"/>
      </w:pPr>
      <w:r>
        <w:rPr>
          <w:rFonts w:ascii="Times New Roman"/>
          <w:b w:val="false"/>
          <w:i w:val="false"/>
          <w:color w:val="000000"/>
          <w:sz w:val="28"/>
        </w:rPr>
        <w:t>
      11) приведение потенциальными поставщиками своих заявок на участие в конкурсе в соответствие с квалификационными требованиями и требованиями конкурсной документации;</w:t>
      </w:r>
    </w:p>
    <w:bookmarkEnd w:id="291"/>
    <w:bookmarkStart w:name="z300" w:id="292"/>
    <w:p>
      <w:pPr>
        <w:spacing w:after="0"/>
        <w:ind w:left="0"/>
        <w:jc w:val="both"/>
      </w:pPr>
      <w:r>
        <w:rPr>
          <w:rFonts w:ascii="Times New Roman"/>
          <w:b w:val="false"/>
          <w:i w:val="false"/>
          <w:color w:val="000000"/>
          <w:sz w:val="28"/>
        </w:rPr>
        <w:t>
      12) повторное рассмотрение заявок на участие в конкурсе потенциальных поставщиков, приведенных в соответствие с квалификационными требованиями и требованиями конкурсной документации;</w:t>
      </w:r>
    </w:p>
    <w:bookmarkEnd w:id="292"/>
    <w:bookmarkStart w:name="z301" w:id="293"/>
    <w:p>
      <w:pPr>
        <w:spacing w:after="0"/>
        <w:ind w:left="0"/>
        <w:jc w:val="both"/>
      </w:pPr>
      <w:r>
        <w:rPr>
          <w:rFonts w:ascii="Times New Roman"/>
          <w:b w:val="false"/>
          <w:i w:val="false"/>
          <w:color w:val="000000"/>
          <w:sz w:val="28"/>
        </w:rPr>
        <w:t>
      13)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293"/>
    <w:bookmarkStart w:name="z302" w:id="294"/>
    <w:p>
      <w:pPr>
        <w:spacing w:after="0"/>
        <w:ind w:left="0"/>
        <w:jc w:val="both"/>
      </w:pPr>
      <w:r>
        <w:rPr>
          <w:rFonts w:ascii="Times New Roman"/>
          <w:b w:val="false"/>
          <w:i w:val="false"/>
          <w:color w:val="000000"/>
          <w:sz w:val="28"/>
        </w:rPr>
        <w:t>
      14) автоматическое сопоставление веб-порталом условных цен участников конкурса, определение победителя конкурса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294"/>
    <w:bookmarkStart w:name="z303" w:id="295"/>
    <w:p>
      <w:pPr>
        <w:spacing w:after="0"/>
        <w:ind w:left="0"/>
        <w:jc w:val="both"/>
      </w:pPr>
      <w:r>
        <w:rPr>
          <w:rFonts w:ascii="Times New Roman"/>
          <w:b w:val="false"/>
          <w:i w:val="false"/>
          <w:color w:val="000000"/>
          <w:sz w:val="28"/>
        </w:rPr>
        <w:t>
      15) заключение заказчиком договора с победителем на основании протокола об итогах государственных закупок способом конкурса.</w:t>
      </w:r>
    </w:p>
    <w:bookmarkEnd w:id="295"/>
    <w:bookmarkStart w:name="z304" w:id="296"/>
    <w:p>
      <w:pPr>
        <w:spacing w:after="0"/>
        <w:ind w:left="0"/>
        <w:jc w:val="both"/>
      </w:pPr>
      <w:r>
        <w:rPr>
          <w:rFonts w:ascii="Times New Roman"/>
          <w:b w:val="false"/>
          <w:i w:val="false"/>
          <w:color w:val="000000"/>
          <w:sz w:val="28"/>
        </w:rPr>
        <w:t>
      Мероприятия, предусмотренные подпунктом 7)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296"/>
    <w:bookmarkStart w:name="z305" w:id="297"/>
    <w:p>
      <w:pPr>
        <w:spacing w:after="0"/>
        <w:ind w:left="0"/>
        <w:jc w:val="both"/>
      </w:pPr>
      <w:r>
        <w:rPr>
          <w:rFonts w:ascii="Times New Roman"/>
          <w:b w:val="false"/>
          <w:i w:val="false"/>
          <w:color w:val="000000"/>
          <w:sz w:val="28"/>
        </w:rPr>
        <w:t>
      Мероприятия, предусмотренные подпунктом 11) настоящего пункта, осуществляются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p>
    <w:bookmarkEnd w:id="297"/>
    <w:bookmarkStart w:name="z306" w:id="298"/>
    <w:p>
      <w:pPr>
        <w:spacing w:after="0"/>
        <w:ind w:left="0"/>
        <w:jc w:val="both"/>
      </w:pPr>
      <w:r>
        <w:rPr>
          <w:rFonts w:ascii="Times New Roman"/>
          <w:b w:val="false"/>
          <w:i w:val="false"/>
          <w:color w:val="000000"/>
          <w:sz w:val="28"/>
        </w:rPr>
        <w:t>
      109. Единый организатор проводит государственные закупки с соблюдением следующих последовательных этапов:</w:t>
      </w:r>
    </w:p>
    <w:bookmarkEnd w:id="298"/>
    <w:bookmarkStart w:name="z307" w:id="299"/>
    <w:p>
      <w:pPr>
        <w:spacing w:after="0"/>
        <w:ind w:left="0"/>
        <w:jc w:val="both"/>
      </w:pPr>
      <w:r>
        <w:rPr>
          <w:rFonts w:ascii="Times New Roman"/>
          <w:b w:val="false"/>
          <w:i w:val="false"/>
          <w:color w:val="000000"/>
          <w:sz w:val="28"/>
        </w:rPr>
        <w:t>
      1) представление заказчиком единому организатору задания на организацию и проведение государственных закупок, содержащего документы, установленные пунктом 115 настоящих Правил;</w:t>
      </w:r>
    </w:p>
    <w:bookmarkEnd w:id="299"/>
    <w:bookmarkStart w:name="z308" w:id="300"/>
    <w:p>
      <w:pPr>
        <w:spacing w:after="0"/>
        <w:ind w:left="0"/>
        <w:jc w:val="both"/>
      </w:pPr>
      <w:r>
        <w:rPr>
          <w:rFonts w:ascii="Times New Roman"/>
          <w:b w:val="false"/>
          <w:i w:val="false"/>
          <w:color w:val="000000"/>
          <w:sz w:val="28"/>
        </w:rPr>
        <w:t>
      2) разработка и утверждение единым организатором проекта конкурсной документации на основании представленного заказчиком задания, содержащего документы, установленные пунктом 115 настоящих Правил;</w:t>
      </w:r>
    </w:p>
    <w:bookmarkEnd w:id="300"/>
    <w:bookmarkStart w:name="z309" w:id="301"/>
    <w:p>
      <w:pPr>
        <w:spacing w:after="0"/>
        <w:ind w:left="0"/>
        <w:jc w:val="both"/>
      </w:pPr>
      <w:r>
        <w:rPr>
          <w:rFonts w:ascii="Times New Roman"/>
          <w:b w:val="false"/>
          <w:i w:val="false"/>
          <w:color w:val="000000"/>
          <w:sz w:val="28"/>
        </w:rPr>
        <w:t>
      3) определение и утверждение единым организатором состава конкурсной комиссии.</w:t>
      </w:r>
    </w:p>
    <w:bookmarkEnd w:id="301"/>
    <w:bookmarkStart w:name="z310" w:id="302"/>
    <w:p>
      <w:pPr>
        <w:spacing w:after="0"/>
        <w:ind w:left="0"/>
        <w:jc w:val="both"/>
      </w:pPr>
      <w:r>
        <w:rPr>
          <w:rFonts w:ascii="Times New Roman"/>
          <w:b w:val="false"/>
          <w:i w:val="false"/>
          <w:color w:val="000000"/>
          <w:sz w:val="28"/>
        </w:rPr>
        <w:t>
      В случае, предусмотренном подпунктом 1) пункта 34 настоящих Правил в состав конкурсной комиссии, определяемой и утверждаемой единым организатором, также входят представители заказчика;</w:t>
      </w:r>
    </w:p>
    <w:bookmarkEnd w:id="302"/>
    <w:bookmarkStart w:name="z311" w:id="303"/>
    <w:p>
      <w:pPr>
        <w:spacing w:after="0"/>
        <w:ind w:left="0"/>
        <w:jc w:val="both"/>
      </w:pPr>
      <w:r>
        <w:rPr>
          <w:rFonts w:ascii="Times New Roman"/>
          <w:b w:val="false"/>
          <w:i w:val="false"/>
          <w:color w:val="000000"/>
          <w:sz w:val="28"/>
        </w:rPr>
        <w:t>
      4) в случае необходимости внесение изменений и (или) дополнений единым организатором в конкурсную документацию;</w:t>
      </w:r>
    </w:p>
    <w:bookmarkEnd w:id="303"/>
    <w:bookmarkStart w:name="z312" w:id="304"/>
    <w:p>
      <w:pPr>
        <w:spacing w:after="0"/>
        <w:ind w:left="0"/>
        <w:jc w:val="both"/>
      </w:pPr>
      <w:r>
        <w:rPr>
          <w:rFonts w:ascii="Times New Roman"/>
          <w:b w:val="false"/>
          <w:i w:val="false"/>
          <w:color w:val="000000"/>
          <w:sz w:val="28"/>
        </w:rPr>
        <w:t>
      5) размещение единым организатором на веб-портале объявления о проведении государственных закупок;</w:t>
      </w:r>
    </w:p>
    <w:bookmarkEnd w:id="304"/>
    <w:bookmarkStart w:name="z313" w:id="305"/>
    <w:p>
      <w:pPr>
        <w:spacing w:after="0"/>
        <w:ind w:left="0"/>
        <w:jc w:val="both"/>
      </w:pPr>
      <w:r>
        <w:rPr>
          <w:rFonts w:ascii="Times New Roman"/>
          <w:b w:val="false"/>
          <w:i w:val="false"/>
          <w:color w:val="000000"/>
          <w:sz w:val="28"/>
        </w:rPr>
        <w:t>
      6) в случае, предусмотренном подпунктом 1) пункта 34 настоящих Правил направление единым организатором заказчику запросов и замечаний со стороны лиц, автоматически зарегистрированных на веб-портале, получивших конкурсную документацию к проекту договора и (или) технической спецификации конкурсной документации;</w:t>
      </w:r>
    </w:p>
    <w:bookmarkEnd w:id="305"/>
    <w:bookmarkStart w:name="z314" w:id="306"/>
    <w:p>
      <w:pPr>
        <w:spacing w:after="0"/>
        <w:ind w:left="0"/>
        <w:jc w:val="both"/>
      </w:pPr>
      <w:r>
        <w:rPr>
          <w:rFonts w:ascii="Times New Roman"/>
          <w:b w:val="false"/>
          <w:i w:val="false"/>
          <w:color w:val="000000"/>
          <w:sz w:val="28"/>
        </w:rPr>
        <w:t>
      7) определение победителя конкурса;</w:t>
      </w:r>
    </w:p>
    <w:bookmarkEnd w:id="306"/>
    <w:bookmarkStart w:name="z315" w:id="307"/>
    <w:p>
      <w:pPr>
        <w:spacing w:after="0"/>
        <w:ind w:left="0"/>
        <w:jc w:val="both"/>
      </w:pPr>
      <w:r>
        <w:rPr>
          <w:rFonts w:ascii="Times New Roman"/>
          <w:b w:val="false"/>
          <w:i w:val="false"/>
          <w:color w:val="000000"/>
          <w:sz w:val="28"/>
        </w:rPr>
        <w:t>
      8) заключение заказчиком договора с победителем на основании протокола об итогах государственных закупок в порядке, установленном настоящими правилами.</w:t>
      </w:r>
    </w:p>
    <w:bookmarkEnd w:id="307"/>
    <w:bookmarkStart w:name="z316" w:id="308"/>
    <w:p>
      <w:pPr>
        <w:spacing w:after="0"/>
        <w:ind w:left="0"/>
        <w:jc w:val="both"/>
      </w:pPr>
      <w:r>
        <w:rPr>
          <w:rFonts w:ascii="Times New Roman"/>
          <w:b w:val="false"/>
          <w:i w:val="false"/>
          <w:color w:val="000000"/>
          <w:sz w:val="28"/>
        </w:rPr>
        <w:t>
      110.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информацию о планируемых государственных закупках товаров, работ, услуг.</w:t>
      </w:r>
    </w:p>
    <w:bookmarkEnd w:id="308"/>
    <w:bookmarkStart w:name="z317" w:id="309"/>
    <w:p>
      <w:pPr>
        <w:spacing w:after="0"/>
        <w:ind w:left="0"/>
        <w:jc w:val="both"/>
      </w:pPr>
      <w:r>
        <w:rPr>
          <w:rFonts w:ascii="Times New Roman"/>
          <w:b w:val="false"/>
          <w:i w:val="false"/>
          <w:color w:val="000000"/>
          <w:sz w:val="28"/>
        </w:rPr>
        <w:t>
      111. Организация и проведение государственных закупок единым организатором осуществляются в соответствии с требованиями, предъявляемыми к организатору с учетом особенностей, установленных Законом и настоящими правилами.</w:t>
      </w:r>
    </w:p>
    <w:bookmarkEnd w:id="309"/>
    <w:bookmarkStart w:name="z318" w:id="310"/>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w:t>
      </w:r>
      <w:r>
        <w:br/>
      </w:r>
      <w:r>
        <w:rPr>
          <w:rFonts w:ascii="Times New Roman"/>
          <w:b/>
          <w:i w:val="false"/>
          <w:color w:val="000000"/>
        </w:rPr>
        <w:t>информации и документов для организации и проведения конкурса</w:t>
      </w:r>
    </w:p>
    <w:bookmarkEnd w:id="310"/>
    <w:bookmarkStart w:name="z319" w:id="311"/>
    <w:p>
      <w:pPr>
        <w:spacing w:after="0"/>
        <w:ind w:left="0"/>
        <w:jc w:val="both"/>
      </w:pPr>
      <w:r>
        <w:rPr>
          <w:rFonts w:ascii="Times New Roman"/>
          <w:b w:val="false"/>
          <w:i w:val="false"/>
          <w:color w:val="000000"/>
          <w:sz w:val="28"/>
        </w:rPr>
        <w:t>
      112. Заказчик предоставляет организатору для проведения конкурса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bookmarkEnd w:id="311"/>
    <w:bookmarkStart w:name="z320" w:id="312"/>
    <w:p>
      <w:pPr>
        <w:spacing w:after="0"/>
        <w:ind w:left="0"/>
        <w:jc w:val="both"/>
      </w:pPr>
      <w:r>
        <w:rPr>
          <w:rFonts w:ascii="Times New Roman"/>
          <w:b w:val="false"/>
          <w:i w:val="false"/>
          <w:color w:val="000000"/>
          <w:sz w:val="28"/>
        </w:rPr>
        <w:t xml:space="preserve">
      113. При осуществлении государственных закупок работ, требующих проектно-сметной документации, конкурсная документация, в соответствии с частью третьей подпункта 2) пункта 2 </w:t>
      </w:r>
      <w:r>
        <w:rPr>
          <w:rFonts w:ascii="Times New Roman"/>
          <w:b w:val="false"/>
          <w:i w:val="false"/>
          <w:color w:val="000000"/>
          <w:sz w:val="28"/>
        </w:rPr>
        <w:t>статьи 21</w:t>
      </w:r>
      <w:r>
        <w:rPr>
          <w:rFonts w:ascii="Times New Roman"/>
          <w:b w:val="false"/>
          <w:i w:val="false"/>
          <w:color w:val="000000"/>
          <w:sz w:val="28"/>
        </w:rPr>
        <w:t xml:space="preserve"> Закона, должна содержать техническую спецификацию, утвержденную в установленном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12"/>
    <w:bookmarkStart w:name="z321" w:id="313"/>
    <w:p>
      <w:pPr>
        <w:spacing w:after="0"/>
        <w:ind w:left="0"/>
        <w:jc w:val="both"/>
      </w:pPr>
      <w:r>
        <w:rPr>
          <w:rFonts w:ascii="Times New Roman"/>
          <w:b w:val="false"/>
          <w:i w:val="false"/>
          <w:color w:val="000000"/>
          <w:sz w:val="28"/>
        </w:rPr>
        <w:t>
      114.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13"/>
    <w:bookmarkStart w:name="z322" w:id="314"/>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314"/>
    <w:bookmarkStart w:name="z323" w:id="315"/>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315"/>
    <w:bookmarkStart w:name="z324" w:id="316"/>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316"/>
    <w:bookmarkStart w:name="z325" w:id="317"/>
    <w:p>
      <w:pPr>
        <w:spacing w:after="0"/>
        <w:ind w:left="0"/>
        <w:jc w:val="both"/>
      </w:pPr>
      <w:r>
        <w:rPr>
          <w:rFonts w:ascii="Times New Roman"/>
          <w:b w:val="false"/>
          <w:i w:val="false"/>
          <w:color w:val="000000"/>
          <w:sz w:val="28"/>
        </w:rPr>
        <w:t>
      115. В случае, предусмотренном подпунктом 1) пункта 34 настоящих Правил, организация и проведение конкурса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317"/>
    <w:bookmarkStart w:name="z326" w:id="318"/>
    <w:p>
      <w:pPr>
        <w:spacing w:after="0"/>
        <w:ind w:left="0"/>
        <w:jc w:val="both"/>
      </w:pPr>
      <w:r>
        <w:rPr>
          <w:rFonts w:ascii="Times New Roman"/>
          <w:b w:val="false"/>
          <w:i w:val="false"/>
          <w:color w:val="000000"/>
          <w:sz w:val="28"/>
        </w:rPr>
        <w:t>
      1) заявку заказчика на проведение конкурса, подписанную первым руководителем заказчика либо лицом, исполняющим его обязанности, либо руководителем бюджетной программы либо лицом, исполняющим его обязанности, с указанием кандидатур из числа представителей заказчика для включения в состав конкурсной комиссии;</w:t>
      </w:r>
    </w:p>
    <w:bookmarkEnd w:id="318"/>
    <w:bookmarkStart w:name="z327" w:id="319"/>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руководителем бюджетной программы либо лицом, исполняющим его обязанности, техническую спецификацию, проект договора, являющегося неотъемлемой частью конкурсной документации и состав экспертной комиссии либо эксперта в случае ее создания (привлечения).</w:t>
      </w:r>
    </w:p>
    <w:bookmarkEnd w:id="319"/>
    <w:bookmarkStart w:name="z328" w:id="320"/>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конкурсная документация содержит проект технической спецификации, утвержденную в установленном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20"/>
    <w:bookmarkStart w:name="z329" w:id="321"/>
    <w:p>
      <w:pPr>
        <w:spacing w:after="0"/>
        <w:ind w:left="0"/>
        <w:jc w:val="both"/>
      </w:pPr>
      <w:r>
        <w:rPr>
          <w:rFonts w:ascii="Times New Roman"/>
          <w:b w:val="false"/>
          <w:i w:val="false"/>
          <w:color w:val="000000"/>
          <w:sz w:val="28"/>
        </w:rPr>
        <w:t>
      116. В случае, предусмотренном подпунктом 2) пункта 34 настоящих Правил, организация и проведение конкурса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321"/>
    <w:bookmarkStart w:name="z330" w:id="322"/>
    <w:p>
      <w:pPr>
        <w:spacing w:after="0"/>
        <w:ind w:left="0"/>
        <w:jc w:val="both"/>
      </w:pPr>
      <w:r>
        <w:rPr>
          <w:rFonts w:ascii="Times New Roman"/>
          <w:b w:val="false"/>
          <w:i w:val="false"/>
          <w:color w:val="000000"/>
          <w:sz w:val="28"/>
        </w:rPr>
        <w:t>
      1) заявку заказчика на проведение конкурса, подписанную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22"/>
    <w:bookmarkStart w:name="z331" w:id="323"/>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руководителем бюджетной программы либо лицом, исполняющим его обязанности, проект квалификационных требований, предъявляемых к потенциальным поставщикам и проект технической спецификации с указанием требуемых функциональных, технических, качественных и эксплуатационных характеристик закупаемых товаров, работ, услуг.</w:t>
      </w:r>
    </w:p>
    <w:bookmarkEnd w:id="323"/>
    <w:bookmarkStart w:name="z332" w:id="324"/>
    <w:p>
      <w:pPr>
        <w:spacing w:after="0"/>
        <w:ind w:left="0"/>
        <w:jc w:val="left"/>
      </w:pPr>
      <w:r>
        <w:rPr>
          <w:rFonts w:ascii="Times New Roman"/>
          <w:b/>
          <w:i w:val="false"/>
          <w:color w:val="000000"/>
        </w:rPr>
        <w:t xml:space="preserve"> Параграф 3. Определение и утверждение состава конкурсной комиссии</w:t>
      </w:r>
    </w:p>
    <w:bookmarkEnd w:id="324"/>
    <w:bookmarkStart w:name="z333" w:id="325"/>
    <w:p>
      <w:pPr>
        <w:spacing w:after="0"/>
        <w:ind w:left="0"/>
        <w:jc w:val="both"/>
      </w:pPr>
      <w:r>
        <w:rPr>
          <w:rFonts w:ascii="Times New Roman"/>
          <w:b w:val="false"/>
          <w:i w:val="false"/>
          <w:color w:val="000000"/>
          <w:sz w:val="28"/>
        </w:rPr>
        <w:t>
      117. Для выполнения процедур организации и проведения конкурса организатор, единый организатор на каждый конкурс отдельно утверждает конкурсную комиссию и определяет секретаря конкурсной комиссии.</w:t>
      </w:r>
    </w:p>
    <w:bookmarkEnd w:id="325"/>
    <w:bookmarkStart w:name="z334" w:id="326"/>
    <w:p>
      <w:pPr>
        <w:spacing w:after="0"/>
        <w:ind w:left="0"/>
        <w:jc w:val="both"/>
      </w:pPr>
      <w:r>
        <w:rPr>
          <w:rFonts w:ascii="Times New Roman"/>
          <w:b w:val="false"/>
          <w:i w:val="false"/>
          <w:color w:val="000000"/>
          <w:sz w:val="28"/>
        </w:rPr>
        <w:t>
      118.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326"/>
    <w:bookmarkStart w:name="z335" w:id="327"/>
    <w:p>
      <w:pPr>
        <w:spacing w:after="0"/>
        <w:ind w:left="0"/>
        <w:jc w:val="both"/>
      </w:pPr>
      <w:r>
        <w:rPr>
          <w:rFonts w:ascii="Times New Roman"/>
          <w:b w:val="false"/>
          <w:i w:val="false"/>
          <w:color w:val="000000"/>
          <w:sz w:val="28"/>
        </w:rPr>
        <w:t>
      119.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27"/>
    <w:bookmarkStart w:name="z336" w:id="328"/>
    <w:p>
      <w:pPr>
        <w:spacing w:after="0"/>
        <w:ind w:left="0"/>
        <w:jc w:val="both"/>
      </w:pPr>
      <w:r>
        <w:rPr>
          <w:rFonts w:ascii="Times New Roman"/>
          <w:b w:val="false"/>
          <w:i w:val="false"/>
          <w:color w:val="000000"/>
          <w:sz w:val="28"/>
        </w:rPr>
        <w:t>
      120. В случае осуществления государственных закупок единым организатором,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p>
    <w:bookmarkEnd w:id="328"/>
    <w:bookmarkStart w:name="z337" w:id="329"/>
    <w:p>
      <w:pPr>
        <w:spacing w:after="0"/>
        <w:ind w:left="0"/>
        <w:jc w:val="both"/>
      </w:pPr>
      <w:r>
        <w:rPr>
          <w:rFonts w:ascii="Times New Roman"/>
          <w:b w:val="false"/>
          <w:i w:val="false"/>
          <w:color w:val="000000"/>
          <w:sz w:val="28"/>
        </w:rPr>
        <w:t>
      121.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bookmarkEnd w:id="329"/>
    <w:bookmarkStart w:name="z338" w:id="330"/>
    <w:p>
      <w:pPr>
        <w:spacing w:after="0"/>
        <w:ind w:left="0"/>
        <w:jc w:val="both"/>
      </w:pPr>
      <w:r>
        <w:rPr>
          <w:rFonts w:ascii="Times New Roman"/>
          <w:b w:val="false"/>
          <w:i w:val="false"/>
          <w:color w:val="000000"/>
          <w:sz w:val="28"/>
        </w:rPr>
        <w:t>
      122. Для разработки технического задания и (или) технической спецификации закупаемых товаров, работ, услуг, заказчик при необходимости создает экспертную комиссию либо привлекает эксперта.</w:t>
      </w:r>
    </w:p>
    <w:bookmarkEnd w:id="330"/>
    <w:bookmarkStart w:name="z339" w:id="331"/>
    <w:p>
      <w:pPr>
        <w:spacing w:after="0"/>
        <w:ind w:left="0"/>
        <w:jc w:val="both"/>
      </w:pPr>
      <w:r>
        <w:rPr>
          <w:rFonts w:ascii="Times New Roman"/>
          <w:b w:val="false"/>
          <w:i w:val="false"/>
          <w:color w:val="000000"/>
          <w:sz w:val="28"/>
        </w:rPr>
        <w:t xml:space="preserve">
      123. Членами конкурсной 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w:t>
      </w:r>
    </w:p>
    <w:bookmarkEnd w:id="331"/>
    <w:bookmarkStart w:name="z340" w:id="332"/>
    <w:p>
      <w:pPr>
        <w:spacing w:after="0"/>
        <w:ind w:left="0"/>
        <w:jc w:val="both"/>
      </w:pPr>
      <w:r>
        <w:rPr>
          <w:rFonts w:ascii="Times New Roman"/>
          <w:b w:val="false"/>
          <w:i w:val="false"/>
          <w:color w:val="000000"/>
          <w:sz w:val="28"/>
        </w:rPr>
        <w:t>
      Общее количество членов конкурсной комиссии, в соответствии с подпунктом 10) статьи 2 Закона составляет нечетное число, но не менее трех человек.</w:t>
      </w:r>
    </w:p>
    <w:bookmarkEnd w:id="332"/>
    <w:bookmarkStart w:name="z341" w:id="333"/>
    <w:p>
      <w:pPr>
        <w:spacing w:after="0"/>
        <w:ind w:left="0"/>
        <w:jc w:val="both"/>
      </w:pPr>
      <w:r>
        <w:rPr>
          <w:rFonts w:ascii="Times New Roman"/>
          <w:b w:val="false"/>
          <w:i w:val="false"/>
          <w:color w:val="000000"/>
          <w:sz w:val="28"/>
        </w:rPr>
        <w:t>
      Общее количество членов конкурсной комиссии, создаваемой единым организатором составляет нечетное число, но не менее пяти человек.</w:t>
      </w:r>
    </w:p>
    <w:bookmarkEnd w:id="333"/>
    <w:bookmarkStart w:name="z342" w:id="334"/>
    <w:p>
      <w:pPr>
        <w:spacing w:after="0"/>
        <w:ind w:left="0"/>
        <w:jc w:val="both"/>
      </w:pPr>
      <w:r>
        <w:rPr>
          <w:rFonts w:ascii="Times New Roman"/>
          <w:b w:val="false"/>
          <w:i w:val="false"/>
          <w:color w:val="000000"/>
          <w:sz w:val="28"/>
        </w:rPr>
        <w:t>
      124. В целях реализации своих полномочий в конкурсных комиссиях соответствующего государственного органа принимают участие члены общественных советов.</w:t>
      </w:r>
    </w:p>
    <w:bookmarkEnd w:id="334"/>
    <w:bookmarkStart w:name="z343" w:id="335"/>
    <w:p>
      <w:pPr>
        <w:spacing w:after="0"/>
        <w:ind w:left="0"/>
        <w:jc w:val="both"/>
      </w:pPr>
      <w:r>
        <w:rPr>
          <w:rFonts w:ascii="Times New Roman"/>
          <w:b w:val="false"/>
          <w:i w:val="false"/>
          <w:color w:val="000000"/>
          <w:sz w:val="28"/>
        </w:rPr>
        <w:t>
      125. В случае, предусмотренном пунктом 25 настоящих Правил, председателем конкурсной комиссии определяется должностное лицо не ниже заместителя первого руководителя заказчика.</w:t>
      </w:r>
    </w:p>
    <w:bookmarkEnd w:id="335"/>
    <w:bookmarkStart w:name="z344" w:id="336"/>
    <w:p>
      <w:pPr>
        <w:spacing w:after="0"/>
        <w:ind w:left="0"/>
        <w:jc w:val="both"/>
      </w:pPr>
      <w:r>
        <w:rPr>
          <w:rFonts w:ascii="Times New Roman"/>
          <w:b w:val="false"/>
          <w:i w:val="false"/>
          <w:color w:val="000000"/>
          <w:sz w:val="28"/>
        </w:rPr>
        <w:t>
      126. В случаях, предусмотренных пунктами 27, 29 и частью второй пункта 30 настоящих Правил, председателем конкурсной комиссии определяется должностное лицо не ниже заместителя первого руководителя организатора либо лица, исполняющего его обязанности, либо руководитель бюджетной программы либо лицо, исполняющее его обязанности.</w:t>
      </w:r>
    </w:p>
    <w:bookmarkEnd w:id="336"/>
    <w:bookmarkStart w:name="z345" w:id="337"/>
    <w:p>
      <w:pPr>
        <w:spacing w:after="0"/>
        <w:ind w:left="0"/>
        <w:jc w:val="both"/>
      </w:pPr>
      <w:r>
        <w:rPr>
          <w:rFonts w:ascii="Times New Roman"/>
          <w:b w:val="false"/>
          <w:i w:val="false"/>
          <w:color w:val="000000"/>
          <w:sz w:val="28"/>
        </w:rPr>
        <w:t>
      127. В случаях, предусмотренных пунктами 26, 28 и частью первой пункта 30 настоящих Правил, председателем конкурсной комиссии определяется должностное лицо не ниже заместителя первого руководителя заказчика либо лица, исполняющего его обязанности, либо руководитель бюджетной программы либо лицо, исполняющее его обязанности.</w:t>
      </w:r>
    </w:p>
    <w:bookmarkEnd w:id="337"/>
    <w:bookmarkStart w:name="z346" w:id="338"/>
    <w:p>
      <w:pPr>
        <w:spacing w:after="0"/>
        <w:ind w:left="0"/>
        <w:jc w:val="both"/>
      </w:pPr>
      <w:r>
        <w:rPr>
          <w:rFonts w:ascii="Times New Roman"/>
          <w:b w:val="false"/>
          <w:i w:val="false"/>
          <w:color w:val="000000"/>
          <w:sz w:val="28"/>
        </w:rPr>
        <w:t xml:space="preserve">
      128.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либо лицо, исполняющее его обязанности, либо его заместитель. </w:t>
      </w:r>
    </w:p>
    <w:bookmarkEnd w:id="338"/>
    <w:bookmarkStart w:name="z347" w:id="339"/>
    <w:p>
      <w:pPr>
        <w:spacing w:after="0"/>
        <w:ind w:left="0"/>
        <w:jc w:val="both"/>
      </w:pPr>
      <w:r>
        <w:rPr>
          <w:rFonts w:ascii="Times New Roman"/>
          <w:b w:val="false"/>
          <w:i w:val="false"/>
          <w:color w:val="000000"/>
          <w:sz w:val="28"/>
        </w:rPr>
        <w:t>
      129.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39"/>
    <w:bookmarkStart w:name="z348" w:id="340"/>
    <w:p>
      <w:pPr>
        <w:spacing w:after="0"/>
        <w:ind w:left="0"/>
        <w:jc w:val="both"/>
      </w:pPr>
      <w:r>
        <w:rPr>
          <w:rFonts w:ascii="Times New Roman"/>
          <w:b w:val="false"/>
          <w:i w:val="false"/>
          <w:color w:val="000000"/>
          <w:sz w:val="28"/>
        </w:rPr>
        <w:t>
      130. В случае переутверждения конкурсной комиссии, созданной единым организатором, председателем конкурсной комиссии определяется должностное лицо, исполняющее обязанности первого руководителя единого организатора.</w:t>
      </w:r>
    </w:p>
    <w:bookmarkEnd w:id="340"/>
    <w:bookmarkStart w:name="z349" w:id="341"/>
    <w:p>
      <w:pPr>
        <w:spacing w:after="0"/>
        <w:ind w:left="0"/>
        <w:jc w:val="both"/>
      </w:pPr>
      <w:r>
        <w:rPr>
          <w:rFonts w:ascii="Times New Roman"/>
          <w:b w:val="false"/>
          <w:i w:val="false"/>
          <w:color w:val="000000"/>
          <w:sz w:val="28"/>
        </w:rPr>
        <w:t>
      131. При проведении конкурса в рамках бюджетных программ развития, предусматривающих реализацию бюджетных инвестиционных проектов центральными исполнительными и иными центральными государственными органами, их ведомствами и территориальными подразделениями, подведомственными государственными юридическими лицами, а также юридическими лицами, пятьдесят и более процентов голосующих акций (долей участия в уставном капитале) которых принадлежит государству, и аффилированные с ними юридические лица), председателем конкурсной комиссии определяется первый руководитель заказчика.</w:t>
      </w:r>
    </w:p>
    <w:bookmarkEnd w:id="341"/>
    <w:bookmarkStart w:name="z350" w:id="342"/>
    <w:p>
      <w:pPr>
        <w:spacing w:after="0"/>
        <w:ind w:left="0"/>
        <w:jc w:val="both"/>
      </w:pPr>
      <w:r>
        <w:rPr>
          <w:rFonts w:ascii="Times New Roman"/>
          <w:b w:val="false"/>
          <w:i w:val="false"/>
          <w:color w:val="000000"/>
          <w:sz w:val="28"/>
        </w:rPr>
        <w:t>
      132. При проведении конкурса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конкурсной комиссии определяется первый руководитель заказчика.</w:t>
      </w:r>
    </w:p>
    <w:bookmarkEnd w:id="342"/>
    <w:bookmarkStart w:name="z351" w:id="343"/>
    <w:p>
      <w:pPr>
        <w:spacing w:after="0"/>
        <w:ind w:left="0"/>
        <w:jc w:val="both"/>
      </w:pPr>
      <w:r>
        <w:rPr>
          <w:rFonts w:ascii="Times New Roman"/>
          <w:b w:val="false"/>
          <w:i w:val="false"/>
          <w:color w:val="000000"/>
          <w:sz w:val="28"/>
        </w:rPr>
        <w:t>
      133. Председатель конкурсной комиссии:</w:t>
      </w:r>
    </w:p>
    <w:bookmarkEnd w:id="343"/>
    <w:bookmarkStart w:name="z352" w:id="344"/>
    <w:p>
      <w:pPr>
        <w:spacing w:after="0"/>
        <w:ind w:left="0"/>
        <w:jc w:val="both"/>
      </w:pPr>
      <w:r>
        <w:rPr>
          <w:rFonts w:ascii="Times New Roman"/>
          <w:b w:val="false"/>
          <w:i w:val="false"/>
          <w:color w:val="000000"/>
          <w:sz w:val="28"/>
        </w:rPr>
        <w:t>
      1) руководит деятельностью конкурсной комиссии;</w:t>
      </w:r>
    </w:p>
    <w:bookmarkEnd w:id="344"/>
    <w:bookmarkStart w:name="z353" w:id="345"/>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345"/>
    <w:bookmarkStart w:name="z354" w:id="346"/>
    <w:p>
      <w:pPr>
        <w:spacing w:after="0"/>
        <w:ind w:left="0"/>
        <w:jc w:val="both"/>
      </w:pPr>
      <w:r>
        <w:rPr>
          <w:rFonts w:ascii="Times New Roman"/>
          <w:b w:val="false"/>
          <w:i w:val="false"/>
          <w:color w:val="000000"/>
          <w:sz w:val="28"/>
        </w:rPr>
        <w:t>
      134. Конкурсная комиссия действует со дня вступления в силу решения о ее создании и прекращает свою деятельность в день заключения договора.</w:t>
      </w:r>
    </w:p>
    <w:bookmarkEnd w:id="346"/>
    <w:bookmarkStart w:name="z355" w:id="347"/>
    <w:p>
      <w:pPr>
        <w:spacing w:after="0"/>
        <w:ind w:left="0"/>
        <w:jc w:val="both"/>
      </w:pPr>
      <w:r>
        <w:rPr>
          <w:rFonts w:ascii="Times New Roman"/>
          <w:b w:val="false"/>
          <w:i w:val="false"/>
          <w:color w:val="000000"/>
          <w:sz w:val="28"/>
        </w:rPr>
        <w:t>
      135.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347"/>
    <w:bookmarkStart w:name="z356" w:id="348"/>
    <w:p>
      <w:pPr>
        <w:spacing w:after="0"/>
        <w:ind w:left="0"/>
        <w:jc w:val="both"/>
      </w:pPr>
      <w:r>
        <w:rPr>
          <w:rFonts w:ascii="Times New Roman"/>
          <w:b w:val="false"/>
          <w:i w:val="false"/>
          <w:color w:val="000000"/>
          <w:sz w:val="28"/>
        </w:rPr>
        <w:t>
      136.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bookmarkEnd w:id="348"/>
    <w:bookmarkStart w:name="z357" w:id="349"/>
    <w:p>
      <w:pPr>
        <w:spacing w:after="0"/>
        <w:ind w:left="0"/>
        <w:jc w:val="both"/>
      </w:pPr>
      <w:r>
        <w:rPr>
          <w:rFonts w:ascii="Times New Roman"/>
          <w:b w:val="false"/>
          <w:i w:val="false"/>
          <w:color w:val="000000"/>
          <w:sz w:val="28"/>
        </w:rPr>
        <w:t>
      137.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349"/>
    <w:bookmarkStart w:name="z358" w:id="350"/>
    <w:p>
      <w:pPr>
        <w:spacing w:after="0"/>
        <w:ind w:left="0"/>
        <w:jc w:val="left"/>
      </w:pPr>
      <w:r>
        <w:rPr>
          <w:rFonts w:ascii="Times New Roman"/>
          <w:b/>
          <w:i w:val="false"/>
          <w:color w:val="000000"/>
        </w:rPr>
        <w:t xml:space="preserve"> Параграф 4. Определение секретаря конкурсной комиссии</w:t>
      </w:r>
    </w:p>
    <w:bookmarkEnd w:id="350"/>
    <w:bookmarkStart w:name="z359" w:id="351"/>
    <w:p>
      <w:pPr>
        <w:spacing w:after="0"/>
        <w:ind w:left="0"/>
        <w:jc w:val="both"/>
      </w:pPr>
      <w:r>
        <w:rPr>
          <w:rFonts w:ascii="Times New Roman"/>
          <w:b w:val="false"/>
          <w:i w:val="false"/>
          <w:color w:val="000000"/>
          <w:sz w:val="28"/>
        </w:rPr>
        <w:t>
      138.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351"/>
    <w:bookmarkStart w:name="z360" w:id="352"/>
    <w:p>
      <w:pPr>
        <w:spacing w:after="0"/>
        <w:ind w:left="0"/>
        <w:jc w:val="both"/>
      </w:pPr>
      <w:r>
        <w:rPr>
          <w:rFonts w:ascii="Times New Roman"/>
          <w:b w:val="false"/>
          <w:i w:val="false"/>
          <w:color w:val="000000"/>
          <w:sz w:val="28"/>
        </w:rPr>
        <w:t>
      139.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352"/>
    <w:bookmarkStart w:name="z361" w:id="353"/>
    <w:p>
      <w:pPr>
        <w:spacing w:after="0"/>
        <w:ind w:left="0"/>
        <w:jc w:val="both"/>
      </w:pPr>
      <w:r>
        <w:rPr>
          <w:rFonts w:ascii="Times New Roman"/>
          <w:b w:val="false"/>
          <w:i w:val="false"/>
          <w:color w:val="000000"/>
          <w:sz w:val="28"/>
        </w:rPr>
        <w:t>
      140.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p>
    <w:bookmarkEnd w:id="353"/>
    <w:bookmarkStart w:name="z362" w:id="354"/>
    <w:p>
      <w:pPr>
        <w:spacing w:after="0"/>
        <w:ind w:left="0"/>
        <w:jc w:val="both"/>
      </w:pPr>
      <w:r>
        <w:rPr>
          <w:rFonts w:ascii="Times New Roman"/>
          <w:b w:val="false"/>
          <w:i w:val="false"/>
          <w:color w:val="000000"/>
          <w:sz w:val="28"/>
        </w:rPr>
        <w:t>
      141. Секретарь конкурсной комиссии:</w:t>
      </w:r>
    </w:p>
    <w:bookmarkEnd w:id="354"/>
    <w:bookmarkStart w:name="z363" w:id="355"/>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355"/>
    <w:bookmarkStart w:name="z364" w:id="356"/>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предварительного допуска к участию в конкурсе при его наличии, протокол об итогах государственных закупок способом конкурса, а также другие документы на веб-портале при их наличии;</w:t>
      </w:r>
    </w:p>
    <w:bookmarkEnd w:id="356"/>
    <w:bookmarkStart w:name="z365" w:id="357"/>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357"/>
    <w:bookmarkStart w:name="z366" w:id="358"/>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358"/>
    <w:bookmarkStart w:name="z367" w:id="359"/>
    <w:p>
      <w:pPr>
        <w:spacing w:after="0"/>
        <w:ind w:left="0"/>
        <w:jc w:val="left"/>
      </w:pPr>
      <w:r>
        <w:rPr>
          <w:rFonts w:ascii="Times New Roman"/>
          <w:b/>
          <w:i w:val="false"/>
          <w:color w:val="000000"/>
        </w:rPr>
        <w:t xml:space="preserve"> Параграф 5. Определение и утверждение состава экспертной комиссии либо эксперта (при необходимости)</w:t>
      </w:r>
    </w:p>
    <w:bookmarkEnd w:id="359"/>
    <w:bookmarkStart w:name="z368" w:id="360"/>
    <w:p>
      <w:pPr>
        <w:spacing w:after="0"/>
        <w:ind w:left="0"/>
        <w:jc w:val="both"/>
      </w:pPr>
      <w:r>
        <w:rPr>
          <w:rFonts w:ascii="Times New Roman"/>
          <w:b w:val="false"/>
          <w:i w:val="false"/>
          <w:color w:val="000000"/>
          <w:sz w:val="28"/>
        </w:rPr>
        <w:t xml:space="preserve">
      142. При организации и проведении конкурса организатор, в соответствии с пунктом 2 </w:t>
      </w:r>
      <w:r>
        <w:rPr>
          <w:rFonts w:ascii="Times New Roman"/>
          <w:b w:val="false"/>
          <w:i w:val="false"/>
          <w:color w:val="000000"/>
          <w:sz w:val="28"/>
        </w:rPr>
        <w:t>статьи 27</w:t>
      </w:r>
      <w:r>
        <w:rPr>
          <w:rFonts w:ascii="Times New Roman"/>
          <w:b w:val="false"/>
          <w:i w:val="false"/>
          <w:color w:val="000000"/>
          <w:sz w:val="28"/>
        </w:rPr>
        <w:t xml:space="preserve"> Закона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60"/>
    <w:bookmarkStart w:name="z369" w:id="361"/>
    <w:p>
      <w:pPr>
        <w:spacing w:after="0"/>
        <w:ind w:left="0"/>
        <w:jc w:val="both"/>
      </w:pPr>
      <w:r>
        <w:rPr>
          <w:rFonts w:ascii="Times New Roman"/>
          <w:b w:val="false"/>
          <w:i w:val="false"/>
          <w:color w:val="000000"/>
          <w:sz w:val="28"/>
        </w:rPr>
        <w:t>
      143. В случае, предусмотренном подпунктом 1) пункта 34 настоящих Правил, заказчик при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61"/>
    <w:bookmarkStart w:name="z370" w:id="362"/>
    <w:p>
      <w:pPr>
        <w:spacing w:after="0"/>
        <w:ind w:left="0"/>
        <w:jc w:val="both"/>
      </w:pPr>
      <w:r>
        <w:rPr>
          <w:rFonts w:ascii="Times New Roman"/>
          <w:b w:val="false"/>
          <w:i w:val="false"/>
          <w:color w:val="000000"/>
          <w:sz w:val="28"/>
        </w:rPr>
        <w:t>
      144. В случае, предусмотренном подпунктом 2) пункта 34 настоящих Правил, единый организатор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62"/>
    <w:bookmarkStart w:name="z371" w:id="363"/>
    <w:p>
      <w:pPr>
        <w:spacing w:after="0"/>
        <w:ind w:left="0"/>
        <w:jc w:val="both"/>
      </w:pPr>
      <w:r>
        <w:rPr>
          <w:rFonts w:ascii="Times New Roman"/>
          <w:b w:val="false"/>
          <w:i w:val="false"/>
          <w:color w:val="000000"/>
          <w:sz w:val="28"/>
        </w:rPr>
        <w:t>
      145. При организации и проведении государственных закупок работ, конкурсная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p>
    <w:bookmarkEnd w:id="363"/>
    <w:bookmarkStart w:name="z372" w:id="364"/>
    <w:p>
      <w:pPr>
        <w:spacing w:after="0"/>
        <w:ind w:left="0"/>
        <w:jc w:val="both"/>
      </w:pPr>
      <w:r>
        <w:rPr>
          <w:rFonts w:ascii="Times New Roman"/>
          <w:b w:val="false"/>
          <w:i w:val="false"/>
          <w:color w:val="000000"/>
          <w:sz w:val="28"/>
        </w:rPr>
        <w:t>
      146.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364"/>
    <w:bookmarkStart w:name="z373" w:id="365"/>
    <w:p>
      <w:pPr>
        <w:spacing w:after="0"/>
        <w:ind w:left="0"/>
        <w:jc w:val="both"/>
      </w:pPr>
      <w:r>
        <w:rPr>
          <w:rFonts w:ascii="Times New Roman"/>
          <w:b w:val="false"/>
          <w:i w:val="false"/>
          <w:color w:val="000000"/>
          <w:sz w:val="28"/>
        </w:rPr>
        <w:t>
      147. В случае, предусмотренном подпунктом 1) пункта 34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65"/>
    <w:bookmarkStart w:name="z374" w:id="366"/>
    <w:p>
      <w:pPr>
        <w:spacing w:after="0"/>
        <w:ind w:left="0"/>
        <w:jc w:val="both"/>
      </w:pPr>
      <w:r>
        <w:rPr>
          <w:rFonts w:ascii="Times New Roman"/>
          <w:b w:val="false"/>
          <w:i w:val="false"/>
          <w:color w:val="000000"/>
          <w:sz w:val="28"/>
        </w:rPr>
        <w:t>
      148. В случае, предусмотренном подпунктом 2) пункта 34 настоящих Правил, решение о создании экспертной комиссии принимается первым руководителем единого организатора либо лицом, исполняющим его обязанности.</w:t>
      </w:r>
    </w:p>
    <w:bookmarkEnd w:id="366"/>
    <w:bookmarkStart w:name="z375" w:id="367"/>
    <w:p>
      <w:pPr>
        <w:spacing w:after="0"/>
        <w:ind w:left="0"/>
        <w:jc w:val="both"/>
      </w:pPr>
      <w:r>
        <w:rPr>
          <w:rFonts w:ascii="Times New Roman"/>
          <w:b w:val="false"/>
          <w:i w:val="false"/>
          <w:color w:val="000000"/>
          <w:sz w:val="28"/>
        </w:rPr>
        <w:t>
      149.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утвержденным проектом конкурсной документацией и приложениями к ней.</w:t>
      </w:r>
    </w:p>
    <w:bookmarkEnd w:id="367"/>
    <w:bookmarkStart w:name="z376" w:id="368"/>
    <w:p>
      <w:pPr>
        <w:spacing w:after="0"/>
        <w:ind w:left="0"/>
        <w:jc w:val="both"/>
      </w:pPr>
      <w:r>
        <w:rPr>
          <w:rFonts w:ascii="Times New Roman"/>
          <w:b w:val="false"/>
          <w:i w:val="false"/>
          <w:color w:val="000000"/>
          <w:sz w:val="28"/>
        </w:rPr>
        <w:t>
      150.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368"/>
    <w:bookmarkStart w:name="z377" w:id="369"/>
    <w:p>
      <w:pPr>
        <w:spacing w:after="0"/>
        <w:ind w:left="0"/>
        <w:jc w:val="both"/>
      </w:pPr>
      <w:r>
        <w:rPr>
          <w:rFonts w:ascii="Times New Roman"/>
          <w:b w:val="false"/>
          <w:i w:val="false"/>
          <w:color w:val="000000"/>
          <w:sz w:val="28"/>
        </w:rPr>
        <w:t>
      151. При организации и проведении конкурса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w:t>
      </w:r>
    </w:p>
    <w:bookmarkEnd w:id="369"/>
    <w:bookmarkStart w:name="z378" w:id="370"/>
    <w:p>
      <w:pPr>
        <w:spacing w:after="0"/>
        <w:ind w:left="0"/>
        <w:jc w:val="both"/>
      </w:pPr>
      <w:r>
        <w:rPr>
          <w:rFonts w:ascii="Times New Roman"/>
          <w:b w:val="false"/>
          <w:i w:val="false"/>
          <w:color w:val="000000"/>
          <w:sz w:val="28"/>
        </w:rPr>
        <w:t>
      152.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конкурсе,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p>
    <w:bookmarkEnd w:id="370"/>
    <w:bookmarkStart w:name="z379" w:id="371"/>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371"/>
    <w:bookmarkStart w:name="z380" w:id="372"/>
    <w:p>
      <w:pPr>
        <w:spacing w:after="0"/>
        <w:ind w:left="0"/>
        <w:jc w:val="both"/>
      </w:pPr>
      <w:r>
        <w:rPr>
          <w:rFonts w:ascii="Times New Roman"/>
          <w:b w:val="false"/>
          <w:i w:val="false"/>
          <w:color w:val="000000"/>
          <w:sz w:val="28"/>
        </w:rPr>
        <w:t>
      153. Определение экспертной комиссией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372"/>
    <w:bookmarkStart w:name="z381" w:id="373"/>
    <w:p>
      <w:pPr>
        <w:spacing w:after="0"/>
        <w:ind w:left="0"/>
        <w:jc w:val="both"/>
      </w:pPr>
      <w:r>
        <w:rPr>
          <w:rFonts w:ascii="Times New Roman"/>
          <w:b w:val="false"/>
          <w:i w:val="false"/>
          <w:color w:val="000000"/>
          <w:sz w:val="28"/>
        </w:rPr>
        <w:t>
      154.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373"/>
    <w:bookmarkStart w:name="z382" w:id="374"/>
    <w:p>
      <w:pPr>
        <w:spacing w:after="0"/>
        <w:ind w:left="0"/>
        <w:jc w:val="both"/>
      </w:pPr>
      <w:r>
        <w:rPr>
          <w:rFonts w:ascii="Times New Roman"/>
          <w:b w:val="false"/>
          <w:i w:val="false"/>
          <w:color w:val="000000"/>
          <w:sz w:val="28"/>
        </w:rPr>
        <w:t>
      155.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374"/>
    <w:bookmarkStart w:name="z383" w:id="375"/>
    <w:p>
      <w:pPr>
        <w:spacing w:after="0"/>
        <w:ind w:left="0"/>
        <w:jc w:val="both"/>
      </w:pPr>
      <w:r>
        <w:rPr>
          <w:rFonts w:ascii="Times New Roman"/>
          <w:b w:val="false"/>
          <w:i w:val="false"/>
          <w:color w:val="000000"/>
          <w:sz w:val="28"/>
        </w:rPr>
        <w:t>
      156.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bookmarkEnd w:id="375"/>
    <w:bookmarkStart w:name="z384" w:id="376"/>
    <w:p>
      <w:pPr>
        <w:spacing w:after="0"/>
        <w:ind w:left="0"/>
        <w:jc w:val="left"/>
      </w:pPr>
      <w:r>
        <w:rPr>
          <w:rFonts w:ascii="Times New Roman"/>
          <w:b/>
          <w:i w:val="false"/>
          <w:color w:val="000000"/>
        </w:rPr>
        <w:t xml:space="preserve"> Параграф 6. Утверждение проекта конкурсной документации и размещение его на веб-портале</w:t>
      </w:r>
    </w:p>
    <w:bookmarkEnd w:id="376"/>
    <w:bookmarkStart w:name="z385" w:id="377"/>
    <w:p>
      <w:pPr>
        <w:spacing w:after="0"/>
        <w:ind w:left="0"/>
        <w:jc w:val="both"/>
      </w:pPr>
      <w:r>
        <w:rPr>
          <w:rFonts w:ascii="Times New Roman"/>
          <w:b w:val="false"/>
          <w:i w:val="false"/>
          <w:color w:val="000000"/>
          <w:sz w:val="28"/>
        </w:rPr>
        <w:t>
      157. Организатор либо единый организатор для определения условий и порядка проведения конкурса формирует на веб-портале на казахском и русском языках проект конкурсной документации, согласно приложению 6 к настоящим Правилам, и согласовывает ее с заказчиком, за исключением случаев, когда:</w:t>
      </w:r>
    </w:p>
    <w:bookmarkEnd w:id="377"/>
    <w:bookmarkStart w:name="z386" w:id="378"/>
    <w:p>
      <w:pPr>
        <w:spacing w:after="0"/>
        <w:ind w:left="0"/>
        <w:jc w:val="both"/>
      </w:pPr>
      <w:r>
        <w:rPr>
          <w:rFonts w:ascii="Times New Roman"/>
          <w:b w:val="false"/>
          <w:i w:val="false"/>
          <w:color w:val="000000"/>
          <w:sz w:val="28"/>
        </w:rPr>
        <w:t>
      1) заказчик и организатор выступают в одном лице;</w:t>
      </w:r>
    </w:p>
    <w:bookmarkEnd w:id="378"/>
    <w:bookmarkStart w:name="z387" w:id="379"/>
    <w:p>
      <w:pPr>
        <w:spacing w:after="0"/>
        <w:ind w:left="0"/>
        <w:jc w:val="both"/>
      </w:pPr>
      <w:r>
        <w:rPr>
          <w:rFonts w:ascii="Times New Roman"/>
          <w:b w:val="false"/>
          <w:i w:val="false"/>
          <w:color w:val="000000"/>
          <w:sz w:val="28"/>
        </w:rPr>
        <w:t>
      2) конкурс осуществляется единым организатором.</w:t>
      </w:r>
    </w:p>
    <w:bookmarkEnd w:id="379"/>
    <w:bookmarkStart w:name="z388" w:id="380"/>
    <w:p>
      <w:pPr>
        <w:spacing w:after="0"/>
        <w:ind w:left="0"/>
        <w:jc w:val="both"/>
      </w:pPr>
      <w:r>
        <w:rPr>
          <w:rFonts w:ascii="Times New Roman"/>
          <w:b w:val="false"/>
          <w:i w:val="false"/>
          <w:color w:val="000000"/>
          <w:sz w:val="28"/>
        </w:rPr>
        <w:t>
      158. Проект конкурсной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80"/>
    <w:bookmarkStart w:name="z389" w:id="381"/>
    <w:p>
      <w:pPr>
        <w:spacing w:after="0"/>
        <w:ind w:left="0"/>
        <w:jc w:val="both"/>
      </w:pPr>
      <w:r>
        <w:rPr>
          <w:rFonts w:ascii="Times New Roman"/>
          <w:b w:val="false"/>
          <w:i w:val="false"/>
          <w:color w:val="000000"/>
          <w:sz w:val="28"/>
        </w:rPr>
        <w:t>
      159. Проект конкурсной документации, разработанный единым организатором, определяемым в соответствии с подпунктами 1) и 2) пункта 34 настоящих Правил, утверждается первым руководителем единого организатора либо лицом, исполняющим его обязанности.</w:t>
      </w:r>
    </w:p>
    <w:bookmarkEnd w:id="381"/>
    <w:bookmarkStart w:name="z390" w:id="382"/>
    <w:p>
      <w:pPr>
        <w:spacing w:after="0"/>
        <w:ind w:left="0"/>
        <w:jc w:val="both"/>
      </w:pPr>
      <w:r>
        <w:rPr>
          <w:rFonts w:ascii="Times New Roman"/>
          <w:b w:val="false"/>
          <w:i w:val="false"/>
          <w:color w:val="000000"/>
          <w:sz w:val="28"/>
        </w:rPr>
        <w:t>
      160. Проект конкурсной документации, разработанный и утвержденный единым организатором, содержит техническую спецификацию, проект договора, являющихся неотъемлемой частью конкурсной документации и состав экспертной комиссии либо эксперта (при наличии).</w:t>
      </w:r>
    </w:p>
    <w:bookmarkEnd w:id="382"/>
    <w:bookmarkStart w:name="z391" w:id="383"/>
    <w:p>
      <w:pPr>
        <w:spacing w:after="0"/>
        <w:ind w:left="0"/>
        <w:jc w:val="left"/>
      </w:pPr>
      <w:r>
        <w:rPr>
          <w:rFonts w:ascii="Times New Roman"/>
          <w:b/>
          <w:i w:val="false"/>
          <w:color w:val="000000"/>
        </w:rPr>
        <w:t xml:space="preserve"> Параграф 7. Извещение о проведении конкурса</w:t>
      </w:r>
    </w:p>
    <w:bookmarkEnd w:id="383"/>
    <w:bookmarkStart w:name="z392" w:id="384"/>
    <w:p>
      <w:pPr>
        <w:spacing w:after="0"/>
        <w:ind w:left="0"/>
        <w:jc w:val="both"/>
      </w:pPr>
      <w:r>
        <w:rPr>
          <w:rFonts w:ascii="Times New Roman"/>
          <w:b w:val="false"/>
          <w:i w:val="false"/>
          <w:color w:val="000000"/>
          <w:sz w:val="28"/>
        </w:rPr>
        <w:t>
      161.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 закупок способом конкурса, а также проект конкурсной документации.</w:t>
      </w:r>
    </w:p>
    <w:bookmarkEnd w:id="384"/>
    <w:bookmarkStart w:name="z393" w:id="385"/>
    <w:p>
      <w:pPr>
        <w:spacing w:after="0"/>
        <w:ind w:left="0"/>
        <w:jc w:val="both"/>
      </w:pPr>
      <w:r>
        <w:rPr>
          <w:rFonts w:ascii="Times New Roman"/>
          <w:b w:val="false"/>
          <w:i w:val="false"/>
          <w:color w:val="000000"/>
          <w:sz w:val="28"/>
        </w:rPr>
        <w:t xml:space="preserve">
      162. Срок окончательной даты представления потенциальными поставщиками заявок на участие в конкурсе,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Закона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85"/>
    <w:bookmarkStart w:name="z394" w:id="386"/>
    <w:p>
      <w:pPr>
        <w:spacing w:after="0"/>
        <w:ind w:left="0"/>
        <w:jc w:val="both"/>
      </w:pPr>
      <w:r>
        <w:rPr>
          <w:rFonts w:ascii="Times New Roman"/>
          <w:b w:val="false"/>
          <w:i w:val="false"/>
          <w:color w:val="000000"/>
          <w:sz w:val="28"/>
        </w:rPr>
        <w:t xml:space="preserve">
      163. Заказчик до истечения срока представления потенциальными поставщиками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386"/>
    <w:bookmarkStart w:name="z395" w:id="387"/>
    <w:p>
      <w:pPr>
        <w:spacing w:after="0"/>
        <w:ind w:left="0"/>
        <w:jc w:val="both"/>
      </w:pPr>
      <w:r>
        <w:rPr>
          <w:rFonts w:ascii="Times New Roman"/>
          <w:b w:val="false"/>
          <w:i w:val="false"/>
          <w:color w:val="000000"/>
          <w:sz w:val="28"/>
        </w:rPr>
        <w:t xml:space="preserve">
      164. В случае если предварительное обсуждение проекта конкурсной документации не осуществляется, в соответствии с пунктом 169 настоящих Правил, срок окончательной даты представления потенциальными поставщиками заявок на участие в конкурсе,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Закона составляет не менее пятнадцати календарных дней со дня размещения текста объявления об осуществлении государственных закупок способом конкурса.</w:t>
      </w:r>
    </w:p>
    <w:bookmarkEnd w:id="387"/>
    <w:bookmarkStart w:name="z396" w:id="388"/>
    <w:p>
      <w:pPr>
        <w:spacing w:after="0"/>
        <w:ind w:left="0"/>
        <w:jc w:val="both"/>
      </w:pPr>
      <w:r>
        <w:rPr>
          <w:rFonts w:ascii="Times New Roman"/>
          <w:b w:val="false"/>
          <w:i w:val="false"/>
          <w:color w:val="000000"/>
          <w:sz w:val="28"/>
        </w:rPr>
        <w:t>
      165. В случае осуществления повторных государственных закупок способом конкурса организатор не менее чем за пять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в связи с проведением повторных государственных закупок.</w:t>
      </w:r>
    </w:p>
    <w:bookmarkEnd w:id="388"/>
    <w:bookmarkStart w:name="z397" w:id="389"/>
    <w:p>
      <w:pPr>
        <w:spacing w:after="0"/>
        <w:ind w:left="0"/>
        <w:jc w:val="both"/>
      </w:pPr>
      <w:r>
        <w:rPr>
          <w:rFonts w:ascii="Times New Roman"/>
          <w:b w:val="false"/>
          <w:i w:val="false"/>
          <w:color w:val="000000"/>
          <w:sz w:val="28"/>
        </w:rPr>
        <w:t>
      166. В случае внесения изменений и (или) дополнений в конкурсную документацию государственные закупки проводятся в соответствии с пунктом 161 настоящих Правил.</w:t>
      </w:r>
    </w:p>
    <w:bookmarkEnd w:id="389"/>
    <w:bookmarkStart w:name="z398" w:id="390"/>
    <w:p>
      <w:pPr>
        <w:spacing w:after="0"/>
        <w:ind w:left="0"/>
        <w:jc w:val="left"/>
      </w:pPr>
      <w:r>
        <w:rPr>
          <w:rFonts w:ascii="Times New Roman"/>
          <w:b/>
          <w:i w:val="false"/>
          <w:color w:val="000000"/>
        </w:rPr>
        <w:t xml:space="preserve"> Параграф 8. Предварительное извещение о проведении конкурса</w:t>
      </w:r>
    </w:p>
    <w:bookmarkEnd w:id="390"/>
    <w:bookmarkStart w:name="z399" w:id="391"/>
    <w:p>
      <w:pPr>
        <w:spacing w:after="0"/>
        <w:ind w:left="0"/>
        <w:jc w:val="both"/>
      </w:pPr>
      <w:r>
        <w:rPr>
          <w:rFonts w:ascii="Times New Roman"/>
          <w:b w:val="false"/>
          <w:i w:val="false"/>
          <w:color w:val="000000"/>
          <w:sz w:val="28"/>
        </w:rPr>
        <w:t xml:space="preserve">
      167. Организатор,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22-1 Закона вправе разместить на веб-портале предварительное объявление об осуществлении государственных закупок способом конкурса с учетом требований </w:t>
      </w:r>
      <w:r>
        <w:rPr>
          <w:rFonts w:ascii="Times New Roman"/>
          <w:b w:val="false"/>
          <w:i w:val="false"/>
          <w:color w:val="000000"/>
          <w:sz w:val="28"/>
        </w:rPr>
        <w:t>статьи 22</w:t>
      </w:r>
      <w:r>
        <w:rPr>
          <w:rFonts w:ascii="Times New Roman"/>
          <w:b w:val="false"/>
          <w:i w:val="false"/>
          <w:color w:val="000000"/>
          <w:sz w:val="28"/>
        </w:rPr>
        <w:t xml:space="preserve"> Закона.</w:t>
      </w:r>
    </w:p>
    <w:bookmarkEnd w:id="391"/>
    <w:bookmarkStart w:name="z400" w:id="392"/>
    <w:p>
      <w:pPr>
        <w:spacing w:after="0"/>
        <w:ind w:left="0"/>
        <w:jc w:val="both"/>
      </w:pPr>
      <w:r>
        <w:rPr>
          <w:rFonts w:ascii="Times New Roman"/>
          <w:b w:val="false"/>
          <w:i w:val="false"/>
          <w:color w:val="000000"/>
          <w:sz w:val="28"/>
        </w:rPr>
        <w:t xml:space="preserve">
      168.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Закона, в случае размещения на веб-портале предварительного объявления об осуществлении государственных закупок способом конкурса срок окончательной даты представления потенциальными поставщиками заявок на участие в конкурсе должен быть не менее семи рабочих дней со дня размещения на веб-портале текста объявления об осуществлении государственных закупок способом конкурса при условии выполнения в совокупности следующих условий:</w:t>
      </w:r>
    </w:p>
    <w:bookmarkEnd w:id="392"/>
    <w:bookmarkStart w:name="z401" w:id="393"/>
    <w:p>
      <w:pPr>
        <w:spacing w:after="0"/>
        <w:ind w:left="0"/>
        <w:jc w:val="both"/>
      </w:pPr>
      <w:r>
        <w:rPr>
          <w:rFonts w:ascii="Times New Roman"/>
          <w:b w:val="false"/>
          <w:i w:val="false"/>
          <w:color w:val="000000"/>
          <w:sz w:val="28"/>
        </w:rPr>
        <w:t>
      1) неизменности конкурсной документации, утвержденной в соответствии со статьей 22 Закона;</w:t>
      </w:r>
    </w:p>
    <w:bookmarkEnd w:id="393"/>
    <w:bookmarkStart w:name="z402" w:id="394"/>
    <w:p>
      <w:pPr>
        <w:spacing w:after="0"/>
        <w:ind w:left="0"/>
        <w:jc w:val="both"/>
      </w:pPr>
      <w:r>
        <w:rPr>
          <w:rFonts w:ascii="Times New Roman"/>
          <w:b w:val="false"/>
          <w:i w:val="false"/>
          <w:color w:val="000000"/>
          <w:sz w:val="28"/>
        </w:rPr>
        <w:t>
      2) предварительное объявление об осуществлении государственных закупок способом конкурса размещено на веб-портале в срок от тридцати календарных дней до двенадцати месяцев, но не позднее срока окончания текущего финансового года до даты размещения извещения об осуществлении государственных закупок.</w:t>
      </w:r>
    </w:p>
    <w:bookmarkEnd w:id="394"/>
    <w:bookmarkStart w:name="z403" w:id="395"/>
    <w:p>
      <w:pPr>
        <w:spacing w:after="0"/>
        <w:ind w:left="0"/>
        <w:jc w:val="left"/>
      </w:pPr>
      <w:r>
        <w:rPr>
          <w:rFonts w:ascii="Times New Roman"/>
          <w:b/>
          <w:i w:val="false"/>
          <w:color w:val="000000"/>
        </w:rPr>
        <w:t xml:space="preserve"> Параграф 9. Предварительное обсуждение и размещение на веб-портале протокола предварительного обсуждения проекта конкурсной документации</w:t>
      </w:r>
    </w:p>
    <w:bookmarkEnd w:id="395"/>
    <w:bookmarkStart w:name="z404" w:id="396"/>
    <w:p>
      <w:pPr>
        <w:spacing w:after="0"/>
        <w:ind w:left="0"/>
        <w:jc w:val="both"/>
      </w:pPr>
      <w:r>
        <w:rPr>
          <w:rFonts w:ascii="Times New Roman"/>
          <w:b w:val="false"/>
          <w:i w:val="false"/>
          <w:color w:val="000000"/>
          <w:sz w:val="28"/>
        </w:rPr>
        <w:t>
      169.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96"/>
    <w:bookmarkStart w:name="z405" w:id="397"/>
    <w:p>
      <w:pPr>
        <w:spacing w:after="0"/>
        <w:ind w:left="0"/>
        <w:jc w:val="both"/>
      </w:pPr>
      <w:r>
        <w:rPr>
          <w:rFonts w:ascii="Times New Roman"/>
          <w:b w:val="false"/>
          <w:i w:val="false"/>
          <w:color w:val="000000"/>
          <w:sz w:val="28"/>
        </w:rPr>
        <w:t>
      170.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 осуществлении государственных закупок.</w:t>
      </w:r>
    </w:p>
    <w:bookmarkEnd w:id="397"/>
    <w:bookmarkStart w:name="z406" w:id="398"/>
    <w:p>
      <w:pPr>
        <w:spacing w:after="0"/>
        <w:ind w:left="0"/>
        <w:jc w:val="both"/>
      </w:pPr>
      <w:r>
        <w:rPr>
          <w:rFonts w:ascii="Times New Roman"/>
          <w:b w:val="false"/>
          <w:i w:val="false"/>
          <w:color w:val="000000"/>
          <w:sz w:val="28"/>
        </w:rPr>
        <w:t>
      171. При отсутствии замечаний к проекту конкурсной документации, а также запросов о разъяснении положений конкурсной документации в течении пяти рабочих дней со дня размещения объявления об осуществлении государственных закупок, конкурсная документация считается утвержденной.</w:t>
      </w:r>
    </w:p>
    <w:bookmarkEnd w:id="398"/>
    <w:bookmarkStart w:name="z407" w:id="399"/>
    <w:p>
      <w:pPr>
        <w:spacing w:after="0"/>
        <w:ind w:left="0"/>
        <w:jc w:val="both"/>
      </w:pPr>
      <w:r>
        <w:rPr>
          <w:rFonts w:ascii="Times New Roman"/>
          <w:b w:val="false"/>
          <w:i w:val="false"/>
          <w:color w:val="000000"/>
          <w:sz w:val="28"/>
        </w:rPr>
        <w:t>
      172. При наличии замечаний, а также запросов о разъяснении положений конкурсной документации заказчик, организатор, единый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399"/>
    <w:bookmarkStart w:name="z408" w:id="400"/>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400"/>
    <w:bookmarkStart w:name="z409" w:id="401"/>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401"/>
    <w:bookmarkStart w:name="z410" w:id="402"/>
    <w:p>
      <w:pPr>
        <w:spacing w:after="0"/>
        <w:ind w:left="0"/>
        <w:jc w:val="both"/>
      </w:pPr>
      <w:r>
        <w:rPr>
          <w:rFonts w:ascii="Times New Roman"/>
          <w:b w:val="false"/>
          <w:i w:val="false"/>
          <w:color w:val="000000"/>
          <w:sz w:val="28"/>
        </w:rPr>
        <w:t xml:space="preserve">
      3) дают разъяснения положений конкурсной документации. </w:t>
      </w:r>
    </w:p>
    <w:bookmarkEnd w:id="402"/>
    <w:bookmarkStart w:name="z411" w:id="403"/>
    <w:p>
      <w:pPr>
        <w:spacing w:after="0"/>
        <w:ind w:left="0"/>
        <w:jc w:val="both"/>
      </w:pPr>
      <w:r>
        <w:rPr>
          <w:rFonts w:ascii="Times New Roman"/>
          <w:b w:val="false"/>
          <w:i w:val="false"/>
          <w:color w:val="000000"/>
          <w:sz w:val="28"/>
        </w:rPr>
        <w:t>
      В случае внесения изменений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пунктами 161 и 162 настоящих Правил.</w:t>
      </w:r>
    </w:p>
    <w:bookmarkEnd w:id="403"/>
    <w:bookmarkStart w:name="z412" w:id="404"/>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конкурсная документация считается утвержденной.</w:t>
      </w:r>
    </w:p>
    <w:bookmarkEnd w:id="404"/>
    <w:bookmarkStart w:name="z413" w:id="405"/>
    <w:p>
      <w:pPr>
        <w:spacing w:after="0"/>
        <w:ind w:left="0"/>
        <w:jc w:val="both"/>
      </w:pPr>
      <w:r>
        <w:rPr>
          <w:rFonts w:ascii="Times New Roman"/>
          <w:b w:val="false"/>
          <w:i w:val="false"/>
          <w:color w:val="000000"/>
          <w:sz w:val="28"/>
        </w:rPr>
        <w:t>
      173. Требование о предварительном обсуждении проекта конкурсной документации распространяется на государственные закупки работ, требующих проектно-сметной документации, где конкурсная документация содержит техническую спецификацию и проектно-сметную документацию, прошедшую экспертизу в соответствии с законодательством Республики Казахстан в части подпункта 3) пункта 172 настоящих Правил.</w:t>
      </w:r>
    </w:p>
    <w:bookmarkEnd w:id="405"/>
    <w:bookmarkStart w:name="z414" w:id="406"/>
    <w:p>
      <w:pPr>
        <w:spacing w:after="0"/>
        <w:ind w:left="0"/>
        <w:jc w:val="both"/>
      </w:pPr>
      <w:r>
        <w:rPr>
          <w:rFonts w:ascii="Times New Roman"/>
          <w:b w:val="false"/>
          <w:i w:val="false"/>
          <w:color w:val="000000"/>
          <w:sz w:val="28"/>
        </w:rPr>
        <w:t>
      174.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приложению 7 к настоящим Правилам.</w:t>
      </w:r>
    </w:p>
    <w:bookmarkEnd w:id="406"/>
    <w:bookmarkStart w:name="z415" w:id="407"/>
    <w:p>
      <w:pPr>
        <w:spacing w:after="0"/>
        <w:ind w:left="0"/>
        <w:jc w:val="both"/>
      </w:pPr>
      <w:r>
        <w:rPr>
          <w:rFonts w:ascii="Times New Roman"/>
          <w:b w:val="false"/>
          <w:i w:val="false"/>
          <w:color w:val="000000"/>
          <w:sz w:val="28"/>
        </w:rPr>
        <w:t>
      При этом протокол предварительного обсуждения конкурсной документации размещается в рабочие дни в рабочее время (с 09.00 до 18:00 по времени города Нур-Султан).</w:t>
      </w:r>
    </w:p>
    <w:bookmarkEnd w:id="407"/>
    <w:bookmarkStart w:name="z416" w:id="408"/>
    <w:p>
      <w:pPr>
        <w:spacing w:after="0"/>
        <w:ind w:left="0"/>
        <w:jc w:val="both"/>
      </w:pPr>
      <w:r>
        <w:rPr>
          <w:rFonts w:ascii="Times New Roman"/>
          <w:b w:val="false"/>
          <w:i w:val="false"/>
          <w:color w:val="000000"/>
          <w:sz w:val="28"/>
        </w:rPr>
        <w:t xml:space="preserve">
      175. В случае внесения изменений и (или) дополнений в проект конкурсной документации, в соответствии с подпунктом 1) пункта 172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 </w:t>
      </w:r>
    </w:p>
    <w:bookmarkEnd w:id="408"/>
    <w:bookmarkStart w:name="z417" w:id="409"/>
    <w:p>
      <w:pPr>
        <w:spacing w:after="0"/>
        <w:ind w:left="0"/>
        <w:jc w:val="both"/>
      </w:pPr>
      <w:r>
        <w:rPr>
          <w:rFonts w:ascii="Times New Roman"/>
          <w:b w:val="false"/>
          <w:i w:val="false"/>
          <w:color w:val="000000"/>
          <w:sz w:val="28"/>
        </w:rPr>
        <w:t xml:space="preserve">
      176. Протокол предварительного обсуждения проекта конкурсной документации,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Закона содержит информацию о поступивших замечаниях к проекту конкурсной документации и принятым по ним решениям.</w:t>
      </w:r>
    </w:p>
    <w:bookmarkEnd w:id="409"/>
    <w:bookmarkStart w:name="z418" w:id="410"/>
    <w:p>
      <w:pPr>
        <w:spacing w:after="0"/>
        <w:ind w:left="0"/>
        <w:jc w:val="both"/>
      </w:pPr>
      <w:r>
        <w:rPr>
          <w:rFonts w:ascii="Times New Roman"/>
          <w:b w:val="false"/>
          <w:i w:val="false"/>
          <w:color w:val="000000"/>
          <w:sz w:val="28"/>
        </w:rPr>
        <w:t>
      177. Протокол предварительного обсуждения проекта конкурсной документации подписывается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410"/>
    <w:bookmarkStart w:name="z419" w:id="411"/>
    <w:p>
      <w:pPr>
        <w:spacing w:after="0"/>
        <w:ind w:left="0"/>
        <w:jc w:val="both"/>
      </w:pPr>
      <w:r>
        <w:rPr>
          <w:rFonts w:ascii="Times New Roman"/>
          <w:b w:val="false"/>
          <w:i w:val="false"/>
          <w:color w:val="000000"/>
          <w:sz w:val="28"/>
        </w:rPr>
        <w:t>
      178.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первым руководителем единого организатора.</w:t>
      </w:r>
    </w:p>
    <w:bookmarkEnd w:id="411"/>
    <w:bookmarkStart w:name="z420" w:id="412"/>
    <w:p>
      <w:pPr>
        <w:spacing w:after="0"/>
        <w:ind w:left="0"/>
        <w:jc w:val="both"/>
      </w:pPr>
      <w:r>
        <w:rPr>
          <w:rFonts w:ascii="Times New Roman"/>
          <w:b w:val="false"/>
          <w:i w:val="false"/>
          <w:color w:val="000000"/>
          <w:sz w:val="28"/>
        </w:rPr>
        <w:t>
      179. В случаях, предусмотренных пунктами 27, 29 и частью второй пункта 30 настоящих Правил, протокол предварительного обсуждения проекта конкурсной документации подписывается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412"/>
    <w:bookmarkStart w:name="z421" w:id="413"/>
    <w:p>
      <w:pPr>
        <w:spacing w:after="0"/>
        <w:ind w:left="0"/>
        <w:jc w:val="both"/>
      </w:pPr>
      <w:r>
        <w:rPr>
          <w:rFonts w:ascii="Times New Roman"/>
          <w:b w:val="false"/>
          <w:i w:val="false"/>
          <w:color w:val="000000"/>
          <w:sz w:val="28"/>
        </w:rPr>
        <w:t>
      180. Организатор, при необходимости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 вносит изменения и (или) дополнения в конкурсную документацию. Внесение изменений и (или) дополнений в конкурсную документацию утверждается заказчиком в порядке, установленном пунктом 175 настоящих Правил.</w:t>
      </w:r>
    </w:p>
    <w:bookmarkEnd w:id="413"/>
    <w:bookmarkStart w:name="z422" w:id="414"/>
    <w:p>
      <w:pPr>
        <w:spacing w:after="0"/>
        <w:ind w:left="0"/>
        <w:jc w:val="both"/>
      </w:pPr>
      <w:r>
        <w:rPr>
          <w:rFonts w:ascii="Times New Roman"/>
          <w:b w:val="false"/>
          <w:i w:val="false"/>
          <w:color w:val="000000"/>
          <w:sz w:val="28"/>
        </w:rPr>
        <w:t>
      181. Единый организатор при необходимости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поставщиков-участников веб-портала, вносит изменения и (или) дополнения в проект конкурсной документации, за исключением изменений и (или) дополнений в техническую спецификацию и проект договора,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техническую спецификацию и проект договора, являющихся неотъемлемой частью конкурсной документации, утверждается единым организатором в порядке, установленном пунктом 159 настоящих Правил.</w:t>
      </w:r>
    </w:p>
    <w:bookmarkEnd w:id="414"/>
    <w:bookmarkStart w:name="z423" w:id="415"/>
    <w:p>
      <w:pPr>
        <w:spacing w:after="0"/>
        <w:ind w:left="0"/>
        <w:jc w:val="both"/>
      </w:pPr>
      <w:r>
        <w:rPr>
          <w:rFonts w:ascii="Times New Roman"/>
          <w:b w:val="false"/>
          <w:i w:val="false"/>
          <w:color w:val="000000"/>
          <w:sz w:val="28"/>
        </w:rPr>
        <w:t>
      182. Заказчик при необходимости направляет утвержденное решение о внесении изменений и (или) дополнений в техническую спецификацию или проект договора, являющихся неотъемлемой частью конкурсной документации, единому организатору не позднее трех рабочих дней со дня истечения срока предварительного обсуждения проекта конкурсной документации.</w:t>
      </w:r>
    </w:p>
    <w:bookmarkEnd w:id="415"/>
    <w:bookmarkStart w:name="z424" w:id="416"/>
    <w:p>
      <w:pPr>
        <w:spacing w:after="0"/>
        <w:ind w:left="0"/>
        <w:jc w:val="both"/>
      </w:pPr>
      <w:r>
        <w:rPr>
          <w:rFonts w:ascii="Times New Roman"/>
          <w:b w:val="false"/>
          <w:i w:val="false"/>
          <w:color w:val="000000"/>
          <w:sz w:val="28"/>
        </w:rPr>
        <w:t>
      183. Единый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конкурсной документации вносит в срок не позднее пяти рабочих дней со дня истечения срока предварительного обсуждения проекта конкурсной документации, изменения и (или) дополнения в техническую спецификацию или проект договора, являющихся неотъемлемой частью конкурсной документации.</w:t>
      </w:r>
    </w:p>
    <w:bookmarkEnd w:id="416"/>
    <w:bookmarkStart w:name="z425" w:id="417"/>
    <w:p>
      <w:pPr>
        <w:spacing w:after="0"/>
        <w:ind w:left="0"/>
        <w:jc w:val="both"/>
      </w:pPr>
      <w:r>
        <w:rPr>
          <w:rFonts w:ascii="Times New Roman"/>
          <w:b w:val="false"/>
          <w:i w:val="false"/>
          <w:color w:val="000000"/>
          <w:sz w:val="28"/>
        </w:rPr>
        <w:t>
      184. В случае принятия решения об отклонении замечаний к проекту конкурсной документации, в соответствии с подпунктом 2) пункта 172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p>
    <w:bookmarkEnd w:id="417"/>
    <w:bookmarkStart w:name="z426" w:id="418"/>
    <w:p>
      <w:pPr>
        <w:spacing w:after="0"/>
        <w:ind w:left="0"/>
        <w:jc w:val="both"/>
      </w:pPr>
      <w:r>
        <w:rPr>
          <w:rFonts w:ascii="Times New Roman"/>
          <w:b w:val="false"/>
          <w:i w:val="false"/>
          <w:color w:val="000000"/>
          <w:sz w:val="28"/>
        </w:rPr>
        <w:t>
      185.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пункта 172 настоящих Правил,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418"/>
    <w:bookmarkStart w:name="z427" w:id="419"/>
    <w:p>
      <w:pPr>
        <w:spacing w:after="0"/>
        <w:ind w:left="0"/>
        <w:jc w:val="both"/>
      </w:pPr>
      <w:r>
        <w:rPr>
          <w:rFonts w:ascii="Times New Roman"/>
          <w:b w:val="false"/>
          <w:i w:val="false"/>
          <w:color w:val="000000"/>
          <w:sz w:val="28"/>
        </w:rPr>
        <w:t>
      186. В случае, предусмотренном подпунктом 1) пункта 34 настоящих Правил разъяснение положений технической спецификации и проекта договора, являющихся неотъемлемой частью конкурсной документации, осуществляется заказчиком.</w:t>
      </w:r>
    </w:p>
    <w:bookmarkEnd w:id="419"/>
    <w:bookmarkStart w:name="z428" w:id="420"/>
    <w:p>
      <w:pPr>
        <w:spacing w:after="0"/>
        <w:ind w:left="0"/>
        <w:jc w:val="both"/>
      </w:pPr>
      <w:r>
        <w:rPr>
          <w:rFonts w:ascii="Times New Roman"/>
          <w:b w:val="false"/>
          <w:i w:val="false"/>
          <w:color w:val="000000"/>
          <w:sz w:val="28"/>
        </w:rPr>
        <w:t xml:space="preserve">
      187. В случае, предусмотренном подпунктом 2) пункта 34 настоящих Правил разъяснение положений технической спецификации и проекта договора, являющихся неотъемлемой частью конкурсной документации, осуществляется единым организатором. </w:t>
      </w:r>
    </w:p>
    <w:bookmarkEnd w:id="420"/>
    <w:bookmarkStart w:name="z429" w:id="421"/>
    <w:p>
      <w:pPr>
        <w:spacing w:after="0"/>
        <w:ind w:left="0"/>
        <w:jc w:val="both"/>
      </w:pPr>
      <w:r>
        <w:rPr>
          <w:rFonts w:ascii="Times New Roman"/>
          <w:b w:val="false"/>
          <w:i w:val="false"/>
          <w:color w:val="000000"/>
          <w:sz w:val="28"/>
        </w:rPr>
        <w:t>
      188. Текст разъяснения положений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421"/>
    <w:bookmarkStart w:name="z430" w:id="422"/>
    <w:p>
      <w:pPr>
        <w:spacing w:after="0"/>
        <w:ind w:left="0"/>
        <w:jc w:val="left"/>
      </w:pPr>
      <w:r>
        <w:rPr>
          <w:rFonts w:ascii="Times New Roman"/>
          <w:b/>
          <w:i w:val="false"/>
          <w:color w:val="000000"/>
        </w:rPr>
        <w:t xml:space="preserve"> Параграф 10. Представление потенциальным поставщикам конкурсной документации либо проекта конкурсной документации</w:t>
      </w:r>
    </w:p>
    <w:bookmarkEnd w:id="422"/>
    <w:bookmarkStart w:name="z431" w:id="423"/>
    <w:p>
      <w:pPr>
        <w:spacing w:after="0"/>
        <w:ind w:left="0"/>
        <w:jc w:val="both"/>
      </w:pPr>
      <w:r>
        <w:rPr>
          <w:rFonts w:ascii="Times New Roman"/>
          <w:b w:val="false"/>
          <w:i w:val="false"/>
          <w:color w:val="000000"/>
          <w:sz w:val="28"/>
        </w:rPr>
        <w:t>
      189. Со дня размещения объявления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обсуждения конкурсной документации.</w:t>
      </w:r>
    </w:p>
    <w:bookmarkEnd w:id="423"/>
    <w:bookmarkStart w:name="z432" w:id="424"/>
    <w:p>
      <w:pPr>
        <w:spacing w:after="0"/>
        <w:ind w:left="0"/>
        <w:jc w:val="both"/>
      </w:pPr>
      <w:r>
        <w:rPr>
          <w:rFonts w:ascii="Times New Roman"/>
          <w:b w:val="false"/>
          <w:i w:val="false"/>
          <w:color w:val="000000"/>
          <w:sz w:val="28"/>
        </w:rPr>
        <w:t>
      190.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424"/>
    <w:bookmarkStart w:name="z433" w:id="425"/>
    <w:p>
      <w:pPr>
        <w:spacing w:after="0"/>
        <w:ind w:left="0"/>
        <w:jc w:val="left"/>
      </w:pPr>
      <w:r>
        <w:rPr>
          <w:rFonts w:ascii="Times New Roman"/>
          <w:b/>
          <w:i w:val="false"/>
          <w:color w:val="000000"/>
        </w:rPr>
        <w:t xml:space="preserve"> Параграф 11. Содержание заявок и их представление потенциальными поставщиками на участие в конкурсе</w:t>
      </w:r>
    </w:p>
    <w:bookmarkEnd w:id="425"/>
    <w:bookmarkStart w:name="z434" w:id="426"/>
    <w:p>
      <w:pPr>
        <w:spacing w:after="0"/>
        <w:ind w:left="0"/>
        <w:jc w:val="both"/>
      </w:pPr>
      <w:r>
        <w:rPr>
          <w:rFonts w:ascii="Times New Roman"/>
          <w:b w:val="false"/>
          <w:i w:val="false"/>
          <w:color w:val="000000"/>
          <w:sz w:val="28"/>
        </w:rPr>
        <w:t xml:space="preserve">
      191.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426"/>
    <w:bookmarkStart w:name="z435" w:id="427"/>
    <w:p>
      <w:pPr>
        <w:spacing w:after="0"/>
        <w:ind w:left="0"/>
        <w:jc w:val="both"/>
      </w:pPr>
      <w:r>
        <w:rPr>
          <w:rFonts w:ascii="Times New Roman"/>
          <w:b w:val="false"/>
          <w:i w:val="false"/>
          <w:color w:val="000000"/>
          <w:sz w:val="28"/>
        </w:rPr>
        <w:t>
      192. Заявка на участие в конкурсе, представляемая организатору, единому организатору потенциальным поставщиком, изъявившим желание участвовать в конкурсе, содержит документы, перечисленные в форме конкурсной документации, а также подтверждение потенциального поставщика:</w:t>
      </w:r>
    </w:p>
    <w:bookmarkEnd w:id="427"/>
    <w:bookmarkStart w:name="z436" w:id="428"/>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428"/>
    <w:bookmarkStart w:name="z437" w:id="429"/>
    <w:p>
      <w:pPr>
        <w:spacing w:after="0"/>
        <w:ind w:left="0"/>
        <w:jc w:val="both"/>
      </w:pPr>
      <w:r>
        <w:rPr>
          <w:rFonts w:ascii="Times New Roman"/>
          <w:b w:val="false"/>
          <w:i w:val="false"/>
          <w:color w:val="000000"/>
          <w:sz w:val="28"/>
        </w:rPr>
        <w:t xml:space="preserve">
      2) об отсутствии между ним и заказчиком либо организатором (единым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429"/>
    <w:bookmarkStart w:name="z438" w:id="430"/>
    <w:p>
      <w:pPr>
        <w:spacing w:after="0"/>
        <w:ind w:left="0"/>
        <w:jc w:val="both"/>
      </w:pPr>
      <w:r>
        <w:rPr>
          <w:rFonts w:ascii="Times New Roman"/>
          <w:b w:val="false"/>
          <w:i w:val="false"/>
          <w:color w:val="000000"/>
          <w:sz w:val="28"/>
        </w:rPr>
        <w:t>
      193.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430"/>
    <w:bookmarkStart w:name="z439" w:id="431"/>
    <w:p>
      <w:pPr>
        <w:spacing w:after="0"/>
        <w:ind w:left="0"/>
        <w:jc w:val="both"/>
      </w:pPr>
      <w:r>
        <w:rPr>
          <w:rFonts w:ascii="Times New Roman"/>
          <w:b w:val="false"/>
          <w:i w:val="false"/>
          <w:color w:val="000000"/>
          <w:sz w:val="28"/>
        </w:rPr>
        <w:t>
      194. Потенциальный поставщик подает только одну заявку на участие в конкурсе.</w:t>
      </w:r>
    </w:p>
    <w:bookmarkEnd w:id="431"/>
    <w:bookmarkStart w:name="z440" w:id="432"/>
    <w:p>
      <w:pPr>
        <w:spacing w:after="0"/>
        <w:ind w:left="0"/>
        <w:jc w:val="both"/>
      </w:pPr>
      <w:r>
        <w:rPr>
          <w:rFonts w:ascii="Times New Roman"/>
          <w:b w:val="false"/>
          <w:i w:val="false"/>
          <w:color w:val="000000"/>
          <w:sz w:val="28"/>
        </w:rPr>
        <w:t>
      195. Заявка на участие в конкурсе потенциального поставщика подлежит автоматическому отклонению веб-порталом в следующих случаях:</w:t>
      </w:r>
    </w:p>
    <w:bookmarkEnd w:id="432"/>
    <w:bookmarkStart w:name="z441" w:id="43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433"/>
    <w:bookmarkStart w:name="z442" w:id="434"/>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434"/>
    <w:bookmarkStart w:name="z443" w:id="435"/>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bookmarkEnd w:id="435"/>
    <w:bookmarkStart w:name="z444" w:id="436"/>
    <w:p>
      <w:pPr>
        <w:spacing w:after="0"/>
        <w:ind w:left="0"/>
        <w:jc w:val="both"/>
      </w:pPr>
      <w:r>
        <w:rPr>
          <w:rFonts w:ascii="Times New Roman"/>
          <w:b w:val="false"/>
          <w:i w:val="false"/>
          <w:color w:val="000000"/>
          <w:sz w:val="28"/>
        </w:rPr>
        <w:t xml:space="preserve">
      4)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436"/>
    <w:bookmarkStart w:name="z445" w:id="437"/>
    <w:p>
      <w:pPr>
        <w:spacing w:after="0"/>
        <w:ind w:left="0"/>
        <w:jc w:val="both"/>
      </w:pPr>
      <w:r>
        <w:rPr>
          <w:rFonts w:ascii="Times New Roman"/>
          <w:b w:val="false"/>
          <w:i w:val="false"/>
          <w:color w:val="000000"/>
          <w:sz w:val="28"/>
        </w:rPr>
        <w:t>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требуемому сроку, установленному конкурсной документацией.</w:t>
      </w:r>
    </w:p>
    <w:bookmarkEnd w:id="437"/>
    <w:bookmarkStart w:name="z446" w:id="438"/>
    <w:p>
      <w:pPr>
        <w:spacing w:after="0"/>
        <w:ind w:left="0"/>
        <w:jc w:val="both"/>
      </w:pPr>
      <w:r>
        <w:rPr>
          <w:rFonts w:ascii="Times New Roman"/>
          <w:b w:val="false"/>
          <w:i w:val="false"/>
          <w:color w:val="000000"/>
          <w:sz w:val="28"/>
        </w:rPr>
        <w:t>
      196. Заявка потенциального поставщика на участие в конкурсе автоматически регистрируются на веб-портале.</w:t>
      </w:r>
    </w:p>
    <w:bookmarkEnd w:id="438"/>
    <w:bookmarkStart w:name="z447" w:id="439"/>
    <w:p>
      <w:pPr>
        <w:spacing w:after="0"/>
        <w:ind w:left="0"/>
        <w:jc w:val="both"/>
      </w:pPr>
      <w:r>
        <w:rPr>
          <w:rFonts w:ascii="Times New Roman"/>
          <w:b w:val="false"/>
          <w:i w:val="false"/>
          <w:color w:val="000000"/>
          <w:sz w:val="28"/>
        </w:rPr>
        <w:t>
      197.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bookmarkEnd w:id="439"/>
    <w:bookmarkStart w:name="z448" w:id="440"/>
    <w:p>
      <w:pPr>
        <w:spacing w:after="0"/>
        <w:ind w:left="0"/>
        <w:jc w:val="both"/>
      </w:pPr>
      <w:r>
        <w:rPr>
          <w:rFonts w:ascii="Times New Roman"/>
          <w:b w:val="false"/>
          <w:i w:val="false"/>
          <w:color w:val="000000"/>
          <w:sz w:val="28"/>
        </w:rPr>
        <w:t>
      198. Отзыв заявки на участие в конкурсе после истечения окончательного срока их представления не допускается.</w:t>
      </w:r>
    </w:p>
    <w:bookmarkEnd w:id="440"/>
    <w:bookmarkStart w:name="z449" w:id="441"/>
    <w:p>
      <w:pPr>
        <w:spacing w:after="0"/>
        <w:ind w:left="0"/>
        <w:jc w:val="both"/>
      </w:pPr>
      <w:r>
        <w:rPr>
          <w:rFonts w:ascii="Times New Roman"/>
          <w:b w:val="false"/>
          <w:i w:val="false"/>
          <w:color w:val="000000"/>
          <w:sz w:val="28"/>
        </w:rPr>
        <w:t>
      199. Не допускается внесение изменений и (или) дополнений в заявки на участие в конкурсе после истечения окончательного срока их представления, за исключением случая, предусмотренного пунктом 219 настоящих Правил.</w:t>
      </w:r>
    </w:p>
    <w:bookmarkEnd w:id="441"/>
    <w:bookmarkStart w:name="z450" w:id="442"/>
    <w:p>
      <w:pPr>
        <w:spacing w:after="0"/>
        <w:ind w:left="0"/>
        <w:jc w:val="both"/>
      </w:pPr>
      <w:r>
        <w:rPr>
          <w:rFonts w:ascii="Times New Roman"/>
          <w:b w:val="false"/>
          <w:i w:val="false"/>
          <w:color w:val="000000"/>
          <w:sz w:val="28"/>
        </w:rPr>
        <w:t>
      200.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42"/>
    <w:bookmarkStart w:name="z451" w:id="443"/>
    <w:p>
      <w:pPr>
        <w:spacing w:after="0"/>
        <w:ind w:left="0"/>
        <w:jc w:val="left"/>
      </w:pPr>
      <w:r>
        <w:rPr>
          <w:rFonts w:ascii="Times New Roman"/>
          <w:b/>
          <w:i w:val="false"/>
          <w:color w:val="000000"/>
        </w:rPr>
        <w:t xml:space="preserve"> Параграф 12. Обеспечение заявки на участие в конкурсе</w:t>
      </w:r>
    </w:p>
    <w:bookmarkEnd w:id="443"/>
    <w:bookmarkStart w:name="z452" w:id="444"/>
    <w:p>
      <w:pPr>
        <w:spacing w:after="0"/>
        <w:ind w:left="0"/>
        <w:jc w:val="both"/>
      </w:pPr>
      <w:r>
        <w:rPr>
          <w:rFonts w:ascii="Times New Roman"/>
          <w:b w:val="false"/>
          <w:i w:val="false"/>
          <w:color w:val="000000"/>
          <w:sz w:val="28"/>
        </w:rPr>
        <w:t>
      201. Обеспечение заявки на участие в конкурсе вносится в размере одного процента от суммы, выделенной для приобретения товаров, работ, услуг.</w:t>
      </w:r>
    </w:p>
    <w:bookmarkEnd w:id="444"/>
    <w:bookmarkStart w:name="z453" w:id="445"/>
    <w:p>
      <w:pPr>
        <w:spacing w:after="0"/>
        <w:ind w:left="0"/>
        <w:jc w:val="both"/>
      </w:pPr>
      <w:r>
        <w:rPr>
          <w:rFonts w:ascii="Times New Roman"/>
          <w:b w:val="false"/>
          <w:i w:val="false"/>
          <w:color w:val="000000"/>
          <w:sz w:val="28"/>
        </w:rPr>
        <w:t>
      В случае участия в конкурсе по нескольким лотам потенциальный поставщик вправе представить обеспечение заявки на участие в конкурсе на каждый лот отдельно.</w:t>
      </w:r>
    </w:p>
    <w:bookmarkEnd w:id="445"/>
    <w:bookmarkStart w:name="z454" w:id="446"/>
    <w:p>
      <w:pPr>
        <w:spacing w:after="0"/>
        <w:ind w:left="0"/>
        <w:jc w:val="both"/>
      </w:pPr>
      <w:r>
        <w:rPr>
          <w:rFonts w:ascii="Times New Roman"/>
          <w:b w:val="false"/>
          <w:i w:val="false"/>
          <w:color w:val="000000"/>
          <w:sz w:val="28"/>
        </w:rPr>
        <w:t>
      Соответствие обеспечения заявки на участие в конкурсе определяется веб-порталом автоматически при подаче потенциальным поставщиком заявки на участие в конкурсе.</w:t>
      </w:r>
    </w:p>
    <w:bookmarkEnd w:id="446"/>
    <w:bookmarkStart w:name="z455" w:id="447"/>
    <w:p>
      <w:pPr>
        <w:spacing w:after="0"/>
        <w:ind w:left="0"/>
        <w:jc w:val="both"/>
      </w:pPr>
      <w:r>
        <w:rPr>
          <w:rFonts w:ascii="Times New Roman"/>
          <w:b w:val="false"/>
          <w:i w:val="false"/>
          <w:color w:val="000000"/>
          <w:sz w:val="28"/>
        </w:rPr>
        <w:t>
      202. Потенциальный поставщик выбирает один из следующих видов обеспечения заявки на участие в конкурсе:</w:t>
      </w:r>
    </w:p>
    <w:bookmarkEnd w:id="447"/>
    <w:bookmarkStart w:name="z456" w:id="448"/>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448"/>
    <w:bookmarkStart w:name="z457" w:id="449"/>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449"/>
    <w:bookmarkStart w:name="z458" w:id="450"/>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450"/>
    <w:bookmarkStart w:name="z459" w:id="451"/>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пунктах 205 и 206 настоящих Правил.</w:t>
      </w:r>
    </w:p>
    <w:bookmarkEnd w:id="451"/>
    <w:bookmarkStart w:name="z460" w:id="452"/>
    <w:p>
      <w:pPr>
        <w:spacing w:after="0"/>
        <w:ind w:left="0"/>
        <w:jc w:val="both"/>
      </w:pPr>
      <w:r>
        <w:rPr>
          <w:rFonts w:ascii="Times New Roman"/>
          <w:b w:val="false"/>
          <w:i w:val="false"/>
          <w:color w:val="000000"/>
          <w:sz w:val="28"/>
        </w:rPr>
        <w:t>
      203.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452"/>
    <w:bookmarkStart w:name="z461" w:id="453"/>
    <w:p>
      <w:pPr>
        <w:spacing w:after="0"/>
        <w:ind w:left="0"/>
        <w:jc w:val="both"/>
      </w:pPr>
      <w:r>
        <w:rPr>
          <w:rFonts w:ascii="Times New Roman"/>
          <w:b w:val="false"/>
          <w:i w:val="false"/>
          <w:color w:val="000000"/>
          <w:sz w:val="28"/>
        </w:rPr>
        <w:t>
      204. Допускается внесение обеспечения заявки на участие в конкурсе на общую сумму лотов конкурса, в которых потенциальный поставщик принимает участие.</w:t>
      </w:r>
    </w:p>
    <w:bookmarkEnd w:id="453"/>
    <w:bookmarkStart w:name="z462" w:id="454"/>
    <w:p>
      <w:pPr>
        <w:spacing w:after="0"/>
        <w:ind w:left="0"/>
        <w:jc w:val="both"/>
      </w:pPr>
      <w:r>
        <w:rPr>
          <w:rFonts w:ascii="Times New Roman"/>
          <w:b w:val="false"/>
          <w:i w:val="false"/>
          <w:color w:val="000000"/>
          <w:sz w:val="28"/>
        </w:rPr>
        <w:t>
      205. Обеспечение заявки на участие в конкурсе,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454"/>
    <w:bookmarkStart w:name="z463" w:id="455"/>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55"/>
    <w:bookmarkStart w:name="z464" w:id="456"/>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456"/>
    <w:bookmarkStart w:name="z465" w:id="457"/>
    <w:p>
      <w:pPr>
        <w:spacing w:after="0"/>
        <w:ind w:left="0"/>
        <w:jc w:val="both"/>
      </w:pPr>
      <w:r>
        <w:rPr>
          <w:rFonts w:ascii="Times New Roman"/>
          <w:b w:val="false"/>
          <w:i w:val="false"/>
          <w:color w:val="000000"/>
          <w:sz w:val="28"/>
        </w:rPr>
        <w:t>
      206.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457"/>
    <w:bookmarkStart w:name="z466" w:id="458"/>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58"/>
    <w:bookmarkStart w:name="z467" w:id="459"/>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суммы в соответствии со статьей 26 Закона.</w:t>
      </w:r>
    </w:p>
    <w:bookmarkEnd w:id="459"/>
    <w:bookmarkStart w:name="z468" w:id="460"/>
    <w:p>
      <w:pPr>
        <w:spacing w:after="0"/>
        <w:ind w:left="0"/>
        <w:jc w:val="both"/>
      </w:pPr>
      <w:r>
        <w:rPr>
          <w:rFonts w:ascii="Times New Roman"/>
          <w:b w:val="false"/>
          <w:i w:val="false"/>
          <w:color w:val="000000"/>
          <w:sz w:val="28"/>
        </w:rPr>
        <w:t>
      207. При наступлении одного из случаев, предусмотренных пунктами 205 206 настоящих Правил, сумма обеспечения заявки на участие в конкурсе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460"/>
    <w:bookmarkStart w:name="z469" w:id="461"/>
    <w:p>
      <w:pPr>
        <w:spacing w:after="0"/>
        <w:ind w:left="0"/>
        <w:jc w:val="both"/>
      </w:pPr>
      <w:r>
        <w:rPr>
          <w:rFonts w:ascii="Times New Roman"/>
          <w:b w:val="false"/>
          <w:i w:val="false"/>
          <w:color w:val="000000"/>
          <w:sz w:val="28"/>
        </w:rPr>
        <w:t xml:space="preserve">
      208.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461"/>
    <w:bookmarkStart w:name="z470" w:id="462"/>
    <w:p>
      <w:pPr>
        <w:spacing w:after="0"/>
        <w:ind w:left="0"/>
        <w:jc w:val="both"/>
      </w:pPr>
      <w:r>
        <w:rPr>
          <w:rFonts w:ascii="Times New Roman"/>
          <w:b w:val="false"/>
          <w:i w:val="false"/>
          <w:color w:val="000000"/>
          <w:sz w:val="28"/>
        </w:rPr>
        <w:t>
      209. Организатор возвращает потенциальному поставщику внесенное им обеспечение заявки на участие в конкурсе в виде электронной банковской гарантии, в течение трех рабочих дней со дня наступления одного из следующих случаев:</w:t>
      </w:r>
    </w:p>
    <w:bookmarkEnd w:id="462"/>
    <w:bookmarkStart w:name="z471" w:id="463"/>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63"/>
    <w:bookmarkStart w:name="z472" w:id="464"/>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464"/>
    <w:bookmarkStart w:name="z473" w:id="465"/>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465"/>
    <w:bookmarkStart w:name="z474" w:id="466"/>
    <w:p>
      <w:pPr>
        <w:spacing w:after="0"/>
        <w:ind w:left="0"/>
        <w:jc w:val="both"/>
      </w:pPr>
      <w:r>
        <w:rPr>
          <w:rFonts w:ascii="Times New Roman"/>
          <w:b w:val="false"/>
          <w:i w:val="false"/>
          <w:color w:val="000000"/>
          <w:sz w:val="28"/>
        </w:rPr>
        <w:t>
      210.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466"/>
    <w:bookmarkStart w:name="z475" w:id="467"/>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67"/>
    <w:bookmarkStart w:name="z476" w:id="468"/>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468"/>
    <w:bookmarkStart w:name="z477" w:id="469"/>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469"/>
    <w:bookmarkStart w:name="z478" w:id="470"/>
    <w:p>
      <w:pPr>
        <w:spacing w:after="0"/>
        <w:ind w:left="0"/>
        <w:jc w:val="both"/>
      </w:pPr>
      <w:r>
        <w:rPr>
          <w:rFonts w:ascii="Times New Roman"/>
          <w:b w:val="false"/>
          <w:i w:val="false"/>
          <w:color w:val="000000"/>
          <w:sz w:val="28"/>
        </w:rPr>
        <w:t>
      211.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470"/>
    <w:bookmarkStart w:name="z479" w:id="471"/>
    <w:p>
      <w:pPr>
        <w:spacing w:after="0"/>
        <w:ind w:left="0"/>
        <w:jc w:val="left"/>
      </w:pPr>
      <w:r>
        <w:rPr>
          <w:rFonts w:ascii="Times New Roman"/>
          <w:b/>
          <w:i w:val="false"/>
          <w:color w:val="000000"/>
        </w:rPr>
        <w:t xml:space="preserve"> Параграф 13. Вскрытие заявок на участие в конкурсе</w:t>
      </w:r>
    </w:p>
    <w:bookmarkEnd w:id="471"/>
    <w:bookmarkStart w:name="z480" w:id="472"/>
    <w:p>
      <w:pPr>
        <w:spacing w:after="0"/>
        <w:ind w:left="0"/>
        <w:jc w:val="both"/>
      </w:pPr>
      <w:r>
        <w:rPr>
          <w:rFonts w:ascii="Times New Roman"/>
          <w:b w:val="false"/>
          <w:i w:val="false"/>
          <w:color w:val="000000"/>
          <w:sz w:val="28"/>
        </w:rPr>
        <w:t>
      212. Вскрытие заявок на участие в конкурсе производится веб-порталом автоматически в течении пяти минут с момента истечения окончательного срока представления заявок на участие в конкурсе.</w:t>
      </w:r>
    </w:p>
    <w:bookmarkEnd w:id="472"/>
    <w:bookmarkStart w:name="z481" w:id="473"/>
    <w:p>
      <w:pPr>
        <w:spacing w:after="0"/>
        <w:ind w:left="0"/>
        <w:jc w:val="both"/>
      </w:pPr>
      <w:r>
        <w:rPr>
          <w:rFonts w:ascii="Times New Roman"/>
          <w:b w:val="false"/>
          <w:i w:val="false"/>
          <w:color w:val="000000"/>
          <w:sz w:val="28"/>
        </w:rPr>
        <w:t xml:space="preserve">
      213.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 </w:t>
      </w:r>
    </w:p>
    <w:bookmarkEnd w:id="473"/>
    <w:bookmarkStart w:name="z482" w:id="474"/>
    <w:p>
      <w:pPr>
        <w:spacing w:after="0"/>
        <w:ind w:left="0"/>
        <w:jc w:val="both"/>
      </w:pPr>
      <w:r>
        <w:rPr>
          <w:rFonts w:ascii="Times New Roman"/>
          <w:b w:val="false"/>
          <w:i w:val="false"/>
          <w:color w:val="000000"/>
          <w:sz w:val="28"/>
        </w:rPr>
        <w:t>
      214. Протокол вскрытия заявок на участие в конкурсе размещается веб-порталом автоматически в момент их вскрытия согласно приложению 8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74"/>
    <w:bookmarkStart w:name="z483" w:id="475"/>
    <w:p>
      <w:pPr>
        <w:spacing w:after="0"/>
        <w:ind w:left="0"/>
        <w:jc w:val="both"/>
      </w:pPr>
      <w:r>
        <w:rPr>
          <w:rFonts w:ascii="Times New Roman"/>
          <w:b w:val="false"/>
          <w:i w:val="false"/>
          <w:color w:val="000000"/>
          <w:sz w:val="28"/>
        </w:rPr>
        <w:t>
      215.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к просмотру заявок на участие в данном конкурсе других потенциальных поставщиков, за исключением конкурсных ценовых предложений.</w:t>
      </w:r>
    </w:p>
    <w:bookmarkEnd w:id="475"/>
    <w:bookmarkStart w:name="z484" w:id="476"/>
    <w:p>
      <w:pPr>
        <w:spacing w:after="0"/>
        <w:ind w:left="0"/>
        <w:jc w:val="left"/>
      </w:pPr>
      <w:r>
        <w:rPr>
          <w:rFonts w:ascii="Times New Roman"/>
          <w:b/>
          <w:i w:val="false"/>
          <w:color w:val="000000"/>
        </w:rPr>
        <w:t xml:space="preserve"> Параграф 14. Рассмотрение заявок на участие в конкурсе</w:t>
      </w:r>
    </w:p>
    <w:bookmarkEnd w:id="476"/>
    <w:bookmarkStart w:name="z485" w:id="477"/>
    <w:p>
      <w:pPr>
        <w:spacing w:after="0"/>
        <w:ind w:left="0"/>
        <w:jc w:val="both"/>
      </w:pPr>
      <w:r>
        <w:rPr>
          <w:rFonts w:ascii="Times New Roman"/>
          <w:b w:val="false"/>
          <w:i w:val="false"/>
          <w:color w:val="000000"/>
          <w:sz w:val="28"/>
        </w:rPr>
        <w:t>
      216.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77"/>
    <w:bookmarkStart w:name="z486" w:id="478"/>
    <w:p>
      <w:pPr>
        <w:spacing w:after="0"/>
        <w:ind w:left="0"/>
        <w:jc w:val="both"/>
      </w:pPr>
      <w:r>
        <w:rPr>
          <w:rFonts w:ascii="Times New Roman"/>
          <w:b w:val="false"/>
          <w:i w:val="false"/>
          <w:color w:val="000000"/>
          <w:sz w:val="28"/>
        </w:rPr>
        <w:t>
      217.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конкурсной документации, за исключением государственных закупок работ, где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478"/>
    <w:bookmarkStart w:name="z487" w:id="479"/>
    <w:p>
      <w:pPr>
        <w:spacing w:after="0"/>
        <w:ind w:left="0"/>
        <w:jc w:val="both"/>
      </w:pPr>
      <w:r>
        <w:rPr>
          <w:rFonts w:ascii="Times New Roman"/>
          <w:b w:val="false"/>
          <w:i w:val="false"/>
          <w:color w:val="000000"/>
          <w:sz w:val="28"/>
        </w:rPr>
        <w:t xml:space="preserve">
      218.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w:t>
      </w:r>
    </w:p>
    <w:bookmarkEnd w:id="479"/>
    <w:bookmarkStart w:name="z488" w:id="480"/>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480"/>
    <w:bookmarkStart w:name="z489" w:id="481"/>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81"/>
    <w:bookmarkStart w:name="z490" w:id="482"/>
    <w:p>
      <w:pPr>
        <w:spacing w:after="0"/>
        <w:ind w:left="0"/>
        <w:jc w:val="both"/>
      </w:pPr>
      <w:r>
        <w:rPr>
          <w:rFonts w:ascii="Times New Roman"/>
          <w:b w:val="false"/>
          <w:i w:val="false"/>
          <w:color w:val="000000"/>
          <w:sz w:val="28"/>
        </w:rPr>
        <w:t>
      219.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w:t>
      </w:r>
    </w:p>
    <w:bookmarkEnd w:id="482"/>
    <w:bookmarkStart w:name="z491" w:id="483"/>
    <w:p>
      <w:pPr>
        <w:spacing w:after="0"/>
        <w:ind w:left="0"/>
        <w:jc w:val="both"/>
      </w:pPr>
      <w:r>
        <w:rPr>
          <w:rFonts w:ascii="Times New Roman"/>
          <w:b w:val="false"/>
          <w:i w:val="false"/>
          <w:color w:val="000000"/>
          <w:sz w:val="28"/>
        </w:rPr>
        <w:t>
      220.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End w:id="483"/>
    <w:bookmarkStart w:name="z492" w:id="484"/>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484"/>
    <w:bookmarkStart w:name="z493" w:id="485"/>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конкурсной документации;</w:t>
      </w:r>
    </w:p>
    <w:bookmarkEnd w:id="485"/>
    <w:bookmarkStart w:name="z494" w:id="486"/>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определенном настоящими Правилами.</w:t>
      </w:r>
    </w:p>
    <w:bookmarkEnd w:id="486"/>
    <w:bookmarkStart w:name="z495" w:id="487"/>
    <w:p>
      <w:pPr>
        <w:spacing w:after="0"/>
        <w:ind w:left="0"/>
        <w:jc w:val="both"/>
      </w:pPr>
      <w:r>
        <w:rPr>
          <w:rFonts w:ascii="Times New Roman"/>
          <w:b w:val="false"/>
          <w:i w:val="false"/>
          <w:color w:val="000000"/>
          <w:sz w:val="28"/>
        </w:rPr>
        <w:t>
      221.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на участие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p>
    <w:bookmarkEnd w:id="487"/>
    <w:bookmarkStart w:name="z496" w:id="488"/>
    <w:p>
      <w:pPr>
        <w:spacing w:after="0"/>
        <w:ind w:left="0"/>
        <w:jc w:val="both"/>
      </w:pPr>
      <w:r>
        <w:rPr>
          <w:rFonts w:ascii="Times New Roman"/>
          <w:b w:val="false"/>
          <w:i w:val="false"/>
          <w:color w:val="000000"/>
          <w:sz w:val="28"/>
        </w:rPr>
        <w:t xml:space="preserve">
      222. Протокол предварительного допуска к участию в конкурсе,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Закона содержит следующую информацию:</w:t>
      </w:r>
    </w:p>
    <w:bookmarkEnd w:id="488"/>
    <w:bookmarkStart w:name="z497" w:id="489"/>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89"/>
    <w:bookmarkStart w:name="z498" w:id="490"/>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веб-портала.</w:t>
      </w:r>
    </w:p>
    <w:bookmarkEnd w:id="490"/>
    <w:bookmarkStart w:name="z499" w:id="491"/>
    <w:p>
      <w:pPr>
        <w:spacing w:after="0"/>
        <w:ind w:left="0"/>
        <w:jc w:val="both"/>
      </w:pPr>
      <w:r>
        <w:rPr>
          <w:rFonts w:ascii="Times New Roman"/>
          <w:b w:val="false"/>
          <w:i w:val="false"/>
          <w:color w:val="000000"/>
          <w:sz w:val="28"/>
        </w:rPr>
        <w:t>
      223.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на участие в конкурсе не оформляется.</w:t>
      </w:r>
    </w:p>
    <w:bookmarkEnd w:id="491"/>
    <w:bookmarkStart w:name="z500" w:id="492"/>
    <w:p>
      <w:pPr>
        <w:spacing w:after="0"/>
        <w:ind w:left="0"/>
        <w:jc w:val="both"/>
      </w:pPr>
      <w:r>
        <w:rPr>
          <w:rFonts w:ascii="Times New Roman"/>
          <w:b w:val="false"/>
          <w:i w:val="false"/>
          <w:color w:val="000000"/>
          <w:sz w:val="28"/>
        </w:rPr>
        <w:t>
      224.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на веб-портале, согласно приложению 9 к настоящим Правилам, с автоматическим уведомлением по электронной почте всех потенциальных поставщиков, подавших заявки на участие в конкурсе.</w:t>
      </w:r>
    </w:p>
    <w:bookmarkEnd w:id="492"/>
    <w:bookmarkStart w:name="z501" w:id="493"/>
    <w:p>
      <w:pPr>
        <w:spacing w:after="0"/>
        <w:ind w:left="0"/>
        <w:jc w:val="both"/>
      </w:pPr>
      <w:r>
        <w:rPr>
          <w:rFonts w:ascii="Times New Roman"/>
          <w:b w:val="false"/>
          <w:i w:val="false"/>
          <w:color w:val="000000"/>
          <w:sz w:val="28"/>
        </w:rPr>
        <w:t>
      225. Протокол предварительного допуска к участию в конкурсе подписывается на веб-портале всеми членами конкурсной комиссии.</w:t>
      </w:r>
    </w:p>
    <w:bookmarkEnd w:id="493"/>
    <w:bookmarkStart w:name="z502" w:id="494"/>
    <w:p>
      <w:pPr>
        <w:spacing w:after="0"/>
        <w:ind w:left="0"/>
        <w:jc w:val="both"/>
      </w:pPr>
      <w:r>
        <w:rPr>
          <w:rFonts w:ascii="Times New Roman"/>
          <w:b w:val="false"/>
          <w:i w:val="false"/>
          <w:color w:val="000000"/>
          <w:sz w:val="28"/>
        </w:rPr>
        <w:t>
      226.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предварительном допуске к участию в конкурсе и размещается на веб-портале в форме электронной копии документа.</w:t>
      </w:r>
    </w:p>
    <w:bookmarkEnd w:id="494"/>
    <w:bookmarkStart w:name="z503" w:id="495"/>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к соответствующему протоколу предварительного допуска к участию в конкурсе секретарем конкурсной комиссии на веб-портале размещается документ или информация, содержащие причину отсутствия подписи.</w:t>
      </w:r>
    </w:p>
    <w:bookmarkEnd w:id="495"/>
    <w:bookmarkStart w:name="z504" w:id="496"/>
    <w:p>
      <w:pPr>
        <w:spacing w:after="0"/>
        <w:ind w:left="0"/>
        <w:jc w:val="both"/>
      </w:pPr>
      <w:r>
        <w:rPr>
          <w:rFonts w:ascii="Times New Roman"/>
          <w:b w:val="false"/>
          <w:i w:val="false"/>
          <w:color w:val="000000"/>
          <w:sz w:val="28"/>
        </w:rPr>
        <w:t>
      227. По истечении срока, установленного пунктом 219 настоящих Правил, секретарь конкурсной комиссии посредством веб-портала инициирует процедуру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w:t>
      </w:r>
    </w:p>
    <w:bookmarkEnd w:id="496"/>
    <w:bookmarkStart w:name="z505" w:id="497"/>
    <w:p>
      <w:pPr>
        <w:spacing w:after="0"/>
        <w:ind w:left="0"/>
        <w:jc w:val="both"/>
      </w:pPr>
      <w:r>
        <w:rPr>
          <w:rFonts w:ascii="Times New Roman"/>
          <w:b w:val="false"/>
          <w:i w:val="false"/>
          <w:color w:val="000000"/>
          <w:sz w:val="28"/>
        </w:rPr>
        <w:t>
      228. При повторном рассмотрении заявок на участие в конкурсе конкурсная комиссия:</w:t>
      </w:r>
    </w:p>
    <w:bookmarkEnd w:id="497"/>
    <w:bookmarkStart w:name="z506" w:id="498"/>
    <w:p>
      <w:pPr>
        <w:spacing w:after="0"/>
        <w:ind w:left="0"/>
        <w:jc w:val="both"/>
      </w:pPr>
      <w:r>
        <w:rPr>
          <w:rFonts w:ascii="Times New Roman"/>
          <w:b w:val="false"/>
          <w:i w:val="false"/>
          <w:color w:val="000000"/>
          <w:sz w:val="28"/>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p>
    <w:bookmarkEnd w:id="498"/>
    <w:bookmarkStart w:name="z507" w:id="499"/>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p>
    <w:bookmarkEnd w:id="499"/>
    <w:bookmarkStart w:name="z508" w:id="500"/>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вправе, посредством веб-портала запросить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в связи с их заявками на участие в конкурсе, с тем, чтобы упростить рассмотрение, оценку и сопоставление заявок на участие в конкурсе;</w:t>
      </w:r>
    </w:p>
    <w:bookmarkEnd w:id="500"/>
    <w:bookmarkStart w:name="z509" w:id="501"/>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вправе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запросить необходимую информацию у соответствующих физических или юридических лиц, государственных органов.</w:t>
      </w:r>
    </w:p>
    <w:bookmarkEnd w:id="501"/>
    <w:bookmarkStart w:name="z510" w:id="502"/>
    <w:p>
      <w:pPr>
        <w:spacing w:after="0"/>
        <w:ind w:left="0"/>
        <w:jc w:val="both"/>
      </w:pPr>
      <w:r>
        <w:rPr>
          <w:rFonts w:ascii="Times New Roman"/>
          <w:b w:val="false"/>
          <w:i w:val="false"/>
          <w:color w:val="000000"/>
          <w:sz w:val="28"/>
        </w:rPr>
        <w:t>
      229.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установленного в пункте 219 настоящих Правил.</w:t>
      </w:r>
    </w:p>
    <w:bookmarkEnd w:id="502"/>
    <w:bookmarkStart w:name="z511" w:id="503"/>
    <w:p>
      <w:pPr>
        <w:spacing w:after="0"/>
        <w:ind w:left="0"/>
        <w:jc w:val="both"/>
      </w:pPr>
      <w:r>
        <w:rPr>
          <w:rFonts w:ascii="Times New Roman"/>
          <w:b w:val="false"/>
          <w:i w:val="false"/>
          <w:color w:val="000000"/>
          <w:sz w:val="28"/>
        </w:rPr>
        <w:t>
      230.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503"/>
    <w:bookmarkStart w:name="z512" w:id="504"/>
    <w:p>
      <w:pPr>
        <w:spacing w:after="0"/>
        <w:ind w:left="0"/>
        <w:jc w:val="both"/>
      </w:pPr>
      <w:r>
        <w:rPr>
          <w:rFonts w:ascii="Times New Roman"/>
          <w:b w:val="false"/>
          <w:i w:val="false"/>
          <w:color w:val="000000"/>
          <w:sz w:val="28"/>
        </w:rPr>
        <w:t>
      231.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504"/>
    <w:bookmarkStart w:name="z513" w:id="505"/>
    <w:p>
      <w:pPr>
        <w:spacing w:after="0"/>
        <w:ind w:left="0"/>
        <w:jc w:val="both"/>
      </w:pPr>
      <w:r>
        <w:rPr>
          <w:rFonts w:ascii="Times New Roman"/>
          <w:b w:val="false"/>
          <w:i w:val="false"/>
          <w:color w:val="000000"/>
          <w:sz w:val="28"/>
        </w:rPr>
        <w:t>
      232. Потенциальный поставщик не допускается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если:</w:t>
      </w:r>
    </w:p>
    <w:bookmarkEnd w:id="505"/>
    <w:bookmarkStart w:name="z514" w:id="506"/>
    <w:p>
      <w:pPr>
        <w:spacing w:after="0"/>
        <w:ind w:left="0"/>
        <w:jc w:val="both"/>
      </w:pPr>
      <w:r>
        <w:rPr>
          <w:rFonts w:ascii="Times New Roman"/>
          <w:b w:val="false"/>
          <w:i w:val="false"/>
          <w:color w:val="000000"/>
          <w:sz w:val="28"/>
        </w:rPr>
        <w:t xml:space="preserve">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506"/>
    <w:bookmarkStart w:name="z515" w:id="507"/>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w:t>
      </w:r>
    </w:p>
    <w:bookmarkEnd w:id="507"/>
    <w:bookmarkStart w:name="z516" w:id="508"/>
    <w:p>
      <w:pPr>
        <w:spacing w:after="0"/>
        <w:ind w:left="0"/>
        <w:jc w:val="both"/>
      </w:pPr>
      <w:r>
        <w:rPr>
          <w:rFonts w:ascii="Times New Roman"/>
          <w:b w:val="false"/>
          <w:i w:val="false"/>
          <w:color w:val="000000"/>
          <w:sz w:val="28"/>
        </w:rPr>
        <w:t>
      233. В случае если потенциальный поставщик не допущен к участию в конкурсе по основаниям, предусмотренным подпунктом 2) пункта 232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bookmarkEnd w:id="508"/>
    <w:bookmarkStart w:name="z517" w:id="509"/>
    <w:p>
      <w:pPr>
        <w:spacing w:after="0"/>
        <w:ind w:left="0"/>
        <w:jc w:val="both"/>
      </w:pPr>
      <w:r>
        <w:rPr>
          <w:rFonts w:ascii="Times New Roman"/>
          <w:b w:val="false"/>
          <w:i w:val="false"/>
          <w:color w:val="000000"/>
          <w:sz w:val="28"/>
        </w:rPr>
        <w:t>
      234. По результатам повторного рассмотрения заявок на участие в конкурсе конкурсная комиссия:</w:t>
      </w:r>
    </w:p>
    <w:bookmarkEnd w:id="509"/>
    <w:bookmarkStart w:name="z518" w:id="510"/>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510"/>
    <w:bookmarkStart w:name="z519" w:id="511"/>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End w:id="511"/>
    <w:bookmarkStart w:name="z520" w:id="512"/>
    <w:p>
      <w:pPr>
        <w:spacing w:after="0"/>
        <w:ind w:left="0"/>
        <w:jc w:val="both"/>
      </w:pPr>
      <w:r>
        <w:rPr>
          <w:rFonts w:ascii="Times New Roman"/>
          <w:b w:val="false"/>
          <w:i w:val="false"/>
          <w:color w:val="000000"/>
          <w:sz w:val="28"/>
        </w:rPr>
        <w:t>
      3) в течение пяти рабочих дней со дня истечения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 оформляет протокол об итогах государственных закупок способом конкурса, согласно приложению 10 к настоящим Правилам.</w:t>
      </w:r>
    </w:p>
    <w:bookmarkEnd w:id="512"/>
    <w:bookmarkStart w:name="z521" w:id="513"/>
    <w:p>
      <w:pPr>
        <w:spacing w:after="0"/>
        <w:ind w:left="0"/>
        <w:jc w:val="both"/>
      </w:pPr>
      <w:r>
        <w:rPr>
          <w:rFonts w:ascii="Times New Roman"/>
          <w:b w:val="false"/>
          <w:i w:val="false"/>
          <w:color w:val="000000"/>
          <w:sz w:val="28"/>
        </w:rPr>
        <w:t>
      235.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конкурсной документации, особое мнение члена экспертной комиссии, при его наличии.</w:t>
      </w:r>
    </w:p>
    <w:bookmarkEnd w:id="513"/>
    <w:bookmarkStart w:name="z522" w:id="514"/>
    <w:p>
      <w:pPr>
        <w:spacing w:after="0"/>
        <w:ind w:left="0"/>
        <w:jc w:val="both"/>
      </w:pPr>
      <w:r>
        <w:rPr>
          <w:rFonts w:ascii="Times New Roman"/>
          <w:b w:val="false"/>
          <w:i w:val="false"/>
          <w:color w:val="000000"/>
          <w:sz w:val="28"/>
        </w:rPr>
        <w:t xml:space="preserve">
      236. Протокол об итогах государственных закупок способом конкурса,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Закона содержит следующую информацию:</w:t>
      </w:r>
    </w:p>
    <w:bookmarkEnd w:id="514"/>
    <w:bookmarkStart w:name="z523" w:id="515"/>
    <w:p>
      <w:pPr>
        <w:spacing w:after="0"/>
        <w:ind w:left="0"/>
        <w:jc w:val="both"/>
      </w:pPr>
      <w:r>
        <w:rPr>
          <w:rFonts w:ascii="Times New Roman"/>
          <w:b w:val="false"/>
          <w:i w:val="false"/>
          <w:color w:val="000000"/>
          <w:sz w:val="28"/>
        </w:rPr>
        <w:t>
      1) о приведении заявок на участие в конкурсе в соответствие с квалификационными требованиями и требованиями конкурсной документации;</w:t>
      </w:r>
    </w:p>
    <w:bookmarkEnd w:id="515"/>
    <w:bookmarkStart w:name="z524" w:id="516"/>
    <w:p>
      <w:pPr>
        <w:spacing w:after="0"/>
        <w:ind w:left="0"/>
        <w:jc w:val="both"/>
      </w:pPr>
      <w:r>
        <w:rPr>
          <w:rFonts w:ascii="Times New Roman"/>
          <w:b w:val="false"/>
          <w:i w:val="false"/>
          <w:color w:val="000000"/>
          <w:sz w:val="28"/>
        </w:rPr>
        <w:t>
      2) о запросах конкурсной комиссии в соответствии с подпунктами 3) и 4) пункта 228 настоящих Правил;</w:t>
      </w:r>
    </w:p>
    <w:bookmarkEnd w:id="516"/>
    <w:bookmarkStart w:name="z525" w:id="517"/>
    <w:p>
      <w:pPr>
        <w:spacing w:after="0"/>
        <w:ind w:left="0"/>
        <w:jc w:val="both"/>
      </w:pPr>
      <w:r>
        <w:rPr>
          <w:rFonts w:ascii="Times New Roman"/>
          <w:b w:val="false"/>
          <w:i w:val="false"/>
          <w:color w:val="000000"/>
          <w:sz w:val="28"/>
        </w:rPr>
        <w:t>
      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517"/>
    <w:bookmarkStart w:name="z526" w:id="518"/>
    <w:p>
      <w:pPr>
        <w:spacing w:after="0"/>
        <w:ind w:left="0"/>
        <w:jc w:val="both"/>
      </w:pPr>
      <w:r>
        <w:rPr>
          <w:rFonts w:ascii="Times New Roman"/>
          <w:b w:val="false"/>
          <w:i w:val="false"/>
          <w:color w:val="000000"/>
          <w:sz w:val="28"/>
        </w:rPr>
        <w:t>
      4) о применении конкурсной комиссией критериев, влияющих на конкурсное ценовое предложение, предусмотренных конкурсной документацией;</w:t>
      </w:r>
    </w:p>
    <w:bookmarkEnd w:id="518"/>
    <w:bookmarkStart w:name="z527" w:id="519"/>
    <w:p>
      <w:pPr>
        <w:spacing w:after="0"/>
        <w:ind w:left="0"/>
        <w:jc w:val="both"/>
      </w:pPr>
      <w:r>
        <w:rPr>
          <w:rFonts w:ascii="Times New Roman"/>
          <w:b w:val="false"/>
          <w:i w:val="false"/>
          <w:color w:val="000000"/>
          <w:sz w:val="28"/>
        </w:rPr>
        <w:t xml:space="preserve">
      5) об определении победителя на основе наименьшей условной цены. </w:t>
      </w:r>
    </w:p>
    <w:bookmarkEnd w:id="519"/>
    <w:bookmarkStart w:name="z528" w:id="520"/>
    <w:p>
      <w:pPr>
        <w:spacing w:after="0"/>
        <w:ind w:left="0"/>
        <w:jc w:val="both"/>
      </w:pPr>
      <w:r>
        <w:rPr>
          <w:rFonts w:ascii="Times New Roman"/>
          <w:b w:val="false"/>
          <w:i w:val="false"/>
          <w:color w:val="000000"/>
          <w:sz w:val="28"/>
        </w:rPr>
        <w:t>
      237. Протокол об итогах государственных закупок способом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p>
    <w:bookmarkEnd w:id="520"/>
    <w:bookmarkStart w:name="z529" w:id="521"/>
    <w:p>
      <w:pPr>
        <w:spacing w:after="0"/>
        <w:ind w:left="0"/>
        <w:jc w:val="both"/>
      </w:pPr>
      <w:r>
        <w:rPr>
          <w:rFonts w:ascii="Times New Roman"/>
          <w:b w:val="false"/>
          <w:i w:val="false"/>
          <w:color w:val="000000"/>
          <w:sz w:val="28"/>
        </w:rPr>
        <w:t>
      238. Потенциальный поставщик не допускается к участию в конкурсе (не признается участником конкурса), если:</w:t>
      </w:r>
    </w:p>
    <w:bookmarkEnd w:id="521"/>
    <w:bookmarkStart w:name="z530" w:id="522"/>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522"/>
    <w:bookmarkStart w:name="z531" w:id="523"/>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523"/>
    <w:bookmarkStart w:name="z532" w:id="524"/>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524"/>
    <w:bookmarkStart w:name="z533" w:id="525"/>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bookmarkEnd w:id="525"/>
    <w:bookmarkStart w:name="z534" w:id="526"/>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согласно приложениям 8, 9, 10 и 11 к конкурсной документации;</w:t>
      </w:r>
    </w:p>
    <w:bookmarkEnd w:id="526"/>
    <w:bookmarkStart w:name="z535" w:id="527"/>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в конкурсной документации;</w:t>
      </w:r>
    </w:p>
    <w:bookmarkEnd w:id="527"/>
    <w:bookmarkStart w:name="z536" w:id="528"/>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528"/>
    <w:bookmarkStart w:name="z537" w:id="529"/>
    <w:p>
      <w:pPr>
        <w:spacing w:after="0"/>
        <w:ind w:left="0"/>
        <w:jc w:val="both"/>
      </w:pPr>
      <w:r>
        <w:rPr>
          <w:rFonts w:ascii="Times New Roman"/>
          <w:b w:val="false"/>
          <w:i w:val="false"/>
          <w:color w:val="000000"/>
          <w:sz w:val="28"/>
        </w:rPr>
        <w:t xml:space="preserve">
      установлен факт представления недостоверной информации по квалификационным требованиям.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государственных закупок, единым организатором государственных закупок, на любой стадии осуществления государственных закупок;</w:t>
      </w:r>
    </w:p>
    <w:bookmarkEnd w:id="529"/>
    <w:bookmarkStart w:name="z538" w:id="530"/>
    <w:p>
      <w:pPr>
        <w:spacing w:after="0"/>
        <w:ind w:left="0"/>
        <w:jc w:val="both"/>
      </w:pPr>
      <w:r>
        <w:rPr>
          <w:rFonts w:ascii="Times New Roman"/>
          <w:b w:val="false"/>
          <w:i w:val="false"/>
          <w:color w:val="000000"/>
          <w:sz w:val="28"/>
        </w:rPr>
        <w:t>
      подлежит процедуре банкротства либо ликвидации;</w:t>
      </w:r>
    </w:p>
    <w:bookmarkEnd w:id="530"/>
    <w:bookmarkStart w:name="z539" w:id="531"/>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531"/>
    <w:bookmarkStart w:name="z540" w:id="532"/>
    <w:p>
      <w:pPr>
        <w:spacing w:after="0"/>
        <w:ind w:left="0"/>
        <w:jc w:val="both"/>
      </w:pPr>
      <w:r>
        <w:rPr>
          <w:rFonts w:ascii="Times New Roman"/>
          <w:b w:val="false"/>
          <w:i w:val="false"/>
          <w:color w:val="000000"/>
          <w:sz w:val="28"/>
        </w:rPr>
        <w:t>
      непредставление технической спецификации;</w:t>
      </w:r>
    </w:p>
    <w:bookmarkEnd w:id="532"/>
    <w:bookmarkStart w:name="z541" w:id="533"/>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bookmarkEnd w:id="533"/>
    <w:bookmarkStart w:name="z542" w:id="534"/>
    <w:p>
      <w:pPr>
        <w:spacing w:after="0"/>
        <w:ind w:left="0"/>
        <w:jc w:val="both"/>
      </w:pP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приложению 19 к конкурсной документации (в случае привлечения потенциальным поставщиком субподрядчиков (соисполнителей);</w:t>
      </w:r>
    </w:p>
    <w:bookmarkEnd w:id="534"/>
    <w:bookmarkStart w:name="z543" w:id="535"/>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 в случае представления сведений о субподрядчиках;</w:t>
      </w:r>
    </w:p>
    <w:bookmarkEnd w:id="535"/>
    <w:bookmarkStart w:name="z544" w:id="536"/>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536"/>
    <w:bookmarkStart w:name="z545" w:id="537"/>
    <w:p>
      <w:pPr>
        <w:spacing w:after="0"/>
        <w:ind w:left="0"/>
        <w:jc w:val="both"/>
      </w:pPr>
      <w:r>
        <w:rPr>
          <w:rFonts w:ascii="Times New Roman"/>
          <w:b w:val="false"/>
          <w:i w:val="false"/>
          <w:color w:val="000000"/>
          <w:sz w:val="28"/>
        </w:rPr>
        <w:t xml:space="preserve">
      установлен факт представления недостоверных сведений по документам, представленным в конкурсной заявке.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государственных закупок, единым организатором государственных закупок, на любой стадии осуществления государственных закупок;</w:t>
      </w:r>
    </w:p>
    <w:bookmarkEnd w:id="537"/>
    <w:bookmarkStart w:name="z546" w:id="538"/>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статьи 6 Закона, конкурсная комиссия рассматривает информацию на интернет-ресурсах соответствующих уполномоченных органов.</w:t>
      </w:r>
    </w:p>
    <w:bookmarkEnd w:id="538"/>
    <w:bookmarkStart w:name="z547" w:id="539"/>
    <w:p>
      <w:pPr>
        <w:spacing w:after="0"/>
        <w:ind w:left="0"/>
        <w:jc w:val="both"/>
      </w:pPr>
      <w:r>
        <w:rPr>
          <w:rFonts w:ascii="Times New Roman"/>
          <w:b w:val="false"/>
          <w:i w:val="false"/>
          <w:color w:val="000000"/>
          <w:sz w:val="28"/>
        </w:rPr>
        <w:t>
      239. Допускается несоответствие технической спецификации на товары, работы, услуги потенциального поставщика технической спецификации,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539"/>
    <w:bookmarkStart w:name="z548" w:id="540"/>
    <w:p>
      <w:pPr>
        <w:spacing w:after="0"/>
        <w:ind w:left="0"/>
        <w:jc w:val="both"/>
      </w:pPr>
      <w:r>
        <w:rPr>
          <w:rFonts w:ascii="Times New Roman"/>
          <w:b w:val="false"/>
          <w:i w:val="false"/>
          <w:color w:val="000000"/>
          <w:sz w:val="28"/>
        </w:rPr>
        <w:t>
      240.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540"/>
    <w:bookmarkStart w:name="z549" w:id="541"/>
    <w:p>
      <w:pPr>
        <w:spacing w:after="0"/>
        <w:ind w:left="0"/>
        <w:jc w:val="both"/>
      </w:pPr>
      <w:r>
        <w:rPr>
          <w:rFonts w:ascii="Times New Roman"/>
          <w:b w:val="false"/>
          <w:i w:val="false"/>
          <w:color w:val="000000"/>
          <w:sz w:val="28"/>
        </w:rPr>
        <w:t>
      241.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541"/>
    <w:bookmarkStart w:name="z550" w:id="542"/>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bookmarkEnd w:id="542"/>
    <w:bookmarkStart w:name="z551" w:id="543"/>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p>
    <w:bookmarkEnd w:id="543"/>
    <w:bookmarkStart w:name="z552" w:id="544"/>
    <w:p>
      <w:pPr>
        <w:spacing w:after="0"/>
        <w:ind w:left="0"/>
        <w:jc w:val="both"/>
      </w:pPr>
      <w:r>
        <w:rPr>
          <w:rFonts w:ascii="Times New Roman"/>
          <w:b w:val="false"/>
          <w:i w:val="false"/>
          <w:color w:val="000000"/>
          <w:sz w:val="28"/>
        </w:rPr>
        <w:t xml:space="preserve">
      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конкурсной документации. </w:t>
      </w:r>
    </w:p>
    <w:bookmarkEnd w:id="544"/>
    <w:bookmarkStart w:name="z553" w:id="545"/>
    <w:p>
      <w:pPr>
        <w:spacing w:after="0"/>
        <w:ind w:left="0"/>
        <w:jc w:val="both"/>
      </w:pPr>
      <w:r>
        <w:rPr>
          <w:rFonts w:ascii="Times New Roman"/>
          <w:b w:val="false"/>
          <w:i w:val="false"/>
          <w:color w:val="000000"/>
          <w:sz w:val="28"/>
        </w:rPr>
        <w:t>
      242.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545"/>
    <w:bookmarkStart w:name="z554" w:id="546"/>
    <w:p>
      <w:pPr>
        <w:spacing w:after="0"/>
        <w:ind w:left="0"/>
        <w:jc w:val="both"/>
      </w:pPr>
      <w:r>
        <w:rPr>
          <w:rFonts w:ascii="Times New Roman"/>
          <w:b w:val="false"/>
          <w:i w:val="false"/>
          <w:color w:val="000000"/>
          <w:sz w:val="28"/>
        </w:rPr>
        <w:t>
      После получения экспертного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p>
    <w:bookmarkEnd w:id="546"/>
    <w:bookmarkStart w:name="z555" w:id="547"/>
    <w:p>
      <w:pPr>
        <w:spacing w:after="0"/>
        <w:ind w:left="0"/>
        <w:jc w:val="left"/>
      </w:pPr>
      <w:r>
        <w:rPr>
          <w:rFonts w:ascii="Times New Roman"/>
          <w:b/>
          <w:i w:val="false"/>
          <w:color w:val="000000"/>
        </w:rPr>
        <w:t xml:space="preserve"> Параграф 15. Критерии, влияющие на конкурсное ценовое предложение</w:t>
      </w:r>
    </w:p>
    <w:bookmarkEnd w:id="547"/>
    <w:bookmarkStart w:name="z556" w:id="548"/>
    <w:p>
      <w:pPr>
        <w:spacing w:after="0"/>
        <w:ind w:left="0"/>
        <w:jc w:val="both"/>
      </w:pPr>
      <w:r>
        <w:rPr>
          <w:rFonts w:ascii="Times New Roman"/>
          <w:b w:val="false"/>
          <w:i w:val="false"/>
          <w:color w:val="000000"/>
          <w:sz w:val="28"/>
        </w:rPr>
        <w:t>
      243. При осуществлении государственных закупок способом конкурса применяются следующие критерии, влияющие на конкурсное ценовое предложение:</w:t>
      </w:r>
    </w:p>
    <w:bookmarkEnd w:id="548"/>
    <w:bookmarkStart w:name="z557" w:id="549"/>
    <w:p>
      <w:pPr>
        <w:spacing w:after="0"/>
        <w:ind w:left="0"/>
        <w:jc w:val="both"/>
      </w:pPr>
      <w:r>
        <w:rPr>
          <w:rFonts w:ascii="Times New Roman"/>
          <w:b w:val="false"/>
          <w:i w:val="false"/>
          <w:color w:val="000000"/>
          <w:sz w:val="28"/>
        </w:rPr>
        <w:t>
      1) наличие у потенциального поставщика опыта работы на рынке работ, услуг, являющихся предметом проводимых государственных закупок в течение последних десяти лет, предшествующих текущему году;</w:t>
      </w:r>
    </w:p>
    <w:bookmarkEnd w:id="549"/>
    <w:bookmarkStart w:name="z558" w:id="550"/>
    <w:p>
      <w:pPr>
        <w:spacing w:after="0"/>
        <w:ind w:left="0"/>
        <w:jc w:val="both"/>
      </w:pPr>
      <w:r>
        <w:rPr>
          <w:rFonts w:ascii="Times New Roman"/>
          <w:b w:val="false"/>
          <w:i w:val="false"/>
          <w:color w:val="000000"/>
          <w:sz w:val="28"/>
        </w:rPr>
        <w:t>
      2) показатель уплаченных налогов;</w:t>
      </w:r>
    </w:p>
    <w:bookmarkEnd w:id="550"/>
    <w:bookmarkStart w:name="z559" w:id="551"/>
    <w:p>
      <w:pPr>
        <w:spacing w:after="0"/>
        <w:ind w:left="0"/>
        <w:jc w:val="both"/>
      </w:pPr>
      <w:r>
        <w:rPr>
          <w:rFonts w:ascii="Times New Roman"/>
          <w:b w:val="false"/>
          <w:i w:val="false"/>
          <w:color w:val="000000"/>
          <w:sz w:val="28"/>
        </w:rPr>
        <w:t>
      3) показатель финансовой устойчивости, рассчитываемый при равенстве условных цен конкурсных ценовых предложений;</w:t>
      </w:r>
    </w:p>
    <w:bookmarkEnd w:id="551"/>
    <w:bookmarkStart w:name="z560" w:id="552"/>
    <w:p>
      <w:pPr>
        <w:spacing w:after="0"/>
        <w:ind w:left="0"/>
        <w:jc w:val="both"/>
      </w:pPr>
      <w:r>
        <w:rPr>
          <w:rFonts w:ascii="Times New Roman"/>
          <w:b w:val="false"/>
          <w:i w:val="false"/>
          <w:color w:val="000000"/>
          <w:sz w:val="28"/>
        </w:rPr>
        <w:t>
      4)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552"/>
    <w:bookmarkStart w:name="z561" w:id="553"/>
    <w:p>
      <w:pPr>
        <w:spacing w:after="0"/>
        <w:ind w:left="0"/>
        <w:jc w:val="both"/>
      </w:pPr>
      <w:r>
        <w:rPr>
          <w:rFonts w:ascii="Times New Roman"/>
          <w:b w:val="false"/>
          <w:i w:val="false"/>
          <w:color w:val="000000"/>
          <w:sz w:val="28"/>
        </w:rPr>
        <w:t>
      244. При рассмотрении вопроса наличия опыта работы потенциального поставщика, участвующего в конкурсе, конкурсная комиссия рассматривает опыт работы только на рынке выполнения работ и оказания услуг, приобретаемых на данном конкурсе, в том числе по схожим видам работ и услуг.</w:t>
      </w:r>
    </w:p>
    <w:bookmarkEnd w:id="553"/>
    <w:bookmarkStart w:name="z562" w:id="554"/>
    <w:p>
      <w:pPr>
        <w:spacing w:after="0"/>
        <w:ind w:left="0"/>
        <w:jc w:val="both"/>
      </w:pPr>
      <w:r>
        <w:rPr>
          <w:rFonts w:ascii="Times New Roman"/>
          <w:b w:val="false"/>
          <w:i w:val="false"/>
          <w:color w:val="000000"/>
          <w:sz w:val="28"/>
        </w:rPr>
        <w:t>
      245.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243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554"/>
    <w:bookmarkStart w:name="z563" w:id="555"/>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bookmarkEnd w:id="555"/>
    <w:bookmarkStart w:name="z564" w:id="556"/>
    <w:p>
      <w:pPr>
        <w:spacing w:after="0"/>
        <w:ind w:left="0"/>
        <w:jc w:val="left"/>
      </w:pPr>
      <w:r>
        <w:rPr>
          <w:rFonts w:ascii="Times New Roman"/>
          <w:b/>
          <w:i w:val="false"/>
          <w:color w:val="000000"/>
        </w:rPr>
        <w:t xml:space="preserve"> Параграф 16. Общий порядок расчета опыта работы в качестве критерия,</w:t>
      </w:r>
      <w:r>
        <w:br/>
      </w:r>
      <w:r>
        <w:rPr>
          <w:rFonts w:ascii="Times New Roman"/>
          <w:b/>
          <w:i w:val="false"/>
          <w:color w:val="000000"/>
        </w:rPr>
        <w:t>влияющего на конкурсное ценовое предложение по государственным закупкам работ</w:t>
      </w:r>
    </w:p>
    <w:bookmarkEnd w:id="556"/>
    <w:bookmarkStart w:name="z565" w:id="557"/>
    <w:p>
      <w:pPr>
        <w:spacing w:after="0"/>
        <w:ind w:left="0"/>
        <w:jc w:val="both"/>
      </w:pPr>
      <w:r>
        <w:rPr>
          <w:rFonts w:ascii="Times New Roman"/>
          <w:b w:val="false"/>
          <w:i w:val="false"/>
          <w:color w:val="000000"/>
          <w:sz w:val="28"/>
        </w:rPr>
        <w:t>
      246. В случае, если потенциальный поставщик имеет опыт работы в качестве генерального подрядчика (проектировщика),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557"/>
    <w:bookmarkStart w:name="z566" w:id="558"/>
    <w:p>
      <w:pPr>
        <w:spacing w:after="0"/>
        <w:ind w:left="0"/>
        <w:jc w:val="both"/>
      </w:pPr>
      <w:r>
        <w:rPr>
          <w:rFonts w:ascii="Times New Roman"/>
          <w:b w:val="false"/>
          <w:i w:val="false"/>
          <w:color w:val="000000"/>
          <w:sz w:val="28"/>
        </w:rPr>
        <w:t>
      247. В случае, если потенциальный поставщик имеет опыт работы в качестве субподрядчика (субпроектировщика) конкурсная комиссия присваивает условную скидку в размере ноль целых пять десятых процента (0,5 %)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558"/>
    <w:bookmarkStart w:name="z567" w:id="559"/>
    <w:p>
      <w:pPr>
        <w:spacing w:after="0"/>
        <w:ind w:left="0"/>
        <w:jc w:val="both"/>
      </w:pPr>
      <w:r>
        <w:rPr>
          <w:rFonts w:ascii="Times New Roman"/>
          <w:b w:val="false"/>
          <w:i w:val="false"/>
          <w:color w:val="000000"/>
          <w:sz w:val="28"/>
        </w:rPr>
        <w:t>
      248.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 в качестве субподрядчика (субпроектировщика), конкурсная комиссия присваивает условную скидку в размере ноль целых одна десятая процента (0,1 %) за каждый последующий объект строительства.</w:t>
      </w:r>
    </w:p>
    <w:bookmarkEnd w:id="559"/>
    <w:bookmarkStart w:name="z568" w:id="560"/>
    <w:p>
      <w:pPr>
        <w:spacing w:after="0"/>
        <w:ind w:left="0"/>
        <w:jc w:val="both"/>
      </w:pPr>
      <w:r>
        <w:rPr>
          <w:rFonts w:ascii="Times New Roman"/>
          <w:b w:val="false"/>
          <w:i w:val="false"/>
          <w:color w:val="000000"/>
          <w:sz w:val="28"/>
        </w:rPr>
        <w:t>
      249. 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bookmarkEnd w:id="560"/>
    <w:bookmarkStart w:name="z569" w:id="561"/>
    <w:p>
      <w:pPr>
        <w:spacing w:after="0"/>
        <w:ind w:left="0"/>
        <w:jc w:val="both"/>
      </w:pPr>
      <w:r>
        <w:rPr>
          <w:rFonts w:ascii="Times New Roman"/>
          <w:b w:val="false"/>
          <w:i w:val="false"/>
          <w:color w:val="000000"/>
          <w:sz w:val="28"/>
        </w:rPr>
        <w:t xml:space="preserve">
      250. 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 </w:t>
      </w:r>
    </w:p>
    <w:bookmarkEnd w:id="561"/>
    <w:bookmarkStart w:name="z570" w:id="562"/>
    <w:p>
      <w:pPr>
        <w:spacing w:after="0"/>
        <w:ind w:left="0"/>
        <w:jc w:val="both"/>
      </w:pPr>
      <w:r>
        <w:rPr>
          <w:rFonts w:ascii="Times New Roman"/>
          <w:b w:val="false"/>
          <w:i w:val="false"/>
          <w:color w:val="000000"/>
          <w:sz w:val="28"/>
        </w:rPr>
        <w:t xml:space="preserve">
      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 </w:t>
      </w:r>
    </w:p>
    <w:bookmarkEnd w:id="562"/>
    <w:bookmarkStart w:name="z571" w:id="563"/>
    <w:p>
      <w:pPr>
        <w:spacing w:after="0"/>
        <w:ind w:left="0"/>
        <w:jc w:val="both"/>
      </w:pPr>
      <w:r>
        <w:rPr>
          <w:rFonts w:ascii="Times New Roman"/>
          <w:b w:val="false"/>
          <w:i w:val="false"/>
          <w:color w:val="000000"/>
          <w:sz w:val="28"/>
        </w:rPr>
        <w:t>
      251.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63"/>
    <w:bookmarkStart w:name="z572" w:id="564"/>
    <w:p>
      <w:pPr>
        <w:spacing w:after="0"/>
        <w:ind w:left="0"/>
        <w:jc w:val="both"/>
      </w:pPr>
      <w:r>
        <w:rPr>
          <w:rFonts w:ascii="Times New Roman"/>
          <w:b w:val="false"/>
          <w:i w:val="false"/>
          <w:color w:val="000000"/>
          <w:sz w:val="28"/>
        </w:rPr>
        <w:t>
      252.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64"/>
    <w:bookmarkStart w:name="z573" w:id="565"/>
    <w:p>
      <w:pPr>
        <w:spacing w:after="0"/>
        <w:ind w:left="0"/>
        <w:jc w:val="left"/>
      </w:pPr>
      <w:r>
        <w:rPr>
          <w:rFonts w:ascii="Times New Roman"/>
          <w:b/>
          <w:i w:val="false"/>
          <w:color w:val="000000"/>
        </w:rPr>
        <w:t xml:space="preserve"> Параграф 17. Порядок расчета опыта работы в качестве критерия, влияющего</w:t>
      </w:r>
      <w:r>
        <w:br/>
      </w:r>
      <w:r>
        <w:rPr>
          <w:rFonts w:ascii="Times New Roman"/>
          <w:b/>
          <w:i w:val="false"/>
          <w:color w:val="000000"/>
        </w:rPr>
        <w:t>на конкурсное ценовое предложение по государственным закупкам работ в сфере строительства</w:t>
      </w:r>
    </w:p>
    <w:bookmarkEnd w:id="565"/>
    <w:bookmarkStart w:name="z574" w:id="566"/>
    <w:p>
      <w:pPr>
        <w:spacing w:after="0"/>
        <w:ind w:left="0"/>
        <w:jc w:val="both"/>
      </w:pPr>
      <w:r>
        <w:rPr>
          <w:rFonts w:ascii="Times New Roman"/>
          <w:b w:val="false"/>
          <w:i w:val="false"/>
          <w:color w:val="000000"/>
          <w:sz w:val="28"/>
        </w:rPr>
        <w:t xml:space="preserve">
      253.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формам, утвержденным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bookmarkEnd w:id="566"/>
    <w:bookmarkStart w:name="z575" w:id="567"/>
    <w:p>
      <w:pPr>
        <w:spacing w:after="0"/>
        <w:ind w:left="0"/>
        <w:jc w:val="both"/>
      </w:pPr>
      <w:r>
        <w:rPr>
          <w:rFonts w:ascii="Times New Roman"/>
          <w:b w:val="false"/>
          <w:i w:val="false"/>
          <w:color w:val="000000"/>
          <w:sz w:val="28"/>
        </w:rPr>
        <w:t>
      254. 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подпунктами 2) пунктов 91 и 92 настоящих Правил.</w:t>
      </w:r>
    </w:p>
    <w:bookmarkEnd w:id="567"/>
    <w:bookmarkStart w:name="z576" w:id="568"/>
    <w:p>
      <w:pPr>
        <w:spacing w:after="0"/>
        <w:ind w:left="0"/>
        <w:jc w:val="both"/>
      </w:pPr>
      <w:r>
        <w:rPr>
          <w:rFonts w:ascii="Times New Roman"/>
          <w:b w:val="false"/>
          <w:i w:val="false"/>
          <w:color w:val="000000"/>
          <w:sz w:val="28"/>
        </w:rPr>
        <w:t>
      255.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bookmarkEnd w:id="568"/>
    <w:bookmarkStart w:name="z577" w:id="569"/>
    <w:p>
      <w:pPr>
        <w:spacing w:after="0"/>
        <w:ind w:left="0"/>
        <w:jc w:val="both"/>
      </w:pPr>
      <w:r>
        <w:rPr>
          <w:rFonts w:ascii="Times New Roman"/>
          <w:b w:val="false"/>
          <w:i w:val="false"/>
          <w:color w:val="000000"/>
          <w:sz w:val="28"/>
        </w:rPr>
        <w:t>
      256.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bookmarkEnd w:id="569"/>
    <w:bookmarkStart w:name="z578" w:id="570"/>
    <w:p>
      <w:pPr>
        <w:spacing w:after="0"/>
        <w:ind w:left="0"/>
        <w:jc w:val="both"/>
      </w:pPr>
      <w:r>
        <w:rPr>
          <w:rFonts w:ascii="Times New Roman"/>
          <w:b w:val="false"/>
          <w:i w:val="false"/>
          <w:color w:val="000000"/>
          <w:sz w:val="28"/>
        </w:rPr>
        <w:t xml:space="preserve">
      257. В случае, если предметом конкурса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 </w:t>
      </w:r>
    </w:p>
    <w:bookmarkEnd w:id="570"/>
    <w:bookmarkStart w:name="z579" w:id="571"/>
    <w:p>
      <w:pPr>
        <w:spacing w:after="0"/>
        <w:ind w:left="0"/>
        <w:jc w:val="both"/>
      </w:pPr>
      <w:r>
        <w:rPr>
          <w:rFonts w:ascii="Times New Roman"/>
          <w:b w:val="false"/>
          <w:i w:val="false"/>
          <w:color w:val="000000"/>
          <w:sz w:val="28"/>
        </w:rPr>
        <w:t xml:space="preserve">
      258.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 </w:t>
      </w:r>
    </w:p>
    <w:bookmarkEnd w:id="571"/>
    <w:bookmarkStart w:name="z580" w:id="572"/>
    <w:p>
      <w:pPr>
        <w:spacing w:after="0"/>
        <w:ind w:left="0"/>
        <w:jc w:val="both"/>
      </w:pPr>
      <w:r>
        <w:rPr>
          <w:rFonts w:ascii="Times New Roman"/>
          <w:b w:val="false"/>
          <w:i w:val="false"/>
          <w:color w:val="000000"/>
          <w:sz w:val="28"/>
        </w:rPr>
        <w:t xml:space="preserve">
      259. В случае, если предметом конкурса является новое строительство, учитывается опыт работы только строительства новых объектов. </w:t>
      </w:r>
    </w:p>
    <w:bookmarkEnd w:id="572"/>
    <w:bookmarkStart w:name="z581" w:id="573"/>
    <w:p>
      <w:pPr>
        <w:spacing w:after="0"/>
        <w:ind w:left="0"/>
        <w:jc w:val="both"/>
      </w:pPr>
      <w:r>
        <w:rPr>
          <w:rFonts w:ascii="Times New Roman"/>
          <w:b w:val="false"/>
          <w:i w:val="false"/>
          <w:color w:val="000000"/>
          <w:sz w:val="28"/>
        </w:rPr>
        <w:t xml:space="preserve">
      260.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 </w:t>
      </w:r>
    </w:p>
    <w:bookmarkEnd w:id="573"/>
    <w:bookmarkStart w:name="z582" w:id="574"/>
    <w:p>
      <w:pPr>
        <w:spacing w:after="0"/>
        <w:ind w:left="0"/>
        <w:jc w:val="both"/>
      </w:pPr>
      <w:r>
        <w:rPr>
          <w:rFonts w:ascii="Times New Roman"/>
          <w:b w:val="false"/>
          <w:i w:val="false"/>
          <w:color w:val="000000"/>
          <w:sz w:val="28"/>
        </w:rPr>
        <w:t xml:space="preserve">
      261.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 </w:t>
      </w:r>
    </w:p>
    <w:bookmarkEnd w:id="574"/>
    <w:bookmarkStart w:name="z583" w:id="575"/>
    <w:p>
      <w:pPr>
        <w:spacing w:after="0"/>
        <w:ind w:left="0"/>
        <w:jc w:val="both"/>
      </w:pPr>
      <w:r>
        <w:rPr>
          <w:rFonts w:ascii="Times New Roman"/>
          <w:b w:val="false"/>
          <w:i w:val="false"/>
          <w:color w:val="000000"/>
          <w:sz w:val="28"/>
        </w:rPr>
        <w:t>
      262.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575"/>
    <w:bookmarkStart w:name="z584" w:id="576"/>
    <w:p>
      <w:pPr>
        <w:spacing w:after="0"/>
        <w:ind w:left="0"/>
        <w:jc w:val="both"/>
      </w:pPr>
      <w:r>
        <w:rPr>
          <w:rFonts w:ascii="Times New Roman"/>
          <w:b w:val="false"/>
          <w:i w:val="false"/>
          <w:color w:val="000000"/>
          <w:sz w:val="28"/>
        </w:rPr>
        <w:t xml:space="preserve">
      263. В случае, если предметом конкурса являются работы по разработке проектно-сметной документации, учитывается опыт работы по разработке проектно-сметной документации. </w:t>
      </w:r>
    </w:p>
    <w:bookmarkEnd w:id="576"/>
    <w:bookmarkStart w:name="z585" w:id="577"/>
    <w:p>
      <w:pPr>
        <w:spacing w:after="0"/>
        <w:ind w:left="0"/>
        <w:jc w:val="both"/>
      </w:pPr>
      <w:r>
        <w:rPr>
          <w:rFonts w:ascii="Times New Roman"/>
          <w:b w:val="false"/>
          <w:i w:val="false"/>
          <w:color w:val="000000"/>
          <w:sz w:val="28"/>
        </w:rPr>
        <w:t xml:space="preserve">
      264. В случае, если предметом конкурса являются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 </w:t>
      </w:r>
    </w:p>
    <w:bookmarkEnd w:id="577"/>
    <w:bookmarkStart w:name="z586" w:id="578"/>
    <w:p>
      <w:pPr>
        <w:spacing w:after="0"/>
        <w:ind w:left="0"/>
        <w:jc w:val="both"/>
      </w:pPr>
      <w:r>
        <w:rPr>
          <w:rFonts w:ascii="Times New Roman"/>
          <w:b w:val="false"/>
          <w:i w:val="false"/>
          <w:color w:val="000000"/>
          <w:sz w:val="28"/>
        </w:rPr>
        <w:t xml:space="preserve">
      265.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 </w:t>
      </w:r>
    </w:p>
    <w:bookmarkEnd w:id="578"/>
    <w:bookmarkStart w:name="z587" w:id="579"/>
    <w:p>
      <w:pPr>
        <w:spacing w:after="0"/>
        <w:ind w:left="0"/>
        <w:jc w:val="both"/>
      </w:pPr>
      <w:r>
        <w:rPr>
          <w:rFonts w:ascii="Times New Roman"/>
          <w:b w:val="false"/>
          <w:i w:val="false"/>
          <w:color w:val="000000"/>
          <w:sz w:val="28"/>
        </w:rPr>
        <w:t>
      266.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bookmarkEnd w:id="579"/>
    <w:bookmarkStart w:name="z588" w:id="580"/>
    <w:p>
      <w:pPr>
        <w:spacing w:after="0"/>
        <w:ind w:left="0"/>
        <w:jc w:val="both"/>
      </w:pPr>
      <w:r>
        <w:rPr>
          <w:rFonts w:ascii="Times New Roman"/>
          <w:b w:val="false"/>
          <w:i w:val="false"/>
          <w:color w:val="000000"/>
          <w:sz w:val="28"/>
        </w:rPr>
        <w:t xml:space="preserve">
      1) уровень ответственности зданий и сооружений (первый – повышенный, второй – нормальный, третий – пониженный). </w:t>
      </w:r>
    </w:p>
    <w:bookmarkEnd w:id="580"/>
    <w:bookmarkStart w:name="z589" w:id="581"/>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581"/>
    <w:bookmarkStart w:name="z590" w:id="582"/>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582"/>
    <w:bookmarkStart w:name="z591" w:id="583"/>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583"/>
    <w:bookmarkStart w:name="z592" w:id="584"/>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584"/>
    <w:bookmarkStart w:name="z593" w:id="585"/>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(комплексы), учитывается опыт работы только технически сложных объектов (комплексов).</w:t>
      </w:r>
    </w:p>
    <w:bookmarkEnd w:id="585"/>
    <w:bookmarkStart w:name="z594" w:id="586"/>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586"/>
    <w:bookmarkStart w:name="z595" w:id="587"/>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587"/>
    <w:bookmarkStart w:name="z596" w:id="588"/>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с предметом конкурса, за исключением работ на объектах жилищно-гражданского назначения.</w:t>
      </w:r>
    </w:p>
    <w:bookmarkEnd w:id="588"/>
    <w:bookmarkStart w:name="z597" w:id="589"/>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89"/>
    <w:bookmarkStart w:name="z598" w:id="590"/>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90"/>
    <w:bookmarkStart w:name="z599" w:id="591"/>
    <w:p>
      <w:pPr>
        <w:spacing w:after="0"/>
        <w:ind w:left="0"/>
        <w:jc w:val="both"/>
      </w:pPr>
      <w:r>
        <w:rPr>
          <w:rFonts w:ascii="Times New Roman"/>
          <w:b w:val="false"/>
          <w:i w:val="false"/>
          <w:color w:val="000000"/>
          <w:sz w:val="28"/>
        </w:rPr>
        <w:t>
      267.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государственных закупок.</w:t>
      </w:r>
    </w:p>
    <w:bookmarkEnd w:id="591"/>
    <w:bookmarkStart w:name="z600" w:id="592"/>
    <w:p>
      <w:pPr>
        <w:spacing w:after="0"/>
        <w:ind w:left="0"/>
        <w:jc w:val="both"/>
      </w:pPr>
      <w:r>
        <w:rPr>
          <w:rFonts w:ascii="Times New Roman"/>
          <w:b w:val="false"/>
          <w:i w:val="false"/>
          <w:color w:val="000000"/>
          <w:sz w:val="28"/>
        </w:rPr>
        <w:t xml:space="preserve">
      268.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 </w:t>
      </w:r>
    </w:p>
    <w:bookmarkEnd w:id="592"/>
    <w:bookmarkStart w:name="z601" w:id="593"/>
    <w:p>
      <w:pPr>
        <w:spacing w:after="0"/>
        <w:ind w:left="0"/>
        <w:jc w:val="both"/>
      </w:pPr>
      <w:r>
        <w:rPr>
          <w:rFonts w:ascii="Times New Roman"/>
          <w:b w:val="false"/>
          <w:i w:val="false"/>
          <w:color w:val="000000"/>
          <w:sz w:val="28"/>
        </w:rPr>
        <w:t>
      269.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bookmarkEnd w:id="593"/>
    <w:bookmarkStart w:name="z602" w:id="594"/>
    <w:p>
      <w:pPr>
        <w:spacing w:after="0"/>
        <w:ind w:left="0"/>
        <w:jc w:val="both"/>
      </w:pPr>
      <w:r>
        <w:rPr>
          <w:rFonts w:ascii="Times New Roman"/>
          <w:b w:val="false"/>
          <w:i w:val="false"/>
          <w:color w:val="000000"/>
          <w:sz w:val="28"/>
        </w:rPr>
        <w:t>
      270. В случае,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w:t>
      </w:r>
    </w:p>
    <w:bookmarkEnd w:id="594"/>
    <w:bookmarkStart w:name="z603" w:id="595"/>
    <w:p>
      <w:pPr>
        <w:spacing w:after="0"/>
        <w:ind w:left="0"/>
        <w:jc w:val="both"/>
      </w:pPr>
      <w:r>
        <w:rPr>
          <w:rFonts w:ascii="Times New Roman"/>
          <w:b w:val="false"/>
          <w:i w:val="false"/>
          <w:color w:val="000000"/>
          <w:sz w:val="28"/>
        </w:rPr>
        <w:t xml:space="preserve">
      271.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 </w:t>
      </w:r>
    </w:p>
    <w:bookmarkEnd w:id="595"/>
    <w:bookmarkStart w:name="z604" w:id="596"/>
    <w:p>
      <w:pPr>
        <w:spacing w:after="0"/>
        <w:ind w:left="0"/>
        <w:jc w:val="both"/>
      </w:pPr>
      <w:r>
        <w:rPr>
          <w:rFonts w:ascii="Times New Roman"/>
          <w:b w:val="false"/>
          <w:i w:val="false"/>
          <w:color w:val="000000"/>
          <w:sz w:val="28"/>
        </w:rPr>
        <w:t xml:space="preserve">
      272.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w:t>
      </w:r>
    </w:p>
    <w:bookmarkEnd w:id="596"/>
    <w:bookmarkStart w:name="z605" w:id="597"/>
    <w:p>
      <w:pPr>
        <w:spacing w:after="0"/>
        <w:ind w:left="0"/>
        <w:jc w:val="both"/>
      </w:pPr>
      <w:r>
        <w:rPr>
          <w:rFonts w:ascii="Times New Roman"/>
          <w:b w:val="false"/>
          <w:i w:val="false"/>
          <w:color w:val="000000"/>
          <w:sz w:val="28"/>
        </w:rPr>
        <w:t>
      273. Заявка потенциального поставщика, участвующего в государственных закупках работ в сфере строительства в части заполнения сведений, влияющих на конкурсное ценовое предложение, формируется на веб-портале с учетом форматно-логического контроля на предмет соответствия следующим критериям (признакам), которые определяются веб-порталом автоматически:</w:t>
      </w:r>
    </w:p>
    <w:bookmarkEnd w:id="597"/>
    <w:bookmarkStart w:name="z606" w:id="598"/>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находящихся в электронном депозитарии со статусом "Подтверждено";</w:t>
      </w:r>
    </w:p>
    <w:bookmarkEnd w:id="598"/>
    <w:bookmarkStart w:name="z607" w:id="599"/>
    <w:p>
      <w:pPr>
        <w:spacing w:after="0"/>
        <w:ind w:left="0"/>
        <w:jc w:val="both"/>
      </w:pPr>
      <w:r>
        <w:rPr>
          <w:rFonts w:ascii="Times New Roman"/>
          <w:b w:val="false"/>
          <w:i w:val="false"/>
          <w:color w:val="000000"/>
          <w:sz w:val="28"/>
        </w:rPr>
        <w:t>
      2) уровня ответственности объектов строительства;</w:t>
      </w:r>
    </w:p>
    <w:bookmarkEnd w:id="599"/>
    <w:bookmarkStart w:name="z608" w:id="600"/>
    <w:p>
      <w:pPr>
        <w:spacing w:after="0"/>
        <w:ind w:left="0"/>
        <w:jc w:val="both"/>
      </w:pPr>
      <w:r>
        <w:rPr>
          <w:rFonts w:ascii="Times New Roman"/>
          <w:b w:val="false"/>
          <w:i w:val="false"/>
          <w:color w:val="000000"/>
          <w:sz w:val="28"/>
        </w:rPr>
        <w:t>
      3) технической сложности объектов строительства;</w:t>
      </w:r>
    </w:p>
    <w:bookmarkEnd w:id="600"/>
    <w:bookmarkStart w:name="z609" w:id="601"/>
    <w:p>
      <w:pPr>
        <w:spacing w:after="0"/>
        <w:ind w:left="0"/>
        <w:jc w:val="both"/>
      </w:pPr>
      <w:r>
        <w:rPr>
          <w:rFonts w:ascii="Times New Roman"/>
          <w:b w:val="false"/>
          <w:i w:val="false"/>
          <w:color w:val="000000"/>
          <w:sz w:val="28"/>
        </w:rPr>
        <w:t>
      4) функционального назначения или отраслевой (ведомственной) принадлежности;</w:t>
      </w:r>
    </w:p>
    <w:bookmarkEnd w:id="601"/>
    <w:bookmarkStart w:name="z610" w:id="602"/>
    <w:p>
      <w:pPr>
        <w:spacing w:after="0"/>
        <w:ind w:left="0"/>
        <w:jc w:val="both"/>
      </w:pPr>
      <w:r>
        <w:rPr>
          <w:rFonts w:ascii="Times New Roman"/>
          <w:b w:val="false"/>
          <w:i w:val="false"/>
          <w:color w:val="000000"/>
          <w:sz w:val="28"/>
        </w:rPr>
        <w:t xml:space="preserve">
      5) подвидов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bookmarkEnd w:id="602"/>
    <w:bookmarkStart w:name="z611" w:id="603"/>
    <w:p>
      <w:pPr>
        <w:spacing w:after="0"/>
        <w:ind w:left="0"/>
        <w:jc w:val="both"/>
      </w:pPr>
      <w:r>
        <w:rPr>
          <w:rFonts w:ascii="Times New Roman"/>
          <w:b w:val="false"/>
          <w:i w:val="false"/>
          <w:color w:val="000000"/>
          <w:sz w:val="28"/>
        </w:rPr>
        <w:t xml:space="preserve">
      274. При осуществлении государственных закупок работ в сфере строительства (строительно-монтажные работы и работы по проектированию) сведения и документы, подтверждающие опыт работы потенциального поставщика, находящихся в электронном депозитарии со статусом "Подтверждено" учитываются конкурсной комиссией и обжалованию в порядке </w:t>
      </w:r>
      <w:r>
        <w:rPr>
          <w:rFonts w:ascii="Times New Roman"/>
          <w:b w:val="false"/>
          <w:i w:val="false"/>
          <w:color w:val="000000"/>
          <w:sz w:val="28"/>
        </w:rPr>
        <w:t>статьи 47</w:t>
      </w:r>
      <w:r>
        <w:rPr>
          <w:rFonts w:ascii="Times New Roman"/>
          <w:b w:val="false"/>
          <w:i w:val="false"/>
          <w:color w:val="000000"/>
          <w:sz w:val="28"/>
        </w:rPr>
        <w:t xml:space="preserve"> Закона, не подлежат. </w:t>
      </w:r>
    </w:p>
    <w:bookmarkEnd w:id="603"/>
    <w:bookmarkStart w:name="z612" w:id="604"/>
    <w:p>
      <w:pPr>
        <w:spacing w:after="0"/>
        <w:ind w:left="0"/>
        <w:jc w:val="left"/>
      </w:pPr>
      <w:r>
        <w:rPr>
          <w:rFonts w:ascii="Times New Roman"/>
          <w:b/>
          <w:i w:val="false"/>
          <w:color w:val="000000"/>
        </w:rPr>
        <w:t xml:space="preserve"> Параграф 18. Порядок расчета опыта работы в качестве квалификационного требования</w:t>
      </w:r>
      <w:r>
        <w:br/>
      </w:r>
      <w:r>
        <w:rPr>
          <w:rFonts w:ascii="Times New Roman"/>
          <w:b/>
          <w:i w:val="false"/>
          <w:color w:val="000000"/>
        </w:rPr>
        <w:t>и (или) критерия, влияющего на конкурсное ценовое предложение по государственным закупкам работ, не связанных со строительством</w:t>
      </w:r>
    </w:p>
    <w:bookmarkEnd w:id="604"/>
    <w:bookmarkStart w:name="z613" w:id="605"/>
    <w:p>
      <w:pPr>
        <w:spacing w:after="0"/>
        <w:ind w:left="0"/>
        <w:jc w:val="both"/>
      </w:pPr>
      <w:r>
        <w:rPr>
          <w:rFonts w:ascii="Times New Roman"/>
          <w:b w:val="false"/>
          <w:i w:val="false"/>
          <w:color w:val="000000"/>
          <w:sz w:val="28"/>
        </w:rPr>
        <w:t>
      275. В случае, если предметом конкурса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bookmarkEnd w:id="605"/>
    <w:bookmarkStart w:name="z614" w:id="606"/>
    <w:p>
      <w:pPr>
        <w:spacing w:after="0"/>
        <w:ind w:left="0"/>
        <w:jc w:val="both"/>
      </w:pPr>
      <w:r>
        <w:rPr>
          <w:rFonts w:ascii="Times New Roman"/>
          <w:b w:val="false"/>
          <w:i w:val="false"/>
          <w:color w:val="000000"/>
          <w:sz w:val="28"/>
        </w:rPr>
        <w:t>
      276. Документами, подтверждающими опыт работы, являются электронные копии актов выполненных работ.</w:t>
      </w:r>
    </w:p>
    <w:bookmarkEnd w:id="606"/>
    <w:bookmarkStart w:name="z615" w:id="607"/>
    <w:p>
      <w:pPr>
        <w:spacing w:after="0"/>
        <w:ind w:left="0"/>
        <w:jc w:val="both"/>
      </w:pPr>
      <w:r>
        <w:rPr>
          <w:rFonts w:ascii="Times New Roman"/>
          <w:b w:val="false"/>
          <w:i w:val="false"/>
          <w:color w:val="000000"/>
          <w:sz w:val="28"/>
        </w:rPr>
        <w:t>
      277. В случае, если предметом конкурса являются работы по среднему ремонту автомобильных дорог, документами, подтверждающими опыт работы, являются соответствующие электронные копии актов приемки выполненных работ.</w:t>
      </w:r>
    </w:p>
    <w:bookmarkEnd w:id="607"/>
    <w:bookmarkStart w:name="z616" w:id="608"/>
    <w:p>
      <w:pPr>
        <w:spacing w:after="0"/>
        <w:ind w:left="0"/>
        <w:jc w:val="both"/>
      </w:pPr>
      <w:r>
        <w:rPr>
          <w:rFonts w:ascii="Times New Roman"/>
          <w:b w:val="false"/>
          <w:i w:val="false"/>
          <w:color w:val="000000"/>
          <w:sz w:val="28"/>
        </w:rPr>
        <w:t xml:space="preserve">
      278. При расчете опыта работы по договорам со сроком свыше одного года признается год завершения работ согласно дате акта выполненных работ. </w:t>
      </w:r>
    </w:p>
    <w:bookmarkEnd w:id="608"/>
    <w:bookmarkStart w:name="z617" w:id="609"/>
    <w:p>
      <w:pPr>
        <w:spacing w:after="0"/>
        <w:ind w:left="0"/>
        <w:jc w:val="left"/>
      </w:pPr>
      <w:r>
        <w:rPr>
          <w:rFonts w:ascii="Times New Roman"/>
          <w:b/>
          <w:i w:val="false"/>
          <w:color w:val="000000"/>
        </w:rPr>
        <w:t xml:space="preserve"> Параграф 19. Порядок расчета опыта работы в качестве критерия, влияющего</w:t>
      </w:r>
      <w:r>
        <w:br/>
      </w:r>
      <w:r>
        <w:rPr>
          <w:rFonts w:ascii="Times New Roman"/>
          <w:b/>
          <w:i w:val="false"/>
          <w:color w:val="000000"/>
        </w:rPr>
        <w:t>на конкурсное ценовое предложение по государственным закупкам услуг</w:t>
      </w:r>
    </w:p>
    <w:bookmarkEnd w:id="609"/>
    <w:bookmarkStart w:name="z618" w:id="610"/>
    <w:p>
      <w:pPr>
        <w:spacing w:after="0"/>
        <w:ind w:left="0"/>
        <w:jc w:val="both"/>
      </w:pPr>
      <w:r>
        <w:rPr>
          <w:rFonts w:ascii="Times New Roman"/>
          <w:b w:val="false"/>
          <w:i w:val="false"/>
          <w:color w:val="000000"/>
          <w:sz w:val="28"/>
        </w:rPr>
        <w:t xml:space="preserve">
      279.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услуг по перечню, согласно приложению 2 к настоящим Правилам, но не более пяти процентов. </w:t>
      </w:r>
    </w:p>
    <w:bookmarkEnd w:id="610"/>
    <w:bookmarkStart w:name="z619" w:id="611"/>
    <w:p>
      <w:pPr>
        <w:spacing w:after="0"/>
        <w:ind w:left="0"/>
        <w:jc w:val="both"/>
      </w:pPr>
      <w:r>
        <w:rPr>
          <w:rFonts w:ascii="Times New Roman"/>
          <w:b w:val="false"/>
          <w:i w:val="false"/>
          <w:color w:val="000000"/>
          <w:sz w:val="28"/>
        </w:rPr>
        <w:t>
      280. Документами, подтверждающими опыт работы на рынке закупаемых услуг, являются электронные копии актов оказанных услуг и счетов-фактур.</w:t>
      </w:r>
    </w:p>
    <w:bookmarkEnd w:id="611"/>
    <w:bookmarkStart w:name="z620" w:id="612"/>
    <w:p>
      <w:pPr>
        <w:spacing w:after="0"/>
        <w:ind w:left="0"/>
        <w:jc w:val="both"/>
      </w:pPr>
      <w:r>
        <w:rPr>
          <w:rFonts w:ascii="Times New Roman"/>
          <w:b w:val="false"/>
          <w:i w:val="false"/>
          <w:color w:val="000000"/>
          <w:sz w:val="28"/>
        </w:rPr>
        <w:t>
      281. При расчете опыта работы по договорам, со сроком свыше одного года признается год завершения услуги.</w:t>
      </w:r>
    </w:p>
    <w:bookmarkEnd w:id="612"/>
    <w:bookmarkStart w:name="z621" w:id="613"/>
    <w:p>
      <w:pPr>
        <w:spacing w:after="0"/>
        <w:ind w:left="0"/>
        <w:jc w:val="both"/>
      </w:pPr>
      <w:r>
        <w:rPr>
          <w:rFonts w:ascii="Times New Roman"/>
          <w:b w:val="false"/>
          <w:i w:val="false"/>
          <w:color w:val="000000"/>
          <w:sz w:val="28"/>
        </w:rPr>
        <w:t xml:space="preserve">
      282. Документами, подтверждающими опыт работы по договорам о государственных закупках,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bookmarkEnd w:id="613"/>
    <w:bookmarkStart w:name="z622" w:id="614"/>
    <w:p>
      <w:pPr>
        <w:spacing w:after="0"/>
        <w:ind w:left="0"/>
        <w:jc w:val="left"/>
      </w:pPr>
      <w:r>
        <w:rPr>
          <w:rFonts w:ascii="Times New Roman"/>
          <w:b/>
          <w:i w:val="false"/>
          <w:color w:val="000000"/>
        </w:rPr>
        <w:t xml:space="preserve"> Параграф 20. Порядок расчета показателя уплаченных налогов в качестве критерия, влияющего на конкурсное ценовое предложение</w:t>
      </w:r>
    </w:p>
    <w:bookmarkEnd w:id="614"/>
    <w:bookmarkStart w:name="z623" w:id="615"/>
    <w:p>
      <w:pPr>
        <w:spacing w:after="0"/>
        <w:ind w:left="0"/>
        <w:jc w:val="both"/>
      </w:pPr>
      <w:r>
        <w:rPr>
          <w:rFonts w:ascii="Times New Roman"/>
          <w:b w:val="false"/>
          <w:i w:val="false"/>
          <w:color w:val="000000"/>
          <w:sz w:val="28"/>
        </w:rPr>
        <w:t>
      283. В случае, если сумма, выделенная для осуществления государственной закупки, не превышает четырестатысячекратный размер месячного расчетного показателя, установленного на соответствующий финансовый год 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615"/>
    <w:bookmarkStart w:name="z624" w:id="616"/>
    <w:p>
      <w:pPr>
        <w:spacing w:after="0"/>
        <w:ind w:left="0"/>
        <w:jc w:val="left"/>
      </w:pPr>
      <w:r>
        <w:rPr>
          <w:rFonts w:ascii="Times New Roman"/>
          <w:b/>
          <w:i w:val="false"/>
          <w:color w:val="000000"/>
        </w:rPr>
        <w:t xml:space="preserve"> Параграф 21. Порядок расчета функциональных, технических, качественных</w:t>
      </w:r>
      <w:r>
        <w:br/>
      </w:r>
      <w:r>
        <w:rPr>
          <w:rFonts w:ascii="Times New Roman"/>
          <w:b/>
          <w:i w:val="false"/>
          <w:color w:val="000000"/>
        </w:rPr>
        <w:t>и эксплуатационных характеристик товаров и (или) расходов на эксплуатацию,</w:t>
      </w:r>
      <w:r>
        <w:br/>
      </w:r>
      <w:r>
        <w:rPr>
          <w:rFonts w:ascii="Times New Roman"/>
          <w:b/>
          <w:i w:val="false"/>
          <w:color w:val="000000"/>
        </w:rPr>
        <w:t>техническое обслуживание и ремонт закупаемых товаров в качестве критерия, влияющего на конкурсное ценовое предложение</w:t>
      </w:r>
    </w:p>
    <w:bookmarkEnd w:id="616"/>
    <w:bookmarkStart w:name="z625" w:id="617"/>
    <w:p>
      <w:pPr>
        <w:spacing w:after="0"/>
        <w:ind w:left="0"/>
        <w:jc w:val="both"/>
      </w:pPr>
      <w:r>
        <w:rPr>
          <w:rFonts w:ascii="Times New Roman"/>
          <w:b w:val="false"/>
          <w:i w:val="false"/>
          <w:color w:val="000000"/>
          <w:sz w:val="28"/>
        </w:rPr>
        <w:t>
      284.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превышает десять процентов.</w:t>
      </w:r>
    </w:p>
    <w:bookmarkEnd w:id="617"/>
    <w:bookmarkStart w:name="z626" w:id="618"/>
    <w:p>
      <w:pPr>
        <w:spacing w:after="0"/>
        <w:ind w:left="0"/>
        <w:jc w:val="both"/>
      </w:pPr>
      <w:r>
        <w:rPr>
          <w:rFonts w:ascii="Times New Roman"/>
          <w:b w:val="false"/>
          <w:i w:val="false"/>
          <w:color w:val="000000"/>
          <w:sz w:val="28"/>
        </w:rPr>
        <w:t>
      285.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Суммарное процентное влияние на условную цену заявки на участие в конкурсе данного критерия не превышает трех процентов (3 %).</w:t>
      </w:r>
    </w:p>
    <w:bookmarkEnd w:id="618"/>
    <w:bookmarkStart w:name="z627" w:id="619"/>
    <w:p>
      <w:pPr>
        <w:spacing w:after="0"/>
        <w:ind w:left="0"/>
        <w:jc w:val="both"/>
      </w:pPr>
      <w:r>
        <w:rPr>
          <w:rFonts w:ascii="Times New Roman"/>
          <w:b w:val="false"/>
          <w:i w:val="false"/>
          <w:color w:val="000000"/>
          <w:sz w:val="28"/>
        </w:rPr>
        <w:t>
      286. В случае, если технические характеристики товаров в технической спецификации, предложенной потенциальными поставщиками в заявке на участие в конкурсе, превышают (улучшают) параметры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превышает трех процентов (3%).</w:t>
      </w:r>
    </w:p>
    <w:bookmarkEnd w:id="619"/>
    <w:bookmarkStart w:name="z628" w:id="620"/>
    <w:p>
      <w:pPr>
        <w:spacing w:after="0"/>
        <w:ind w:left="0"/>
        <w:jc w:val="both"/>
      </w:pPr>
      <w:r>
        <w:rPr>
          <w:rFonts w:ascii="Times New Roman"/>
          <w:b w:val="false"/>
          <w:i w:val="false"/>
          <w:color w:val="000000"/>
          <w:sz w:val="28"/>
        </w:rPr>
        <w:t>
      287.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620"/>
    <w:bookmarkStart w:name="z629" w:id="621"/>
    <w:p>
      <w:pPr>
        <w:spacing w:after="0"/>
        <w:ind w:left="0"/>
        <w:jc w:val="both"/>
      </w:pPr>
      <w:r>
        <w:rPr>
          <w:rFonts w:ascii="Times New Roman"/>
          <w:b w:val="false"/>
          <w:i w:val="false"/>
          <w:color w:val="000000"/>
          <w:sz w:val="28"/>
        </w:rPr>
        <w:t>
      288.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конкурсе, превышают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конкурсе данного критерия не превышает трех процентов (3%).</w:t>
      </w:r>
    </w:p>
    <w:bookmarkEnd w:id="621"/>
    <w:bookmarkStart w:name="z630" w:id="622"/>
    <w:p>
      <w:pPr>
        <w:spacing w:after="0"/>
        <w:ind w:left="0"/>
        <w:jc w:val="both"/>
      </w:pPr>
      <w:r>
        <w:rPr>
          <w:rFonts w:ascii="Times New Roman"/>
          <w:b w:val="false"/>
          <w:i w:val="false"/>
          <w:color w:val="000000"/>
          <w:sz w:val="28"/>
        </w:rPr>
        <w:t>
      289. В случае отсутствия заключения экспертной комиссии или эксперта критерии, предусмотренные пунктами 284 - 288 настоящих Правил, конкурсной комиссией не применяется.</w:t>
      </w:r>
    </w:p>
    <w:bookmarkEnd w:id="622"/>
    <w:bookmarkStart w:name="z631" w:id="623"/>
    <w:p>
      <w:pPr>
        <w:spacing w:after="0"/>
        <w:ind w:left="0"/>
        <w:jc w:val="left"/>
      </w:pPr>
      <w:r>
        <w:rPr>
          <w:rFonts w:ascii="Times New Roman"/>
          <w:b/>
          <w:i w:val="false"/>
          <w:color w:val="000000"/>
        </w:rPr>
        <w:t xml:space="preserve"> Параграф 22. Оценка и сопоставление конкурсных ценовых предложений</w:t>
      </w:r>
    </w:p>
    <w:bookmarkEnd w:id="623"/>
    <w:bookmarkStart w:name="z632" w:id="624"/>
    <w:p>
      <w:pPr>
        <w:spacing w:after="0"/>
        <w:ind w:left="0"/>
        <w:jc w:val="both"/>
      </w:pPr>
      <w:r>
        <w:rPr>
          <w:rFonts w:ascii="Times New Roman"/>
          <w:b w:val="false"/>
          <w:i w:val="false"/>
          <w:color w:val="000000"/>
          <w:sz w:val="28"/>
        </w:rPr>
        <w:t xml:space="preserve">
      290.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29 Закона.</w:t>
      </w:r>
    </w:p>
    <w:bookmarkEnd w:id="624"/>
    <w:bookmarkStart w:name="z633" w:id="625"/>
    <w:p>
      <w:pPr>
        <w:spacing w:after="0"/>
        <w:ind w:left="0"/>
        <w:jc w:val="both"/>
      </w:pPr>
      <w:r>
        <w:rPr>
          <w:rFonts w:ascii="Times New Roman"/>
          <w:b w:val="false"/>
          <w:i w:val="false"/>
          <w:color w:val="000000"/>
          <w:sz w:val="28"/>
        </w:rPr>
        <w:t>
      291. Веб-портал автоматически сопоставляет условные цены участников конкурса и определяет победителя конкурса на основе наименьшей условной цены.</w:t>
      </w:r>
    </w:p>
    <w:bookmarkEnd w:id="625"/>
    <w:bookmarkStart w:name="z634" w:id="626"/>
    <w:p>
      <w:pPr>
        <w:spacing w:after="0"/>
        <w:ind w:left="0"/>
        <w:jc w:val="both"/>
      </w:pPr>
      <w:r>
        <w:rPr>
          <w:rFonts w:ascii="Times New Roman"/>
          <w:b w:val="false"/>
          <w:i w:val="false"/>
          <w:color w:val="000000"/>
          <w:sz w:val="28"/>
        </w:rPr>
        <w:t>
      292. Участник конкурса, занявший по итогам оценки и сопоставления конкурсных ценовых предложений второе место, определяется на основе условной цены, следующей после наименьшей условной цены.</w:t>
      </w:r>
    </w:p>
    <w:bookmarkEnd w:id="626"/>
    <w:bookmarkStart w:name="z635" w:id="627"/>
    <w:p>
      <w:pPr>
        <w:spacing w:after="0"/>
        <w:ind w:left="0"/>
        <w:jc w:val="both"/>
      </w:pPr>
      <w:r>
        <w:rPr>
          <w:rFonts w:ascii="Times New Roman"/>
          <w:b w:val="false"/>
          <w:i w:val="false"/>
          <w:color w:val="000000"/>
          <w:sz w:val="28"/>
        </w:rPr>
        <w:t>
      293.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627"/>
    <w:bookmarkStart w:name="z636" w:id="628"/>
    <w:p>
      <w:pPr>
        <w:spacing w:after="0"/>
        <w:ind w:left="0"/>
        <w:jc w:val="both"/>
      </w:pPr>
      <w:r>
        <w:rPr>
          <w:rFonts w:ascii="Times New Roman"/>
          <w:b w:val="false"/>
          <w:i w:val="false"/>
          <w:color w:val="000000"/>
          <w:sz w:val="28"/>
        </w:rPr>
        <w:t>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приложению 11 к настоящим Правилам.</w:t>
      </w:r>
    </w:p>
    <w:bookmarkEnd w:id="628"/>
    <w:bookmarkStart w:name="z637" w:id="629"/>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629"/>
    <w:bookmarkStart w:name="z638" w:id="630"/>
    <w:p>
      <w:pPr>
        <w:spacing w:after="0"/>
        <w:ind w:left="0"/>
        <w:jc w:val="both"/>
      </w:pPr>
      <w:r>
        <w:rPr>
          <w:rFonts w:ascii="Times New Roman"/>
          <w:b w:val="false"/>
          <w:i w:val="false"/>
          <w:color w:val="000000"/>
          <w:sz w:val="28"/>
        </w:rPr>
        <w:t>
      294.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пунктом 236 настоящих Правил.</w:t>
      </w:r>
    </w:p>
    <w:bookmarkEnd w:id="630"/>
    <w:bookmarkStart w:name="z639" w:id="631"/>
    <w:p>
      <w:pPr>
        <w:spacing w:after="0"/>
        <w:ind w:left="0"/>
        <w:jc w:val="left"/>
      </w:pPr>
      <w:r>
        <w:rPr>
          <w:rFonts w:ascii="Times New Roman"/>
          <w:b/>
          <w:i w:val="false"/>
          <w:color w:val="000000"/>
        </w:rPr>
        <w:t xml:space="preserve"> Параграф 23. Основания и последствия признания конкурса несостоявшимися</w:t>
      </w:r>
    </w:p>
    <w:bookmarkEnd w:id="631"/>
    <w:bookmarkStart w:name="z640" w:id="632"/>
    <w:p>
      <w:pPr>
        <w:spacing w:after="0"/>
        <w:ind w:left="0"/>
        <w:jc w:val="both"/>
      </w:pPr>
      <w:r>
        <w:rPr>
          <w:rFonts w:ascii="Times New Roman"/>
          <w:b w:val="false"/>
          <w:i w:val="false"/>
          <w:color w:val="000000"/>
          <w:sz w:val="28"/>
        </w:rPr>
        <w:t>
      295. Конкурс признается несостоявшимся по одному из следующих оснований:</w:t>
      </w:r>
    </w:p>
    <w:bookmarkEnd w:id="632"/>
    <w:bookmarkStart w:name="z641" w:id="633"/>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633"/>
    <w:bookmarkStart w:name="z642" w:id="634"/>
    <w:p>
      <w:pPr>
        <w:spacing w:after="0"/>
        <w:ind w:left="0"/>
        <w:jc w:val="both"/>
      </w:pPr>
      <w:r>
        <w:rPr>
          <w:rFonts w:ascii="Times New Roman"/>
          <w:b w:val="false"/>
          <w:i w:val="false"/>
          <w:color w:val="000000"/>
          <w:sz w:val="28"/>
        </w:rPr>
        <w:t>
      2) представления менее двух заявок на участие в конкурсе;</w:t>
      </w:r>
    </w:p>
    <w:bookmarkEnd w:id="634"/>
    <w:bookmarkStart w:name="z643" w:id="635"/>
    <w:p>
      <w:pPr>
        <w:spacing w:after="0"/>
        <w:ind w:left="0"/>
        <w:jc w:val="both"/>
      </w:pPr>
      <w:r>
        <w:rPr>
          <w:rFonts w:ascii="Times New Roman"/>
          <w:b w:val="false"/>
          <w:i w:val="false"/>
          <w:color w:val="000000"/>
          <w:sz w:val="28"/>
        </w:rPr>
        <w:t>
      3) к участию в конкурсе не допущен ни один потенциальный поставщик;</w:t>
      </w:r>
    </w:p>
    <w:bookmarkEnd w:id="635"/>
    <w:bookmarkStart w:name="z644" w:id="636"/>
    <w:p>
      <w:pPr>
        <w:spacing w:after="0"/>
        <w:ind w:left="0"/>
        <w:jc w:val="both"/>
      </w:pPr>
      <w:r>
        <w:rPr>
          <w:rFonts w:ascii="Times New Roman"/>
          <w:b w:val="false"/>
          <w:i w:val="false"/>
          <w:color w:val="000000"/>
          <w:sz w:val="28"/>
        </w:rPr>
        <w:t>
      4) к участию в конкурсе допущен один потенциальный поставщик.</w:t>
      </w:r>
    </w:p>
    <w:bookmarkEnd w:id="636"/>
    <w:bookmarkStart w:name="z645" w:id="637"/>
    <w:p>
      <w:pPr>
        <w:spacing w:after="0"/>
        <w:ind w:left="0"/>
        <w:jc w:val="both"/>
      </w:pPr>
      <w:r>
        <w:rPr>
          <w:rFonts w:ascii="Times New Roman"/>
          <w:b w:val="false"/>
          <w:i w:val="false"/>
          <w:color w:val="000000"/>
          <w:sz w:val="28"/>
        </w:rPr>
        <w:t>
      296. Если государственные закупки способом конкурса признаны несостоявшимися, заказчик принимает одно из следующих решений:</w:t>
      </w:r>
    </w:p>
    <w:bookmarkEnd w:id="637"/>
    <w:bookmarkStart w:name="z646" w:id="638"/>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638"/>
    <w:bookmarkStart w:name="z647" w:id="639"/>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bookmarkEnd w:id="639"/>
    <w:bookmarkStart w:name="z648" w:id="640"/>
    <w:p>
      <w:pPr>
        <w:spacing w:after="0"/>
        <w:ind w:left="0"/>
        <w:jc w:val="both"/>
      </w:pPr>
      <w:r>
        <w:rPr>
          <w:rFonts w:ascii="Times New Roman"/>
          <w:b w:val="false"/>
          <w:i w:val="false"/>
          <w:color w:val="000000"/>
          <w:sz w:val="28"/>
        </w:rPr>
        <w:t xml:space="preserve">
      В случае признания повторных государственных закупок способом конкурса несостоявшимся,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осуществляет государственные закупки способом из одного источника в случаях:</w:t>
      </w:r>
    </w:p>
    <w:bookmarkEnd w:id="640"/>
    <w:bookmarkStart w:name="z649" w:id="641"/>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641"/>
    <w:bookmarkStart w:name="z650" w:id="642"/>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не должна превышать конкурсное ценовое предложение потенциального поставщика, указанного в заявке на участие в конкурсе.</w:t>
      </w:r>
    </w:p>
    <w:bookmarkEnd w:id="642"/>
    <w:bookmarkStart w:name="z651" w:id="643"/>
    <w:p>
      <w:pPr>
        <w:spacing w:after="0"/>
        <w:ind w:left="0"/>
        <w:jc w:val="left"/>
      </w:pPr>
      <w:r>
        <w:rPr>
          <w:rFonts w:ascii="Times New Roman"/>
          <w:b/>
          <w:i w:val="false"/>
          <w:color w:val="000000"/>
        </w:rPr>
        <w:t xml:space="preserve"> Глава 10. Порядок осуществления конкурса с использованием двухэтапных процедур</w:t>
      </w:r>
    </w:p>
    <w:bookmarkEnd w:id="643"/>
    <w:bookmarkStart w:name="z652" w:id="644"/>
    <w:p>
      <w:pPr>
        <w:spacing w:after="0"/>
        <w:ind w:left="0"/>
        <w:jc w:val="both"/>
      </w:pPr>
      <w:r>
        <w:rPr>
          <w:rFonts w:ascii="Times New Roman"/>
          <w:b w:val="false"/>
          <w:i w:val="false"/>
          <w:color w:val="000000"/>
          <w:sz w:val="28"/>
        </w:rPr>
        <w:t>
      297. Конкурс с использованием двухэтапных процедур осуществляются по перечню товаров, работ, услуг, утвержденному уполномоченным органом, в случаях, когда:</w:t>
      </w:r>
    </w:p>
    <w:bookmarkEnd w:id="644"/>
    <w:bookmarkStart w:name="z653" w:id="645"/>
    <w:p>
      <w:pPr>
        <w:spacing w:after="0"/>
        <w:ind w:left="0"/>
        <w:jc w:val="both"/>
      </w:pPr>
      <w:r>
        <w:rPr>
          <w:rFonts w:ascii="Times New Roman"/>
          <w:b w:val="false"/>
          <w:i w:val="false"/>
          <w:color w:val="000000"/>
          <w:sz w:val="28"/>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bookmarkEnd w:id="645"/>
    <w:bookmarkStart w:name="z654" w:id="646"/>
    <w:p>
      <w:pPr>
        <w:spacing w:after="0"/>
        <w:ind w:left="0"/>
        <w:jc w:val="both"/>
      </w:pPr>
      <w:r>
        <w:rPr>
          <w:rFonts w:ascii="Times New Roman"/>
          <w:b w:val="false"/>
          <w:i w:val="false"/>
          <w:color w:val="000000"/>
          <w:sz w:val="28"/>
        </w:rPr>
        <w:t>
      2) необходимо проведение исследований, экспериментов, изысканий или разработок;</w:t>
      </w:r>
    </w:p>
    <w:bookmarkEnd w:id="646"/>
    <w:bookmarkStart w:name="z655" w:id="647"/>
    <w:p>
      <w:pPr>
        <w:spacing w:after="0"/>
        <w:ind w:left="0"/>
        <w:jc w:val="both"/>
      </w:pPr>
      <w:r>
        <w:rPr>
          <w:rFonts w:ascii="Times New Roman"/>
          <w:b w:val="false"/>
          <w:i w:val="false"/>
          <w:color w:val="000000"/>
          <w:sz w:val="28"/>
        </w:rPr>
        <w:t>
      3) приобретаются инновационные и высокотехнологичные товары, работы, услуги;</w:t>
      </w:r>
    </w:p>
    <w:bookmarkEnd w:id="647"/>
    <w:bookmarkStart w:name="z656" w:id="648"/>
    <w:p>
      <w:pPr>
        <w:spacing w:after="0"/>
        <w:ind w:left="0"/>
        <w:jc w:val="both"/>
      </w:pPr>
      <w:r>
        <w:rPr>
          <w:rFonts w:ascii="Times New Roman"/>
          <w:b w:val="false"/>
          <w:i w:val="false"/>
          <w:color w:val="000000"/>
          <w:sz w:val="28"/>
        </w:rPr>
        <w:t>
      4) приобретаются товары с применением офтейк-контрактов, имеющие инвестиционную составляющую.</w:t>
      </w:r>
    </w:p>
    <w:bookmarkEnd w:id="648"/>
    <w:bookmarkStart w:name="z657" w:id="649"/>
    <w:p>
      <w:pPr>
        <w:spacing w:after="0"/>
        <w:ind w:left="0"/>
        <w:jc w:val="both"/>
      </w:pPr>
      <w:r>
        <w:rPr>
          <w:rFonts w:ascii="Times New Roman"/>
          <w:b w:val="false"/>
          <w:i w:val="false"/>
          <w:color w:val="000000"/>
          <w:sz w:val="28"/>
        </w:rPr>
        <w:t>
      Заключение офтейк-контрактов осуществляется на основании соответствующего бюджета в соответствии с бюджетным законодательством Республики Казахстан.</w:t>
      </w:r>
    </w:p>
    <w:bookmarkEnd w:id="649"/>
    <w:bookmarkStart w:name="z658" w:id="650"/>
    <w:p>
      <w:pPr>
        <w:spacing w:after="0"/>
        <w:ind w:left="0"/>
        <w:jc w:val="both"/>
      </w:pPr>
      <w:r>
        <w:rPr>
          <w:rFonts w:ascii="Times New Roman"/>
          <w:b w:val="false"/>
          <w:i w:val="false"/>
          <w:color w:val="000000"/>
          <w:sz w:val="28"/>
        </w:rPr>
        <w:t>
      298. Конкурс с использованием двухэтапных процедур представляют собой совокупность следующих последовательных этапов:</w:t>
      </w:r>
    </w:p>
    <w:bookmarkEnd w:id="650"/>
    <w:bookmarkStart w:name="z659" w:id="651"/>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651"/>
    <w:bookmarkStart w:name="z660" w:id="652"/>
    <w:p>
      <w:pPr>
        <w:spacing w:after="0"/>
        <w:ind w:left="0"/>
        <w:jc w:val="both"/>
      </w:pPr>
      <w:r>
        <w:rPr>
          <w:rFonts w:ascii="Times New Roman"/>
          <w:b w:val="false"/>
          <w:i w:val="false"/>
          <w:color w:val="000000"/>
          <w:sz w:val="28"/>
        </w:rPr>
        <w:t>
      определение заказчиком организатора;</w:t>
      </w:r>
    </w:p>
    <w:bookmarkEnd w:id="652"/>
    <w:bookmarkStart w:name="z661" w:id="653"/>
    <w:p>
      <w:pPr>
        <w:spacing w:after="0"/>
        <w:ind w:left="0"/>
        <w:jc w:val="both"/>
      </w:pPr>
      <w:r>
        <w:rPr>
          <w:rFonts w:ascii="Times New Roman"/>
          <w:b w:val="false"/>
          <w:i w:val="false"/>
          <w:color w:val="000000"/>
          <w:sz w:val="28"/>
        </w:rPr>
        <w:t>
      образование организатором экспертной комиссии либо определение эксперта;</w:t>
      </w:r>
    </w:p>
    <w:bookmarkEnd w:id="653"/>
    <w:bookmarkStart w:name="z662" w:id="654"/>
    <w:p>
      <w:pPr>
        <w:spacing w:after="0"/>
        <w:ind w:left="0"/>
        <w:jc w:val="both"/>
      </w:pPr>
      <w:r>
        <w:rPr>
          <w:rFonts w:ascii="Times New Roman"/>
          <w:b w:val="false"/>
          <w:i w:val="false"/>
          <w:color w:val="000000"/>
          <w:sz w:val="28"/>
        </w:rPr>
        <w:t>
      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p>
    <w:bookmarkEnd w:id="654"/>
    <w:bookmarkStart w:name="z663" w:id="655"/>
    <w:p>
      <w:pPr>
        <w:spacing w:after="0"/>
        <w:ind w:left="0"/>
        <w:jc w:val="both"/>
      </w:pPr>
      <w:r>
        <w:rPr>
          <w:rFonts w:ascii="Times New Roman"/>
          <w:b w:val="false"/>
          <w:i w:val="false"/>
          <w:color w:val="000000"/>
          <w:sz w:val="28"/>
        </w:rPr>
        <w:t>
      размещение объявления на веб-портале о проведении конкурса с использованием двухэтапных процедур;</w:t>
      </w:r>
    </w:p>
    <w:bookmarkEnd w:id="655"/>
    <w:bookmarkStart w:name="z664" w:id="656"/>
    <w:p>
      <w:pPr>
        <w:spacing w:after="0"/>
        <w:ind w:left="0"/>
        <w:jc w:val="both"/>
      </w:pPr>
      <w:r>
        <w:rPr>
          <w:rFonts w:ascii="Times New Roman"/>
          <w:b w:val="false"/>
          <w:i w:val="false"/>
          <w:color w:val="000000"/>
          <w:sz w:val="28"/>
        </w:rPr>
        <w:t>
      представление организатором технического задания лицам, заинтересованным</w:t>
      </w:r>
    </w:p>
    <w:bookmarkEnd w:id="656"/>
    <w:bookmarkStart w:name="z665" w:id="657"/>
    <w:p>
      <w:pPr>
        <w:spacing w:after="0"/>
        <w:ind w:left="0"/>
        <w:jc w:val="both"/>
      </w:pPr>
      <w:r>
        <w:rPr>
          <w:rFonts w:ascii="Times New Roman"/>
          <w:b w:val="false"/>
          <w:i w:val="false"/>
          <w:color w:val="000000"/>
          <w:sz w:val="28"/>
        </w:rPr>
        <w:t>
      в участии на первом этапе конкурса с использованием двухэтапных процедур;</w:t>
      </w:r>
    </w:p>
    <w:bookmarkEnd w:id="657"/>
    <w:bookmarkStart w:name="z666" w:id="658"/>
    <w:p>
      <w:pPr>
        <w:spacing w:after="0"/>
        <w:ind w:left="0"/>
        <w:jc w:val="both"/>
      </w:pPr>
      <w:r>
        <w:rPr>
          <w:rFonts w:ascii="Times New Roman"/>
          <w:b w:val="false"/>
          <w:i w:val="false"/>
          <w:color w:val="000000"/>
          <w:sz w:val="28"/>
        </w:rPr>
        <w:t>
      представление потенциальными поставщиками технических предложений, разработанных в соответствии с техническим заданием;</w:t>
      </w:r>
    </w:p>
    <w:bookmarkEnd w:id="658"/>
    <w:bookmarkStart w:name="z667" w:id="659"/>
    <w:p>
      <w:pPr>
        <w:spacing w:after="0"/>
        <w:ind w:left="0"/>
        <w:jc w:val="both"/>
      </w:pPr>
      <w:r>
        <w:rPr>
          <w:rFonts w:ascii="Times New Roman"/>
          <w:b w:val="false"/>
          <w:i w:val="false"/>
          <w:color w:val="000000"/>
          <w:sz w:val="28"/>
        </w:rPr>
        <w:t>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p>
    <w:bookmarkEnd w:id="659"/>
    <w:bookmarkStart w:name="z668" w:id="660"/>
    <w:p>
      <w:pPr>
        <w:spacing w:after="0"/>
        <w:ind w:left="0"/>
        <w:jc w:val="both"/>
      </w:pPr>
      <w:r>
        <w:rPr>
          <w:rFonts w:ascii="Times New Roman"/>
          <w:b w:val="false"/>
          <w:i w:val="false"/>
          <w:color w:val="000000"/>
          <w:sz w:val="28"/>
        </w:rPr>
        <w:t>
      разработка экспертной комиссией либо экспертом технической спецификации закупаемых товаров, работ, услуг;</w:t>
      </w:r>
    </w:p>
    <w:bookmarkEnd w:id="660"/>
    <w:bookmarkStart w:name="z669" w:id="661"/>
    <w:p>
      <w:pPr>
        <w:spacing w:after="0"/>
        <w:ind w:left="0"/>
        <w:jc w:val="both"/>
      </w:pPr>
      <w:r>
        <w:rPr>
          <w:rFonts w:ascii="Times New Roman"/>
          <w:b w:val="false"/>
          <w:i w:val="false"/>
          <w:color w:val="000000"/>
          <w:sz w:val="28"/>
        </w:rPr>
        <w:t>
      разработка организатором конкурсной документации и утверждение ее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661"/>
    <w:bookmarkStart w:name="z670" w:id="662"/>
    <w:p>
      <w:pPr>
        <w:spacing w:after="0"/>
        <w:ind w:left="0"/>
        <w:jc w:val="both"/>
      </w:pPr>
      <w:r>
        <w:rPr>
          <w:rFonts w:ascii="Times New Roman"/>
          <w:b w:val="false"/>
          <w:i w:val="false"/>
          <w:color w:val="000000"/>
          <w:sz w:val="28"/>
        </w:rPr>
        <w:t>
      направление организатором приглашения потенциальным поставщикам, представившим на первом этапе технические предложения, принять участие во втором этапе конкурса с использованием двухэтапных процедур;</w:t>
      </w:r>
    </w:p>
    <w:bookmarkEnd w:id="662"/>
    <w:bookmarkStart w:name="z671" w:id="663"/>
    <w:p>
      <w:pPr>
        <w:spacing w:after="0"/>
        <w:ind w:left="0"/>
        <w:jc w:val="both"/>
      </w:pPr>
      <w:r>
        <w:rPr>
          <w:rFonts w:ascii="Times New Roman"/>
          <w:b w:val="false"/>
          <w:i w:val="false"/>
          <w:color w:val="000000"/>
          <w:sz w:val="28"/>
        </w:rPr>
        <w:t>
      2) на втором этапе осуществляются мероприятия, предусмотренные для проведения государственных закупок способом конкурса.</w:t>
      </w:r>
    </w:p>
    <w:bookmarkEnd w:id="663"/>
    <w:bookmarkStart w:name="z672" w:id="664"/>
    <w:p>
      <w:pPr>
        <w:spacing w:after="0"/>
        <w:ind w:left="0"/>
        <w:jc w:val="both"/>
      </w:pPr>
      <w:r>
        <w:rPr>
          <w:rFonts w:ascii="Times New Roman"/>
          <w:b w:val="false"/>
          <w:i w:val="false"/>
          <w:color w:val="000000"/>
          <w:sz w:val="28"/>
        </w:rPr>
        <w:t>
      299. Конкурс с использованием двухэтапных процедур по приобретению товаров с применением офтейк-контрактов осуществляются по перечню товаров, утверждаемых уполномоченным органом в сфере развития местного содержания.</w:t>
      </w:r>
    </w:p>
    <w:bookmarkEnd w:id="664"/>
    <w:bookmarkStart w:name="z673" w:id="665"/>
    <w:p>
      <w:pPr>
        <w:spacing w:after="0"/>
        <w:ind w:left="0"/>
        <w:jc w:val="both"/>
      </w:pPr>
      <w:r>
        <w:rPr>
          <w:rFonts w:ascii="Times New Roman"/>
          <w:b w:val="false"/>
          <w:i w:val="false"/>
          <w:color w:val="000000"/>
          <w:sz w:val="28"/>
        </w:rPr>
        <w:t>
      300. Потенциальный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p>
    <w:bookmarkEnd w:id="665"/>
    <w:bookmarkStart w:name="z674" w:id="666"/>
    <w:p>
      <w:pPr>
        <w:spacing w:after="0"/>
        <w:ind w:left="0"/>
        <w:jc w:val="left"/>
      </w:pPr>
      <w:r>
        <w:rPr>
          <w:rFonts w:ascii="Times New Roman"/>
          <w:b/>
          <w:i w:val="false"/>
          <w:color w:val="000000"/>
        </w:rPr>
        <w:t xml:space="preserve"> Глава 11. Порядок осуществления конкурса с предварительным квалификационным отбором</w:t>
      </w:r>
    </w:p>
    <w:bookmarkEnd w:id="666"/>
    <w:bookmarkStart w:name="z675" w:id="667"/>
    <w:p>
      <w:pPr>
        <w:spacing w:after="0"/>
        <w:ind w:left="0"/>
        <w:jc w:val="both"/>
      </w:pPr>
      <w:r>
        <w:rPr>
          <w:rFonts w:ascii="Times New Roman"/>
          <w:b w:val="false"/>
          <w:i w:val="false"/>
          <w:color w:val="000000"/>
          <w:sz w:val="28"/>
        </w:rPr>
        <w:t xml:space="preserve">
      301. Конкурс с предварительным квалификационным отбором осуществляется по перечню товаров, работ, услуг утвержденному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Закона.</w:t>
      </w:r>
    </w:p>
    <w:bookmarkEnd w:id="667"/>
    <w:bookmarkStart w:name="z676" w:id="668"/>
    <w:p>
      <w:pPr>
        <w:spacing w:after="0"/>
        <w:ind w:left="0"/>
        <w:jc w:val="both"/>
      </w:pPr>
      <w:r>
        <w:rPr>
          <w:rFonts w:ascii="Times New Roman"/>
          <w:b w:val="false"/>
          <w:i w:val="false"/>
          <w:color w:val="000000"/>
          <w:sz w:val="28"/>
        </w:rPr>
        <w:t>
      302. Конкурс с предварительным квалификационным отбором осуществляется в следующей последовательности:</w:t>
      </w:r>
    </w:p>
    <w:bookmarkEnd w:id="668"/>
    <w:bookmarkStart w:name="z677" w:id="669"/>
    <w:p>
      <w:pPr>
        <w:spacing w:after="0"/>
        <w:ind w:left="0"/>
        <w:jc w:val="both"/>
      </w:pPr>
      <w:r>
        <w:rPr>
          <w:rFonts w:ascii="Times New Roman"/>
          <w:b w:val="false"/>
          <w:i w:val="false"/>
          <w:color w:val="000000"/>
          <w:sz w:val="28"/>
        </w:rPr>
        <w:t>
      1) на первом этапе квалификационным органом формируется перечень квалифицированных потенциальных поставщиков;</w:t>
      </w:r>
    </w:p>
    <w:bookmarkEnd w:id="669"/>
    <w:bookmarkStart w:name="z678" w:id="670"/>
    <w:p>
      <w:pPr>
        <w:spacing w:after="0"/>
        <w:ind w:left="0"/>
        <w:jc w:val="both"/>
      </w:pPr>
      <w:r>
        <w:rPr>
          <w:rFonts w:ascii="Times New Roman"/>
          <w:b w:val="false"/>
          <w:i w:val="false"/>
          <w:color w:val="000000"/>
          <w:sz w:val="28"/>
        </w:rPr>
        <w:t>
      2) на втором этапе заказчиком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670"/>
    <w:bookmarkStart w:name="z679" w:id="671"/>
    <w:p>
      <w:pPr>
        <w:spacing w:after="0"/>
        <w:ind w:left="0"/>
        <w:jc w:val="both"/>
      </w:pPr>
      <w:r>
        <w:rPr>
          <w:rFonts w:ascii="Times New Roman"/>
          <w:b w:val="false"/>
          <w:i w:val="false"/>
          <w:color w:val="000000"/>
          <w:sz w:val="28"/>
        </w:rPr>
        <w:t>
      303. Для включения в перечень квалифицированных потенциальных поставщиков необходимо соответствовать условиям согласно приложению 12 к настоящим Правилам.</w:t>
      </w:r>
    </w:p>
    <w:bookmarkEnd w:id="671"/>
    <w:bookmarkStart w:name="z680" w:id="672"/>
    <w:p>
      <w:pPr>
        <w:spacing w:after="0"/>
        <w:ind w:left="0"/>
        <w:jc w:val="both"/>
      </w:pPr>
      <w:r>
        <w:rPr>
          <w:rFonts w:ascii="Times New Roman"/>
          <w:b w:val="false"/>
          <w:i w:val="false"/>
          <w:color w:val="000000"/>
          <w:sz w:val="28"/>
        </w:rPr>
        <w:t xml:space="preserve">
      304.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 </w:t>
      </w:r>
    </w:p>
    <w:bookmarkEnd w:id="672"/>
    <w:bookmarkStart w:name="z681" w:id="673"/>
    <w:p>
      <w:pPr>
        <w:spacing w:after="0"/>
        <w:ind w:left="0"/>
        <w:jc w:val="both"/>
      </w:pPr>
      <w:r>
        <w:rPr>
          <w:rFonts w:ascii="Times New Roman"/>
          <w:b w:val="false"/>
          <w:i w:val="false"/>
          <w:color w:val="000000"/>
          <w:sz w:val="28"/>
        </w:rPr>
        <w:t xml:space="preserve">
      Не включаются в Перечень квалифицированных потенциальных поставщиков потенциальные поставщики, имеющие ограничения, предусмотренные подпунктами 3), 4), 5), 6), 7), 8), 9) и 10)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673"/>
    <w:bookmarkStart w:name="z682" w:id="674"/>
    <w:p>
      <w:pPr>
        <w:spacing w:after="0"/>
        <w:ind w:left="0"/>
        <w:jc w:val="both"/>
      </w:pPr>
      <w:r>
        <w:rPr>
          <w:rFonts w:ascii="Times New Roman"/>
          <w:b w:val="false"/>
          <w:i w:val="false"/>
          <w:color w:val="000000"/>
          <w:sz w:val="28"/>
        </w:rPr>
        <w:t>
      305. Перечень квалифицированных потенциальных поставщиков формируется по форме согласно приложению 13 к настоящим Правилам.</w:t>
      </w:r>
    </w:p>
    <w:bookmarkEnd w:id="674"/>
    <w:bookmarkStart w:name="z683" w:id="675"/>
    <w:p>
      <w:pPr>
        <w:spacing w:after="0"/>
        <w:ind w:left="0"/>
        <w:jc w:val="both"/>
      </w:pPr>
      <w:r>
        <w:rPr>
          <w:rFonts w:ascii="Times New Roman"/>
          <w:b w:val="false"/>
          <w:i w:val="false"/>
          <w:color w:val="000000"/>
          <w:sz w:val="28"/>
        </w:rPr>
        <w:t>
      306. В перечне квалифицированных потенциальных поставщиков указываются следующие сведения:</w:t>
      </w:r>
    </w:p>
    <w:bookmarkEnd w:id="675"/>
    <w:bookmarkStart w:name="z684" w:id="676"/>
    <w:p>
      <w:pPr>
        <w:spacing w:after="0"/>
        <w:ind w:left="0"/>
        <w:jc w:val="both"/>
      </w:pPr>
      <w:r>
        <w:rPr>
          <w:rFonts w:ascii="Times New Roman"/>
          <w:b w:val="false"/>
          <w:i w:val="false"/>
          <w:color w:val="000000"/>
          <w:sz w:val="28"/>
        </w:rPr>
        <w:t xml:space="preserve">
      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31 Закона (далее – Перечень);</w:t>
      </w:r>
    </w:p>
    <w:bookmarkEnd w:id="676"/>
    <w:bookmarkStart w:name="z685" w:id="677"/>
    <w:p>
      <w:pPr>
        <w:spacing w:after="0"/>
        <w:ind w:left="0"/>
        <w:jc w:val="both"/>
      </w:pPr>
      <w:r>
        <w:rPr>
          <w:rFonts w:ascii="Times New Roman"/>
          <w:b w:val="false"/>
          <w:i w:val="false"/>
          <w:color w:val="000000"/>
          <w:sz w:val="28"/>
        </w:rPr>
        <w:t>
      2) информация о квалифицированном потенциальном поставщике:</w:t>
      </w:r>
    </w:p>
    <w:bookmarkEnd w:id="677"/>
    <w:bookmarkStart w:name="z686" w:id="678"/>
    <w:p>
      <w:pPr>
        <w:spacing w:after="0"/>
        <w:ind w:left="0"/>
        <w:jc w:val="both"/>
      </w:pPr>
      <w:r>
        <w:rPr>
          <w:rFonts w:ascii="Times New Roman"/>
          <w:b w:val="false"/>
          <w:i w:val="false"/>
          <w:color w:val="000000"/>
          <w:sz w:val="28"/>
        </w:rPr>
        <w:t>
      наименование потенциального поставщика;</w:t>
      </w:r>
    </w:p>
    <w:bookmarkEnd w:id="678"/>
    <w:bookmarkStart w:name="z687" w:id="679"/>
    <w:p>
      <w:pPr>
        <w:spacing w:after="0"/>
        <w:ind w:left="0"/>
        <w:jc w:val="both"/>
      </w:pPr>
      <w:r>
        <w:rPr>
          <w:rFonts w:ascii="Times New Roman"/>
          <w:b w:val="false"/>
          <w:i w:val="false"/>
          <w:color w:val="000000"/>
          <w:sz w:val="28"/>
        </w:rPr>
        <w:t>
      страна потенциального поставщика;</w:t>
      </w:r>
    </w:p>
    <w:bookmarkEnd w:id="679"/>
    <w:bookmarkStart w:name="z688" w:id="680"/>
    <w:p>
      <w:pPr>
        <w:spacing w:after="0"/>
        <w:ind w:left="0"/>
        <w:jc w:val="both"/>
      </w:pPr>
      <w:r>
        <w:rPr>
          <w:rFonts w:ascii="Times New Roman"/>
          <w:b w:val="false"/>
          <w:i w:val="false"/>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bookmarkEnd w:id="680"/>
    <w:bookmarkStart w:name="z689" w:id="681"/>
    <w:p>
      <w:pPr>
        <w:spacing w:after="0"/>
        <w:ind w:left="0"/>
        <w:jc w:val="both"/>
      </w:pPr>
      <w:r>
        <w:rPr>
          <w:rFonts w:ascii="Times New Roman"/>
          <w:b w:val="false"/>
          <w:i w:val="false"/>
          <w:color w:val="000000"/>
          <w:sz w:val="28"/>
        </w:rPr>
        <w:t>
      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bookmarkEnd w:id="681"/>
    <w:bookmarkStart w:name="z690" w:id="682"/>
    <w:p>
      <w:pPr>
        <w:spacing w:after="0"/>
        <w:ind w:left="0"/>
        <w:jc w:val="both"/>
      </w:pPr>
      <w:r>
        <w:rPr>
          <w:rFonts w:ascii="Times New Roman"/>
          <w:b w:val="false"/>
          <w:i w:val="false"/>
          <w:color w:val="000000"/>
          <w:sz w:val="28"/>
        </w:rPr>
        <w:t>
      для резидентов Республики Беларусь – учетный номер плательщика (УНП) (для юридических лиц);</w:t>
      </w:r>
    </w:p>
    <w:bookmarkEnd w:id="682"/>
    <w:bookmarkStart w:name="z691" w:id="683"/>
    <w:p>
      <w:pPr>
        <w:spacing w:after="0"/>
        <w:ind w:left="0"/>
        <w:jc w:val="both"/>
      </w:pPr>
      <w:r>
        <w:rPr>
          <w:rFonts w:ascii="Times New Roman"/>
          <w:b w:val="false"/>
          <w:i w:val="false"/>
          <w:color w:val="000000"/>
          <w:sz w:val="28"/>
        </w:rPr>
        <w:t>
      3) наименование, номер и дата выдачи документа, на основании которого потенциальный поставщик включен в Перечень квалифицированных потенциальных поставщиков.</w:t>
      </w:r>
    </w:p>
    <w:bookmarkEnd w:id="683"/>
    <w:bookmarkStart w:name="z692" w:id="684"/>
    <w:p>
      <w:pPr>
        <w:spacing w:after="0"/>
        <w:ind w:left="0"/>
        <w:jc w:val="both"/>
      </w:pPr>
      <w:r>
        <w:rPr>
          <w:rFonts w:ascii="Times New Roman"/>
          <w:b w:val="false"/>
          <w:i w:val="false"/>
          <w:color w:val="000000"/>
          <w:sz w:val="28"/>
        </w:rPr>
        <w:t>
      307. Потенциальные поставщики автоматически исключаются из Перечня квалифицированных потенциальных поставщиков, в случаях:</w:t>
      </w:r>
    </w:p>
    <w:bookmarkEnd w:id="684"/>
    <w:bookmarkStart w:name="z693" w:id="685"/>
    <w:p>
      <w:pPr>
        <w:spacing w:after="0"/>
        <w:ind w:left="0"/>
        <w:jc w:val="both"/>
      </w:pPr>
      <w:r>
        <w:rPr>
          <w:rFonts w:ascii="Times New Roman"/>
          <w:b w:val="false"/>
          <w:i w:val="false"/>
          <w:color w:val="000000"/>
          <w:sz w:val="28"/>
        </w:rPr>
        <w:t>
      1) включение потенциального поставщика в реестр недобросовестных участников государственных закупок;</w:t>
      </w:r>
    </w:p>
    <w:bookmarkEnd w:id="685"/>
    <w:bookmarkStart w:name="z694" w:id="686"/>
    <w:p>
      <w:pPr>
        <w:spacing w:after="0"/>
        <w:ind w:left="0"/>
        <w:jc w:val="both"/>
      </w:pPr>
      <w:r>
        <w:rPr>
          <w:rFonts w:ascii="Times New Roman"/>
          <w:b w:val="false"/>
          <w:i w:val="false"/>
          <w:color w:val="000000"/>
          <w:sz w:val="28"/>
        </w:rPr>
        <w:t xml:space="preserve">
      2) наличие ограничений, связанных с участием в государственных закупках, предусмотренных подпунктами 3), 4), 5), 6), 7), 8), 9) и 10)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686"/>
    <w:bookmarkStart w:name="z695" w:id="687"/>
    <w:p>
      <w:pPr>
        <w:spacing w:after="0"/>
        <w:ind w:left="0"/>
        <w:jc w:val="both"/>
      </w:pPr>
      <w:r>
        <w:rPr>
          <w:rFonts w:ascii="Times New Roman"/>
          <w:b w:val="false"/>
          <w:i w:val="false"/>
          <w:color w:val="000000"/>
          <w:sz w:val="28"/>
        </w:rPr>
        <w:t>
      308.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w:t>
      </w:r>
    </w:p>
    <w:bookmarkEnd w:id="687"/>
    <w:bookmarkStart w:name="z696" w:id="688"/>
    <w:p>
      <w:pPr>
        <w:spacing w:after="0"/>
        <w:ind w:left="0"/>
        <w:jc w:val="left"/>
      </w:pPr>
      <w:r>
        <w:rPr>
          <w:rFonts w:ascii="Times New Roman"/>
          <w:b/>
          <w:i w:val="false"/>
          <w:color w:val="000000"/>
        </w:rPr>
        <w:t xml:space="preserve"> Глава 12. Порядок осуществления конкурса с использованием рамочных соглашений</w:t>
      </w:r>
    </w:p>
    <w:bookmarkEnd w:id="688"/>
    <w:bookmarkStart w:name="z697" w:id="689"/>
    <w:p>
      <w:pPr>
        <w:spacing w:after="0"/>
        <w:ind w:left="0"/>
        <w:jc w:val="both"/>
      </w:pPr>
      <w:r>
        <w:rPr>
          <w:rFonts w:ascii="Times New Roman"/>
          <w:b w:val="false"/>
          <w:i w:val="false"/>
          <w:color w:val="000000"/>
          <w:sz w:val="28"/>
        </w:rPr>
        <w:t>
      309. Конкурс с использованием рамочных соглашений осуществляется по перечню товаров, работ, услуг, утвержденному уполномоченным органом.</w:t>
      </w:r>
    </w:p>
    <w:bookmarkEnd w:id="689"/>
    <w:bookmarkStart w:name="z698" w:id="690"/>
    <w:p>
      <w:pPr>
        <w:spacing w:after="0"/>
        <w:ind w:left="0"/>
        <w:jc w:val="both"/>
      </w:pPr>
      <w:r>
        <w:rPr>
          <w:rFonts w:ascii="Times New Roman"/>
          <w:b w:val="false"/>
          <w:i w:val="false"/>
          <w:color w:val="000000"/>
          <w:sz w:val="28"/>
        </w:rPr>
        <w:t>
      310. Конкурс с использованием рамочных соглашений осуществляется в следующей последовательности:</w:t>
      </w:r>
    </w:p>
    <w:bookmarkEnd w:id="690"/>
    <w:bookmarkStart w:name="z699" w:id="691"/>
    <w:p>
      <w:pPr>
        <w:spacing w:after="0"/>
        <w:ind w:left="0"/>
        <w:jc w:val="both"/>
      </w:pPr>
      <w:r>
        <w:rPr>
          <w:rFonts w:ascii="Times New Roman"/>
          <w:b w:val="false"/>
          <w:i w:val="false"/>
          <w:color w:val="000000"/>
          <w:sz w:val="28"/>
        </w:rPr>
        <w:t>
      1) на первом этапе единым организатором по результатам проведения централизованных государственных закупок заключается рамочное соглашение с потенциальными поставщиками, соответствующими квалификационным требованиям и требованиям конкурсной документации;</w:t>
      </w:r>
    </w:p>
    <w:bookmarkEnd w:id="691"/>
    <w:bookmarkStart w:name="z700" w:id="692"/>
    <w:p>
      <w:pPr>
        <w:spacing w:after="0"/>
        <w:ind w:left="0"/>
        <w:jc w:val="both"/>
      </w:pPr>
      <w:r>
        <w:rPr>
          <w:rFonts w:ascii="Times New Roman"/>
          <w:b w:val="false"/>
          <w:i w:val="false"/>
          <w:color w:val="000000"/>
          <w:sz w:val="28"/>
        </w:rPr>
        <w:t xml:space="preserve">
      2) на втором этапе заказчики заключают договор о государственных закупках с участником рамочного соглашения, предложившим наименьшую цену. </w:t>
      </w:r>
    </w:p>
    <w:bookmarkEnd w:id="692"/>
    <w:bookmarkStart w:name="z701" w:id="693"/>
    <w:p>
      <w:pPr>
        <w:spacing w:after="0"/>
        <w:ind w:left="0"/>
        <w:jc w:val="both"/>
      </w:pPr>
      <w:r>
        <w:rPr>
          <w:rFonts w:ascii="Times New Roman"/>
          <w:b w:val="false"/>
          <w:i w:val="false"/>
          <w:color w:val="000000"/>
          <w:sz w:val="28"/>
        </w:rPr>
        <w:t xml:space="preserve">
      311. Конкурс с использованием рамочных соглашений осуществляется по перечню товаров, работ, услуг, утвержденному уполномоченным органом и по которым в установленном порядке разработаны и утверждены типовые конкурсные документации. </w:t>
      </w:r>
    </w:p>
    <w:bookmarkEnd w:id="693"/>
    <w:bookmarkStart w:name="z702" w:id="694"/>
    <w:p>
      <w:pPr>
        <w:spacing w:after="0"/>
        <w:ind w:left="0"/>
        <w:jc w:val="both"/>
      </w:pPr>
      <w:r>
        <w:rPr>
          <w:rFonts w:ascii="Times New Roman"/>
          <w:b w:val="false"/>
          <w:i w:val="false"/>
          <w:color w:val="000000"/>
          <w:sz w:val="28"/>
        </w:rPr>
        <w:t xml:space="preserve">
      312. Конкурс с использованием рамочных соглашений осуществляется едиными организаторами республиканского значения, области, города республиканского значения и столицы, района области, города областного значения, района в городе областного значения в порядке, определенном уполномоченным органом. </w:t>
      </w:r>
    </w:p>
    <w:bookmarkEnd w:id="694"/>
    <w:bookmarkStart w:name="z703" w:id="695"/>
    <w:p>
      <w:pPr>
        <w:spacing w:after="0"/>
        <w:ind w:left="0"/>
        <w:jc w:val="both"/>
      </w:pPr>
      <w:r>
        <w:rPr>
          <w:rFonts w:ascii="Times New Roman"/>
          <w:b w:val="false"/>
          <w:i w:val="false"/>
          <w:color w:val="000000"/>
          <w:sz w:val="28"/>
        </w:rPr>
        <w:t xml:space="preserve">
      313. В целях обеспечения бесперебойной деятельности заказчиков единые организаторы обеспечивают заключение рамочного соглашения до начала предстоящего финансового года. </w:t>
      </w:r>
    </w:p>
    <w:bookmarkEnd w:id="695"/>
    <w:bookmarkStart w:name="z704" w:id="696"/>
    <w:p>
      <w:pPr>
        <w:spacing w:after="0"/>
        <w:ind w:left="0"/>
        <w:jc w:val="both"/>
      </w:pPr>
      <w:r>
        <w:rPr>
          <w:rFonts w:ascii="Times New Roman"/>
          <w:b w:val="false"/>
          <w:i w:val="false"/>
          <w:color w:val="000000"/>
          <w:sz w:val="28"/>
        </w:rPr>
        <w:t xml:space="preserve">
      В случаях отсутствия рамочного соглашения, заказчики осуществляют государственные закупки товаров, работ, услуг, включенных в соответствующий перечень, по которым государственные закупки осуществляются способом конкурса с использованием рамочного соглашения,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w:t>
      </w:r>
    </w:p>
    <w:bookmarkEnd w:id="696"/>
    <w:bookmarkStart w:name="z705" w:id="697"/>
    <w:p>
      <w:pPr>
        <w:spacing w:after="0"/>
        <w:ind w:left="0"/>
        <w:jc w:val="both"/>
      </w:pPr>
      <w:r>
        <w:rPr>
          <w:rFonts w:ascii="Times New Roman"/>
          <w:b w:val="false"/>
          <w:i w:val="false"/>
          <w:color w:val="000000"/>
          <w:sz w:val="28"/>
        </w:rPr>
        <w:t xml:space="preserve">
      314. Общее количество участников рамочного соглашения является ограниченным, которое не превышает пяти. </w:t>
      </w:r>
    </w:p>
    <w:bookmarkEnd w:id="697"/>
    <w:bookmarkStart w:name="z706" w:id="698"/>
    <w:p>
      <w:pPr>
        <w:spacing w:after="0"/>
        <w:ind w:left="0"/>
        <w:jc w:val="both"/>
      </w:pPr>
      <w:r>
        <w:rPr>
          <w:rFonts w:ascii="Times New Roman"/>
          <w:b w:val="false"/>
          <w:i w:val="false"/>
          <w:color w:val="000000"/>
          <w:sz w:val="28"/>
        </w:rPr>
        <w:t xml:space="preserve">
      315. В случаях, когда количество потенциальных поставщиков, признанных соответствующими квалификационным требованиям и требованиям конкурсной документации, превышает пяти, участником рамочного соглашения признается потенциальный поставщик,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 </w:t>
      </w:r>
    </w:p>
    <w:bookmarkEnd w:id="698"/>
    <w:bookmarkStart w:name="z707" w:id="699"/>
    <w:p>
      <w:pPr>
        <w:spacing w:after="0"/>
        <w:ind w:left="0"/>
        <w:jc w:val="both"/>
      </w:pPr>
      <w:r>
        <w:rPr>
          <w:rFonts w:ascii="Times New Roman"/>
          <w:b w:val="false"/>
          <w:i w:val="false"/>
          <w:color w:val="000000"/>
          <w:sz w:val="28"/>
        </w:rPr>
        <w:t>
      При равенстве показателей финансовой устойчивости участником рамочного соглашения признается участник конкурса, заявка на участие, которого поступила ранее заявок на участие в конкурсе других потенциальных поставщиков.</w:t>
      </w:r>
    </w:p>
    <w:bookmarkEnd w:id="699"/>
    <w:bookmarkStart w:name="z708" w:id="700"/>
    <w:p>
      <w:pPr>
        <w:spacing w:after="0"/>
        <w:ind w:left="0"/>
        <w:jc w:val="both"/>
      </w:pPr>
      <w:r>
        <w:rPr>
          <w:rFonts w:ascii="Times New Roman"/>
          <w:b w:val="false"/>
          <w:i w:val="false"/>
          <w:color w:val="000000"/>
          <w:sz w:val="28"/>
        </w:rPr>
        <w:t xml:space="preserve">
      316. Рамочное соглашение заключается сроком на один год. </w:t>
      </w:r>
    </w:p>
    <w:bookmarkEnd w:id="700"/>
    <w:bookmarkStart w:name="z709" w:id="701"/>
    <w:p>
      <w:pPr>
        <w:spacing w:after="0"/>
        <w:ind w:left="0"/>
        <w:jc w:val="both"/>
      </w:pPr>
      <w:r>
        <w:rPr>
          <w:rFonts w:ascii="Times New Roman"/>
          <w:b w:val="false"/>
          <w:i w:val="false"/>
          <w:color w:val="000000"/>
          <w:sz w:val="28"/>
        </w:rPr>
        <w:t>
      317. При осуществлении первого этапа конкурса с использованием рамочного соглашения используется порядок осуществления государственных закупок способом конкурса с учетом особенностей, предусмотренных настоящей главой.</w:t>
      </w:r>
    </w:p>
    <w:bookmarkEnd w:id="701"/>
    <w:bookmarkStart w:name="z710" w:id="702"/>
    <w:p>
      <w:pPr>
        <w:spacing w:after="0"/>
        <w:ind w:left="0"/>
        <w:jc w:val="both"/>
      </w:pPr>
      <w:r>
        <w:rPr>
          <w:rFonts w:ascii="Times New Roman"/>
          <w:b w:val="false"/>
          <w:i w:val="false"/>
          <w:color w:val="000000"/>
          <w:sz w:val="28"/>
        </w:rPr>
        <w:t xml:space="preserve">
      318. При осуществлении второго этапа конкурса с использованием рамочного соглашения заказчики, находящиеся в границах соответствующей административно-территориальной единицы единого организатора, заключившего рамочное соглашение, посредством веб-портала направляют участникам данного рамочного соглашения запрос о предоставлении ценового предложения по форме согласно приложению 14 к настоящим Правилам, в котором указываются условия поставки товара, выполнения работ и оказания услуг. </w:t>
      </w:r>
    </w:p>
    <w:bookmarkEnd w:id="702"/>
    <w:bookmarkStart w:name="z711" w:id="703"/>
    <w:p>
      <w:pPr>
        <w:spacing w:after="0"/>
        <w:ind w:left="0"/>
        <w:jc w:val="both"/>
      </w:pPr>
      <w:r>
        <w:rPr>
          <w:rFonts w:ascii="Times New Roman"/>
          <w:b w:val="false"/>
          <w:i w:val="false"/>
          <w:color w:val="000000"/>
          <w:sz w:val="28"/>
        </w:rPr>
        <w:t>
      319. К запросу о предоставлении ценового предложения прилагаются следующие сведения и документы:</w:t>
      </w:r>
    </w:p>
    <w:bookmarkEnd w:id="703"/>
    <w:bookmarkStart w:name="z712" w:id="704"/>
    <w:p>
      <w:pPr>
        <w:spacing w:after="0"/>
        <w:ind w:left="0"/>
        <w:jc w:val="both"/>
      </w:pPr>
      <w:r>
        <w:rPr>
          <w:rFonts w:ascii="Times New Roman"/>
          <w:b w:val="false"/>
          <w:i w:val="false"/>
          <w:color w:val="000000"/>
          <w:sz w:val="28"/>
        </w:rPr>
        <w:t>
      1) техническая спецификация, составленная в соответствии с типовой конкурсной документацией, которая в том числе содержит:</w:t>
      </w:r>
    </w:p>
    <w:bookmarkEnd w:id="704"/>
    <w:bookmarkStart w:name="z713" w:id="705"/>
    <w:p>
      <w:pPr>
        <w:spacing w:after="0"/>
        <w:ind w:left="0"/>
        <w:jc w:val="both"/>
      </w:pPr>
      <w:r>
        <w:rPr>
          <w:rFonts w:ascii="Times New Roman"/>
          <w:b w:val="false"/>
          <w:i w:val="false"/>
          <w:color w:val="000000"/>
          <w:sz w:val="28"/>
        </w:rPr>
        <w:t xml:space="preserve">
      наименование и место нахождения заказчика; </w:t>
      </w:r>
    </w:p>
    <w:bookmarkEnd w:id="705"/>
    <w:bookmarkStart w:name="z714" w:id="706"/>
    <w:p>
      <w:pPr>
        <w:spacing w:after="0"/>
        <w:ind w:left="0"/>
        <w:jc w:val="both"/>
      </w:pPr>
      <w:r>
        <w:rPr>
          <w:rFonts w:ascii="Times New Roman"/>
          <w:b w:val="false"/>
          <w:i w:val="false"/>
          <w:color w:val="000000"/>
          <w:sz w:val="28"/>
        </w:rPr>
        <w:t>
      количество товара, объемы выполняемых работ, оказываемых услуг, являющихся предметом проводимых государственных закупок;</w:t>
      </w:r>
    </w:p>
    <w:bookmarkEnd w:id="706"/>
    <w:bookmarkStart w:name="z715" w:id="707"/>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707"/>
    <w:bookmarkStart w:name="z716" w:id="708"/>
    <w:p>
      <w:pPr>
        <w:spacing w:after="0"/>
        <w:ind w:left="0"/>
        <w:jc w:val="both"/>
      </w:pPr>
      <w:r>
        <w:rPr>
          <w:rFonts w:ascii="Times New Roman"/>
          <w:b w:val="false"/>
          <w:i w:val="false"/>
          <w:color w:val="000000"/>
          <w:sz w:val="28"/>
        </w:rPr>
        <w:t xml:space="preserve">
      требуемые сроки поставки товара, выполнения работ, оказания услуг, предоставление гарантии на качество предлагаемых товаров, работ, услуг; </w:t>
      </w:r>
    </w:p>
    <w:bookmarkEnd w:id="708"/>
    <w:bookmarkStart w:name="z717" w:id="709"/>
    <w:p>
      <w:pPr>
        <w:spacing w:after="0"/>
        <w:ind w:left="0"/>
        <w:jc w:val="both"/>
      </w:pPr>
      <w:r>
        <w:rPr>
          <w:rFonts w:ascii="Times New Roman"/>
          <w:b w:val="false"/>
          <w:i w:val="false"/>
          <w:color w:val="000000"/>
          <w:sz w:val="28"/>
        </w:rPr>
        <w:t>
      условия платежа;</w:t>
      </w:r>
    </w:p>
    <w:bookmarkEnd w:id="709"/>
    <w:bookmarkStart w:name="z718" w:id="710"/>
    <w:p>
      <w:pPr>
        <w:spacing w:after="0"/>
        <w:ind w:left="0"/>
        <w:jc w:val="both"/>
      </w:pPr>
      <w:r>
        <w:rPr>
          <w:rFonts w:ascii="Times New Roman"/>
          <w:b w:val="false"/>
          <w:i w:val="false"/>
          <w:color w:val="000000"/>
          <w:sz w:val="28"/>
        </w:rPr>
        <w:t>
      сведения о суммах, выделенных для приобретения товаров, работ, услуг, являющихся предметом проводимых государственных закупок;</w:t>
      </w:r>
    </w:p>
    <w:bookmarkEnd w:id="710"/>
    <w:bookmarkStart w:name="z719" w:id="711"/>
    <w:p>
      <w:pPr>
        <w:spacing w:after="0"/>
        <w:ind w:left="0"/>
        <w:jc w:val="both"/>
      </w:pPr>
      <w:r>
        <w:rPr>
          <w:rFonts w:ascii="Times New Roman"/>
          <w:b w:val="false"/>
          <w:i w:val="false"/>
          <w:color w:val="000000"/>
          <w:sz w:val="28"/>
        </w:rPr>
        <w:t xml:space="preserve">
      2) проект договора. </w:t>
      </w:r>
    </w:p>
    <w:bookmarkEnd w:id="711"/>
    <w:bookmarkStart w:name="z720" w:id="712"/>
    <w:p>
      <w:pPr>
        <w:spacing w:after="0"/>
        <w:ind w:left="0"/>
        <w:jc w:val="both"/>
      </w:pPr>
      <w:r>
        <w:rPr>
          <w:rFonts w:ascii="Times New Roman"/>
          <w:b w:val="false"/>
          <w:i w:val="false"/>
          <w:color w:val="000000"/>
          <w:sz w:val="28"/>
        </w:rPr>
        <w:t xml:space="preserve">
      320. Участники рамочного соглашения в течение трех рабочих дней со дня направления запроса посредством веб-портала представляют посредством веб-портала ценовые предложения. </w:t>
      </w:r>
    </w:p>
    <w:bookmarkEnd w:id="712"/>
    <w:bookmarkStart w:name="z721" w:id="713"/>
    <w:p>
      <w:pPr>
        <w:spacing w:after="0"/>
        <w:ind w:left="0"/>
        <w:jc w:val="both"/>
      </w:pPr>
      <w:r>
        <w:rPr>
          <w:rFonts w:ascii="Times New Roman"/>
          <w:b w:val="false"/>
          <w:i w:val="false"/>
          <w:color w:val="000000"/>
          <w:sz w:val="28"/>
        </w:rPr>
        <w:t xml:space="preserve">
      321. Ценовое предложение участника рамочного соглашения является формой выражения его согласия с требованиями и условиями осуществления государственных закупок, установленными заказчиком. </w:t>
      </w:r>
    </w:p>
    <w:bookmarkEnd w:id="713"/>
    <w:bookmarkStart w:name="z722" w:id="714"/>
    <w:p>
      <w:pPr>
        <w:spacing w:after="0"/>
        <w:ind w:left="0"/>
        <w:jc w:val="both"/>
      </w:pPr>
      <w:r>
        <w:rPr>
          <w:rFonts w:ascii="Times New Roman"/>
          <w:b w:val="false"/>
          <w:i w:val="false"/>
          <w:color w:val="000000"/>
          <w:sz w:val="28"/>
        </w:rPr>
        <w:t xml:space="preserve">
      322. Договор заключается с участником рамочного соглашения, цена которого является наименьшей. </w:t>
      </w:r>
    </w:p>
    <w:bookmarkEnd w:id="714"/>
    <w:bookmarkStart w:name="z723" w:id="715"/>
    <w:p>
      <w:pPr>
        <w:spacing w:after="0"/>
        <w:ind w:left="0"/>
        <w:jc w:val="both"/>
      </w:pPr>
      <w:r>
        <w:rPr>
          <w:rFonts w:ascii="Times New Roman"/>
          <w:b w:val="false"/>
          <w:i w:val="false"/>
          <w:color w:val="000000"/>
          <w:sz w:val="28"/>
        </w:rPr>
        <w:t>
      При равенстве ценовых предложений участников рамочного соглашения победителем признается участник конкурса, заявка на участие, которого поступила ранее заявок на участие в конкурсе других участников рамочного соглашения.</w:t>
      </w:r>
    </w:p>
    <w:bookmarkEnd w:id="715"/>
    <w:bookmarkStart w:name="z724" w:id="716"/>
    <w:p>
      <w:pPr>
        <w:spacing w:after="0"/>
        <w:ind w:left="0"/>
        <w:jc w:val="both"/>
      </w:pPr>
      <w:r>
        <w:rPr>
          <w:rFonts w:ascii="Times New Roman"/>
          <w:b w:val="false"/>
          <w:i w:val="false"/>
          <w:color w:val="000000"/>
          <w:sz w:val="28"/>
        </w:rPr>
        <w:t xml:space="preserve">
      Договор заключается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w:t>
      </w:r>
    </w:p>
    <w:bookmarkEnd w:id="716"/>
    <w:bookmarkStart w:name="z725" w:id="717"/>
    <w:p>
      <w:pPr>
        <w:spacing w:after="0"/>
        <w:ind w:left="0"/>
        <w:jc w:val="both"/>
      </w:pPr>
      <w:r>
        <w:rPr>
          <w:rFonts w:ascii="Times New Roman"/>
          <w:b w:val="false"/>
          <w:i w:val="false"/>
          <w:color w:val="000000"/>
          <w:sz w:val="28"/>
        </w:rPr>
        <w:t>
      323. Рамочное соглашение расторгается в одностороннем порядке с участником рамочного соглашения, в случаях:</w:t>
      </w:r>
    </w:p>
    <w:bookmarkEnd w:id="717"/>
    <w:bookmarkStart w:name="z726" w:id="718"/>
    <w:p>
      <w:pPr>
        <w:spacing w:after="0"/>
        <w:ind w:left="0"/>
        <w:jc w:val="both"/>
      </w:pPr>
      <w:r>
        <w:rPr>
          <w:rFonts w:ascii="Times New Roman"/>
          <w:b w:val="false"/>
          <w:i w:val="false"/>
          <w:color w:val="000000"/>
          <w:sz w:val="28"/>
        </w:rPr>
        <w:t>
      1) включения его в реестр недобросовестных участников государственных закупок;</w:t>
      </w:r>
    </w:p>
    <w:bookmarkEnd w:id="718"/>
    <w:bookmarkStart w:name="z727" w:id="719"/>
    <w:p>
      <w:pPr>
        <w:spacing w:after="0"/>
        <w:ind w:left="0"/>
        <w:jc w:val="both"/>
      </w:pPr>
      <w:r>
        <w:rPr>
          <w:rFonts w:ascii="Times New Roman"/>
          <w:b w:val="false"/>
          <w:i w:val="false"/>
          <w:color w:val="000000"/>
          <w:sz w:val="28"/>
        </w:rPr>
        <w:t xml:space="preserve">
      2) наличия ограничений, связанных с участием в государственных закупках, предусмотренных подпунктами 3), 4), 5), 6), 7), 8), 9) и 10)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719"/>
    <w:bookmarkStart w:name="z728" w:id="720"/>
    <w:p>
      <w:pPr>
        <w:spacing w:after="0"/>
        <w:ind w:left="0"/>
        <w:jc w:val="both"/>
      </w:pPr>
      <w:r>
        <w:rPr>
          <w:rFonts w:ascii="Times New Roman"/>
          <w:b w:val="false"/>
          <w:i w:val="false"/>
          <w:color w:val="000000"/>
          <w:sz w:val="28"/>
        </w:rPr>
        <w:t xml:space="preserve">
      324. В случае признания государственных закупок способом конкурса с использованием рамочного соглашения несостоявшимися, заказчики осуществляют такие государственные закупки иными способами, определенными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720"/>
    <w:bookmarkStart w:name="z729" w:id="721"/>
    <w:p>
      <w:pPr>
        <w:spacing w:after="0"/>
        <w:ind w:left="0"/>
        <w:jc w:val="left"/>
      </w:pPr>
      <w:r>
        <w:rPr>
          <w:rFonts w:ascii="Times New Roman"/>
          <w:b/>
          <w:i w:val="false"/>
          <w:color w:val="000000"/>
        </w:rPr>
        <w:t xml:space="preserve"> Глава 13. Порядок осуществления конкурса с использованием рейтингово-бальной системы</w:t>
      </w:r>
    </w:p>
    <w:bookmarkEnd w:id="721"/>
    <w:bookmarkStart w:name="z730" w:id="722"/>
    <w:p>
      <w:pPr>
        <w:spacing w:after="0"/>
        <w:ind w:left="0"/>
        <w:jc w:val="both"/>
      </w:pPr>
      <w:r>
        <w:rPr>
          <w:rFonts w:ascii="Times New Roman"/>
          <w:b w:val="false"/>
          <w:i w:val="false"/>
          <w:color w:val="000000"/>
          <w:sz w:val="28"/>
        </w:rPr>
        <w:t>
      325. Конкурс с использованием рейтингово-бальной системы осуществляются по перечню товаров, работ, услуг, утвержденному уполномоченным органом.</w:t>
      </w:r>
    </w:p>
    <w:bookmarkEnd w:id="722"/>
    <w:bookmarkStart w:name="z731" w:id="723"/>
    <w:p>
      <w:pPr>
        <w:spacing w:after="0"/>
        <w:ind w:left="0"/>
        <w:jc w:val="both"/>
      </w:pPr>
      <w:r>
        <w:rPr>
          <w:rFonts w:ascii="Times New Roman"/>
          <w:b w:val="false"/>
          <w:i w:val="false"/>
          <w:color w:val="000000"/>
          <w:sz w:val="28"/>
        </w:rPr>
        <w:t>
      326. Конкурс с использованием рейтингово-бальной системы осуществляются в соответствии с настоящими Правилами с учетом особенностей, предусмотренных настоящей главой.</w:t>
      </w:r>
    </w:p>
    <w:bookmarkEnd w:id="723"/>
    <w:bookmarkStart w:name="z732" w:id="724"/>
    <w:p>
      <w:pPr>
        <w:spacing w:after="0"/>
        <w:ind w:left="0"/>
        <w:jc w:val="both"/>
      </w:pPr>
      <w:r>
        <w:rPr>
          <w:rFonts w:ascii="Times New Roman"/>
          <w:b w:val="false"/>
          <w:i w:val="false"/>
          <w:color w:val="000000"/>
          <w:sz w:val="28"/>
        </w:rPr>
        <w:t xml:space="preserve">
      327. Конкурсная комиссия по государственным закупкам способом конкурса с использованием рейтингово-бальной системы не создается. </w:t>
      </w:r>
    </w:p>
    <w:bookmarkEnd w:id="724"/>
    <w:bookmarkStart w:name="z733" w:id="725"/>
    <w:p>
      <w:pPr>
        <w:spacing w:after="0"/>
        <w:ind w:left="0"/>
        <w:jc w:val="both"/>
      </w:pPr>
      <w:r>
        <w:rPr>
          <w:rFonts w:ascii="Times New Roman"/>
          <w:b w:val="false"/>
          <w:i w:val="false"/>
          <w:color w:val="000000"/>
          <w:sz w:val="28"/>
        </w:rPr>
        <w:t xml:space="preserve">
      328. По истечении срока представления заявок на участие в конкурсе с использованием рейтингово-бальной системы веб-порталом автоматически формируется протокол итогов. </w:t>
      </w:r>
    </w:p>
    <w:bookmarkEnd w:id="725"/>
    <w:bookmarkStart w:name="z734" w:id="726"/>
    <w:p>
      <w:pPr>
        <w:spacing w:after="0"/>
        <w:ind w:left="0"/>
        <w:jc w:val="both"/>
      </w:pPr>
      <w:r>
        <w:rPr>
          <w:rFonts w:ascii="Times New Roman"/>
          <w:b w:val="false"/>
          <w:i w:val="false"/>
          <w:color w:val="000000"/>
          <w:sz w:val="28"/>
        </w:rPr>
        <w:t>
      329. Веб-портал автоматически сопоставляет конкурсные ценовые предложения и критерии, влияющие на конкурсное ценовое предложение и определяет победителя.</w:t>
      </w:r>
    </w:p>
    <w:bookmarkEnd w:id="726"/>
    <w:bookmarkStart w:name="z735" w:id="727"/>
    <w:p>
      <w:pPr>
        <w:spacing w:after="0"/>
        <w:ind w:left="0"/>
        <w:jc w:val="both"/>
      </w:pPr>
      <w:r>
        <w:rPr>
          <w:rFonts w:ascii="Times New Roman"/>
          <w:b w:val="false"/>
          <w:i w:val="false"/>
          <w:color w:val="000000"/>
          <w:sz w:val="28"/>
        </w:rPr>
        <w:t>
      330. Порядок определения победителя и участника конкурса, занявшего второе место, определяется настоящими Правилами.</w:t>
      </w:r>
    </w:p>
    <w:bookmarkEnd w:id="727"/>
    <w:bookmarkStart w:name="z736" w:id="728"/>
    <w:p>
      <w:pPr>
        <w:spacing w:after="0"/>
        <w:ind w:left="0"/>
        <w:jc w:val="both"/>
      </w:pPr>
      <w:r>
        <w:rPr>
          <w:rFonts w:ascii="Times New Roman"/>
          <w:b w:val="false"/>
          <w:i w:val="false"/>
          <w:color w:val="000000"/>
          <w:sz w:val="28"/>
        </w:rPr>
        <w:t xml:space="preserve">
      331. Критерии, влияющие на конкурсное ценовое предложение и их расчет, определяются настоящими Правилами. </w:t>
      </w:r>
    </w:p>
    <w:bookmarkEnd w:id="728"/>
    <w:bookmarkStart w:name="z737" w:id="729"/>
    <w:p>
      <w:pPr>
        <w:spacing w:after="0"/>
        <w:ind w:left="0"/>
        <w:jc w:val="both"/>
      </w:pPr>
      <w:r>
        <w:rPr>
          <w:rFonts w:ascii="Times New Roman"/>
          <w:b w:val="false"/>
          <w:i w:val="false"/>
          <w:color w:val="000000"/>
          <w:sz w:val="28"/>
        </w:rPr>
        <w:t xml:space="preserve">
      332. Требования, предъявляемые к конкурсной документации, предварительному обсуждению, извещению,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по правилам пунктов 1, 2, 3 и 5 </w:t>
      </w:r>
      <w:r>
        <w:rPr>
          <w:rFonts w:ascii="Times New Roman"/>
          <w:b w:val="false"/>
          <w:i w:val="false"/>
          <w:color w:val="000000"/>
          <w:sz w:val="28"/>
        </w:rPr>
        <w:t>статьи 21</w:t>
      </w:r>
      <w:r>
        <w:rPr>
          <w:rFonts w:ascii="Times New Roman"/>
          <w:b w:val="false"/>
          <w:i w:val="false"/>
          <w:color w:val="000000"/>
          <w:sz w:val="28"/>
        </w:rPr>
        <w:t xml:space="preserve">, </w:t>
      </w:r>
      <w:r>
        <w:rPr>
          <w:rFonts w:ascii="Times New Roman"/>
          <w:b w:val="false"/>
          <w:i w:val="false"/>
          <w:color w:val="000000"/>
          <w:sz w:val="28"/>
        </w:rPr>
        <w:t>статей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Закона.</w:t>
      </w:r>
    </w:p>
    <w:bookmarkEnd w:id="729"/>
    <w:bookmarkStart w:name="z738" w:id="730"/>
    <w:p>
      <w:pPr>
        <w:spacing w:after="0"/>
        <w:ind w:left="0"/>
        <w:jc w:val="both"/>
      </w:pPr>
      <w:r>
        <w:rPr>
          <w:rFonts w:ascii="Times New Roman"/>
          <w:b w:val="false"/>
          <w:i w:val="false"/>
          <w:color w:val="000000"/>
          <w:sz w:val="28"/>
        </w:rPr>
        <w:t xml:space="preserve">
      333. Итоги конкурса с использованием рейтингово-бальной системы обжалованию в порядке </w:t>
      </w:r>
      <w:r>
        <w:rPr>
          <w:rFonts w:ascii="Times New Roman"/>
          <w:b w:val="false"/>
          <w:i w:val="false"/>
          <w:color w:val="000000"/>
          <w:sz w:val="28"/>
        </w:rPr>
        <w:t>статьи 47</w:t>
      </w:r>
      <w:r>
        <w:rPr>
          <w:rFonts w:ascii="Times New Roman"/>
          <w:b w:val="false"/>
          <w:i w:val="false"/>
          <w:color w:val="000000"/>
          <w:sz w:val="28"/>
        </w:rPr>
        <w:t xml:space="preserve"> Закона, не подлежат. </w:t>
      </w:r>
    </w:p>
    <w:bookmarkEnd w:id="730"/>
    <w:bookmarkStart w:name="z739" w:id="731"/>
    <w:p>
      <w:pPr>
        <w:spacing w:after="0"/>
        <w:ind w:left="0"/>
        <w:jc w:val="left"/>
      </w:pPr>
      <w:r>
        <w:rPr>
          <w:rFonts w:ascii="Times New Roman"/>
          <w:b/>
          <w:i w:val="false"/>
          <w:color w:val="000000"/>
        </w:rPr>
        <w:t xml:space="preserve"> Глава 14. Порядок осуществления государственных закупок способом аукциона</w:t>
      </w:r>
    </w:p>
    <w:bookmarkEnd w:id="731"/>
    <w:bookmarkStart w:name="z740" w:id="732"/>
    <w:p>
      <w:pPr>
        <w:spacing w:after="0"/>
        <w:ind w:left="0"/>
        <w:jc w:val="left"/>
      </w:pPr>
      <w:r>
        <w:rPr>
          <w:rFonts w:ascii="Times New Roman"/>
          <w:b/>
          <w:i w:val="false"/>
          <w:color w:val="000000"/>
        </w:rPr>
        <w:t xml:space="preserve"> Параграф 1. Организация и проведение государственных закупок способом аукциона</w:t>
      </w:r>
    </w:p>
    <w:bookmarkEnd w:id="732"/>
    <w:bookmarkStart w:name="z741" w:id="733"/>
    <w:p>
      <w:pPr>
        <w:spacing w:after="0"/>
        <w:ind w:left="0"/>
        <w:jc w:val="both"/>
      </w:pPr>
      <w:r>
        <w:rPr>
          <w:rFonts w:ascii="Times New Roman"/>
          <w:b w:val="false"/>
          <w:i w:val="false"/>
          <w:color w:val="000000"/>
          <w:sz w:val="28"/>
        </w:rPr>
        <w:t xml:space="preserve">
      334. Организация и проведение государственных закупок способом аукциона, предусматривает выполнение следующих последовательных мероприятий: </w:t>
      </w:r>
    </w:p>
    <w:bookmarkEnd w:id="733"/>
    <w:bookmarkStart w:name="z742" w:id="734"/>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bookmarkEnd w:id="734"/>
    <w:bookmarkStart w:name="z743" w:id="735"/>
    <w:p>
      <w:pPr>
        <w:spacing w:after="0"/>
        <w:ind w:left="0"/>
        <w:jc w:val="both"/>
      </w:pPr>
      <w:r>
        <w:rPr>
          <w:rFonts w:ascii="Times New Roman"/>
          <w:b w:val="false"/>
          <w:i w:val="false"/>
          <w:color w:val="000000"/>
          <w:sz w:val="28"/>
        </w:rPr>
        <w:t>
      2) предоставление заказчиком организатору информации и документов для организации и проведения аукциона либо представление заказчиком единому организатору задания на организацию и проведение аукциона;</w:t>
      </w:r>
    </w:p>
    <w:bookmarkEnd w:id="735"/>
    <w:bookmarkStart w:name="z744" w:id="736"/>
    <w:p>
      <w:pPr>
        <w:spacing w:after="0"/>
        <w:ind w:left="0"/>
        <w:jc w:val="both"/>
      </w:pPr>
      <w:r>
        <w:rPr>
          <w:rFonts w:ascii="Times New Roman"/>
          <w:b w:val="false"/>
          <w:i w:val="false"/>
          <w:color w:val="000000"/>
          <w:sz w:val="28"/>
        </w:rPr>
        <w:t>
      3) направление заказчиком организатору, единому организатору посредством веб-портала пунктов годового плана государственных закупок для выполнения процедур организации и проведения аукциона;</w:t>
      </w:r>
    </w:p>
    <w:bookmarkEnd w:id="736"/>
    <w:bookmarkStart w:name="z745" w:id="737"/>
    <w:p>
      <w:pPr>
        <w:spacing w:after="0"/>
        <w:ind w:left="0"/>
        <w:jc w:val="both"/>
      </w:pPr>
      <w:r>
        <w:rPr>
          <w:rFonts w:ascii="Times New Roman"/>
          <w:b w:val="false"/>
          <w:i w:val="false"/>
          <w:color w:val="000000"/>
          <w:sz w:val="28"/>
        </w:rPr>
        <w:t>
      4)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p>
    <w:bookmarkEnd w:id="737"/>
    <w:bookmarkStart w:name="z746" w:id="738"/>
    <w:p>
      <w:pPr>
        <w:spacing w:after="0"/>
        <w:ind w:left="0"/>
        <w:jc w:val="both"/>
      </w:pPr>
      <w:r>
        <w:rPr>
          <w:rFonts w:ascii="Times New Roman"/>
          <w:b w:val="false"/>
          <w:i w:val="false"/>
          <w:color w:val="000000"/>
          <w:sz w:val="28"/>
        </w:rPr>
        <w:t>
      5) утверждение проекта аукционной документации по форме согласно приложению 15 к настоящим Правилам;</w:t>
      </w:r>
    </w:p>
    <w:bookmarkEnd w:id="738"/>
    <w:bookmarkStart w:name="z747" w:id="739"/>
    <w:p>
      <w:pPr>
        <w:spacing w:after="0"/>
        <w:ind w:left="0"/>
        <w:jc w:val="both"/>
      </w:pPr>
      <w:r>
        <w:rPr>
          <w:rFonts w:ascii="Times New Roman"/>
          <w:b w:val="false"/>
          <w:i w:val="false"/>
          <w:color w:val="000000"/>
          <w:sz w:val="28"/>
        </w:rPr>
        <w:t>
      6) размещение на веб-портале объявления об осуществлении государственных закупок способом аукциона, а также текста аукционной документации;</w:t>
      </w:r>
    </w:p>
    <w:bookmarkEnd w:id="739"/>
    <w:bookmarkStart w:name="z748" w:id="740"/>
    <w:p>
      <w:pPr>
        <w:spacing w:after="0"/>
        <w:ind w:left="0"/>
        <w:jc w:val="both"/>
      </w:pPr>
      <w:r>
        <w:rPr>
          <w:rFonts w:ascii="Times New Roman"/>
          <w:b w:val="false"/>
          <w:i w:val="false"/>
          <w:color w:val="000000"/>
          <w:sz w:val="28"/>
        </w:rPr>
        <w:t>
      7)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по форме согласно приложению 16 к настоящим Правилам, а также текста аукционной документации;</w:t>
      </w:r>
    </w:p>
    <w:bookmarkEnd w:id="740"/>
    <w:bookmarkStart w:name="z749" w:id="741"/>
    <w:p>
      <w:pPr>
        <w:spacing w:after="0"/>
        <w:ind w:left="0"/>
        <w:jc w:val="both"/>
      </w:pPr>
      <w:r>
        <w:rPr>
          <w:rFonts w:ascii="Times New Roman"/>
          <w:b w:val="false"/>
          <w:i w:val="false"/>
          <w:color w:val="000000"/>
          <w:sz w:val="28"/>
        </w:rPr>
        <w:t>
      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741"/>
    <w:bookmarkStart w:name="z750" w:id="742"/>
    <w:p>
      <w:pPr>
        <w:spacing w:after="0"/>
        <w:ind w:left="0"/>
        <w:jc w:val="both"/>
      </w:pPr>
      <w:r>
        <w:rPr>
          <w:rFonts w:ascii="Times New Roman"/>
          <w:b w:val="false"/>
          <w:i w:val="false"/>
          <w:color w:val="000000"/>
          <w:sz w:val="28"/>
        </w:rPr>
        <w:t>
      9) проведение аукциона, формирование и размещение на веб-портале протокола аукциона по форме согласно приложению 17 к настоящим Правилам;</w:t>
      </w:r>
    </w:p>
    <w:bookmarkEnd w:id="742"/>
    <w:bookmarkStart w:name="z751" w:id="743"/>
    <w:p>
      <w:pPr>
        <w:spacing w:after="0"/>
        <w:ind w:left="0"/>
        <w:jc w:val="both"/>
      </w:pPr>
      <w:r>
        <w:rPr>
          <w:rFonts w:ascii="Times New Roman"/>
          <w:b w:val="false"/>
          <w:i w:val="false"/>
          <w:color w:val="000000"/>
          <w:sz w:val="28"/>
        </w:rPr>
        <w:t>
      10)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настоящими Правилами;</w:t>
      </w:r>
    </w:p>
    <w:bookmarkEnd w:id="743"/>
    <w:bookmarkStart w:name="z752" w:id="744"/>
    <w:p>
      <w:pPr>
        <w:spacing w:after="0"/>
        <w:ind w:left="0"/>
        <w:jc w:val="both"/>
      </w:pPr>
      <w:r>
        <w:rPr>
          <w:rFonts w:ascii="Times New Roman"/>
          <w:b w:val="false"/>
          <w:i w:val="false"/>
          <w:color w:val="000000"/>
          <w:sz w:val="28"/>
        </w:rPr>
        <w:t>
      11) определение потенциальных поставщиков, которые соответствуют квалификационным требованиям и требованиям аукционной документации, формирование и размещение на веб-портале протокола об итогах аукциона и (или) промежуточного протокола об итогах аукциона);</w:t>
      </w:r>
    </w:p>
    <w:bookmarkEnd w:id="744"/>
    <w:bookmarkStart w:name="z753" w:id="745"/>
    <w:p>
      <w:pPr>
        <w:spacing w:after="0"/>
        <w:ind w:left="0"/>
        <w:jc w:val="both"/>
      </w:pPr>
      <w:r>
        <w:rPr>
          <w:rFonts w:ascii="Times New Roman"/>
          <w:b w:val="false"/>
          <w:i w:val="false"/>
          <w:color w:val="000000"/>
          <w:sz w:val="28"/>
        </w:rPr>
        <w:t>
      12) заключение заказчиком договора с победителем на основании протокола об итогах государственных закупок.</w:t>
      </w:r>
    </w:p>
    <w:bookmarkEnd w:id="745"/>
    <w:bookmarkStart w:name="z754" w:id="746"/>
    <w:p>
      <w:pPr>
        <w:spacing w:after="0"/>
        <w:ind w:left="0"/>
        <w:jc w:val="both"/>
      </w:pPr>
      <w:r>
        <w:rPr>
          <w:rFonts w:ascii="Times New Roman"/>
          <w:b w:val="false"/>
          <w:i w:val="false"/>
          <w:color w:val="000000"/>
          <w:sz w:val="28"/>
        </w:rPr>
        <w:t xml:space="preserve">
      335. Требования, предъявляемые к определению заказчиком организатора, единого организатора, определению и утверждению состава аукционной комиссии, состава экспертной комиссии либо эксперта (при необходимости), определению секретаря аукционной комиссии, утверждению проекта аукционной документации, размещению извещения о проведении аукциона, предварительному обсуждению проекта аукционной документации, представлению потенциальными поставщиками заявок на участие в аукционе, обеспечению заявок на участие в аукционе, допуску потенциальных поставщиков на участие в аукционе, порядку рассмотрения экспертной комиссии либо экспертом заявок на участие в аукционе,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определяются в соответствии с порядком осуществления государственных закупок способом конкурса. </w:t>
      </w:r>
    </w:p>
    <w:bookmarkEnd w:id="746"/>
    <w:bookmarkStart w:name="z755" w:id="747"/>
    <w:p>
      <w:pPr>
        <w:spacing w:after="0"/>
        <w:ind w:left="0"/>
        <w:jc w:val="left"/>
      </w:pPr>
      <w:r>
        <w:rPr>
          <w:rFonts w:ascii="Times New Roman"/>
          <w:b/>
          <w:i w:val="false"/>
          <w:color w:val="000000"/>
        </w:rPr>
        <w:t xml:space="preserve"> Параграф 2. Порядок проведения аукциона</w:t>
      </w:r>
    </w:p>
    <w:bookmarkEnd w:id="747"/>
    <w:bookmarkStart w:name="z756" w:id="748"/>
    <w:p>
      <w:pPr>
        <w:spacing w:after="0"/>
        <w:ind w:left="0"/>
        <w:jc w:val="both"/>
      </w:pPr>
      <w:r>
        <w:rPr>
          <w:rFonts w:ascii="Times New Roman"/>
          <w:b w:val="false"/>
          <w:i w:val="false"/>
          <w:color w:val="000000"/>
          <w:sz w:val="28"/>
        </w:rPr>
        <w:t>
      336. Аукцион проводится на веб-портале в день и время, которые указаны в аукционной документации.</w:t>
      </w:r>
    </w:p>
    <w:bookmarkEnd w:id="748"/>
    <w:bookmarkStart w:name="z757" w:id="749"/>
    <w:p>
      <w:pPr>
        <w:spacing w:after="0"/>
        <w:ind w:left="0"/>
        <w:jc w:val="both"/>
      </w:pPr>
      <w:r>
        <w:rPr>
          <w:rFonts w:ascii="Times New Roman"/>
          <w:b w:val="false"/>
          <w:i w:val="false"/>
          <w:color w:val="000000"/>
          <w:sz w:val="28"/>
        </w:rPr>
        <w:t>
      Днем проведения аукциона является рабочий день, следующий с даты истечения окончательного срока представления заявок на участие в аукционе.</w:t>
      </w:r>
    </w:p>
    <w:bookmarkEnd w:id="749"/>
    <w:bookmarkStart w:name="z758" w:id="750"/>
    <w:p>
      <w:pPr>
        <w:spacing w:after="0"/>
        <w:ind w:left="0"/>
        <w:jc w:val="both"/>
      </w:pPr>
      <w:r>
        <w:rPr>
          <w:rFonts w:ascii="Times New Roman"/>
          <w:b w:val="false"/>
          <w:i w:val="false"/>
          <w:color w:val="000000"/>
          <w:sz w:val="28"/>
        </w:rPr>
        <w:t>
      337.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750"/>
    <w:bookmarkStart w:name="z759" w:id="751"/>
    <w:p>
      <w:pPr>
        <w:spacing w:after="0"/>
        <w:ind w:left="0"/>
        <w:jc w:val="both"/>
      </w:pPr>
      <w:r>
        <w:rPr>
          <w:rFonts w:ascii="Times New Roman"/>
          <w:b w:val="false"/>
          <w:i w:val="false"/>
          <w:color w:val="000000"/>
          <w:sz w:val="28"/>
        </w:rPr>
        <w:t>
      338.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751"/>
    <w:bookmarkStart w:name="z760" w:id="752"/>
    <w:p>
      <w:pPr>
        <w:spacing w:after="0"/>
        <w:ind w:left="0"/>
        <w:jc w:val="both"/>
      </w:pPr>
      <w:r>
        <w:rPr>
          <w:rFonts w:ascii="Times New Roman"/>
          <w:b w:val="false"/>
          <w:i w:val="false"/>
          <w:color w:val="000000"/>
          <w:sz w:val="28"/>
        </w:rPr>
        <w:t>
      339. При проведении аукциона единым оператором обеспечивается конфиденциальность потенциальных поставщиков до истечения срока проведения аукциона.</w:t>
      </w:r>
    </w:p>
    <w:bookmarkEnd w:id="752"/>
    <w:bookmarkStart w:name="z761" w:id="753"/>
    <w:p>
      <w:pPr>
        <w:spacing w:after="0"/>
        <w:ind w:left="0"/>
        <w:jc w:val="both"/>
      </w:pPr>
      <w:r>
        <w:rPr>
          <w:rFonts w:ascii="Times New Roman"/>
          <w:b w:val="false"/>
          <w:i w:val="false"/>
          <w:color w:val="000000"/>
          <w:sz w:val="28"/>
        </w:rPr>
        <w:t xml:space="preserve">
      340. При проведении аукциона участникам аукциона присваивается номер в зависимости от даты и времени подачи заявок на участие в аукционе. </w:t>
      </w:r>
    </w:p>
    <w:bookmarkEnd w:id="753"/>
    <w:bookmarkStart w:name="z762" w:id="754"/>
    <w:p>
      <w:pPr>
        <w:spacing w:after="0"/>
        <w:ind w:left="0"/>
        <w:jc w:val="both"/>
      </w:pPr>
      <w:r>
        <w:rPr>
          <w:rFonts w:ascii="Times New Roman"/>
          <w:b w:val="false"/>
          <w:i w:val="false"/>
          <w:color w:val="000000"/>
          <w:sz w:val="28"/>
        </w:rPr>
        <w:t xml:space="preserve">
      341. Дата и время подачи заявок потенциальных поставщиков на участие в аукционе фиксируется в протоколе аукциона. </w:t>
      </w:r>
    </w:p>
    <w:bookmarkEnd w:id="754"/>
    <w:bookmarkStart w:name="z763" w:id="755"/>
    <w:p>
      <w:pPr>
        <w:spacing w:after="0"/>
        <w:ind w:left="0"/>
        <w:jc w:val="both"/>
      </w:pPr>
      <w:r>
        <w:rPr>
          <w:rFonts w:ascii="Times New Roman"/>
          <w:b w:val="false"/>
          <w:i w:val="false"/>
          <w:color w:val="000000"/>
          <w:sz w:val="28"/>
        </w:rPr>
        <w:t>
      342.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755"/>
    <w:bookmarkStart w:name="z764" w:id="756"/>
    <w:p>
      <w:pPr>
        <w:spacing w:after="0"/>
        <w:ind w:left="0"/>
        <w:jc w:val="both"/>
      </w:pPr>
      <w:r>
        <w:rPr>
          <w:rFonts w:ascii="Times New Roman"/>
          <w:b w:val="false"/>
          <w:i w:val="false"/>
          <w:color w:val="000000"/>
          <w:sz w:val="28"/>
        </w:rPr>
        <w:t xml:space="preserve">
      343. При проведении аукциона любой участник аукциона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756"/>
    <w:bookmarkStart w:name="z765" w:id="757"/>
    <w:p>
      <w:pPr>
        <w:spacing w:after="0"/>
        <w:ind w:left="0"/>
        <w:jc w:val="both"/>
      </w:pPr>
      <w:r>
        <w:rPr>
          <w:rFonts w:ascii="Times New Roman"/>
          <w:b w:val="false"/>
          <w:i w:val="false"/>
          <w:color w:val="000000"/>
          <w:sz w:val="28"/>
        </w:rPr>
        <w:t xml:space="preserve">
      344. Участник аукциона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33 Закона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757"/>
    <w:bookmarkStart w:name="z766" w:id="758"/>
    <w:p>
      <w:pPr>
        <w:spacing w:after="0"/>
        <w:ind w:left="0"/>
        <w:jc w:val="both"/>
      </w:pPr>
      <w:r>
        <w:rPr>
          <w:rFonts w:ascii="Times New Roman"/>
          <w:b w:val="false"/>
          <w:i w:val="false"/>
          <w:color w:val="000000"/>
          <w:sz w:val="28"/>
        </w:rPr>
        <w:t>
      345.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758"/>
    <w:bookmarkStart w:name="z767" w:id="759"/>
    <w:p>
      <w:pPr>
        <w:spacing w:after="0"/>
        <w:ind w:left="0"/>
        <w:jc w:val="both"/>
      </w:pPr>
      <w:r>
        <w:rPr>
          <w:rFonts w:ascii="Times New Roman"/>
          <w:b w:val="false"/>
          <w:i w:val="false"/>
          <w:color w:val="000000"/>
          <w:sz w:val="28"/>
        </w:rPr>
        <w:t>
      346. Веб-портал автоматически формирует протокол аукциона по форме согласно приложению 17 к настоящим Правилам.</w:t>
      </w:r>
    </w:p>
    <w:bookmarkEnd w:id="759"/>
    <w:bookmarkStart w:name="z768" w:id="760"/>
    <w:p>
      <w:pPr>
        <w:spacing w:after="0"/>
        <w:ind w:left="0"/>
        <w:jc w:val="both"/>
      </w:pPr>
      <w:r>
        <w:rPr>
          <w:rFonts w:ascii="Times New Roman"/>
          <w:b w:val="false"/>
          <w:i w:val="false"/>
          <w:color w:val="000000"/>
          <w:sz w:val="28"/>
        </w:rPr>
        <w:t>
      347.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760"/>
    <w:bookmarkStart w:name="z769" w:id="761"/>
    <w:p>
      <w:pPr>
        <w:spacing w:after="0"/>
        <w:ind w:left="0"/>
        <w:jc w:val="both"/>
      </w:pPr>
      <w:r>
        <w:rPr>
          <w:rFonts w:ascii="Times New Roman"/>
          <w:b w:val="false"/>
          <w:i w:val="false"/>
          <w:color w:val="000000"/>
          <w:sz w:val="28"/>
        </w:rPr>
        <w:t>
      348.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761"/>
    <w:bookmarkStart w:name="z770" w:id="762"/>
    <w:p>
      <w:pPr>
        <w:spacing w:after="0"/>
        <w:ind w:left="0"/>
        <w:jc w:val="left"/>
      </w:pPr>
      <w:r>
        <w:rPr>
          <w:rFonts w:ascii="Times New Roman"/>
          <w:b/>
          <w:i w:val="false"/>
          <w:color w:val="000000"/>
        </w:rPr>
        <w:t xml:space="preserve"> Параграф 3. Порядок рассмотрения заявок на участие в аукционе</w:t>
      </w:r>
    </w:p>
    <w:bookmarkEnd w:id="762"/>
    <w:bookmarkStart w:name="z771" w:id="763"/>
    <w:p>
      <w:pPr>
        <w:spacing w:after="0"/>
        <w:ind w:left="0"/>
        <w:jc w:val="both"/>
      </w:pPr>
      <w:r>
        <w:rPr>
          <w:rFonts w:ascii="Times New Roman"/>
          <w:b w:val="false"/>
          <w:i w:val="false"/>
          <w:color w:val="000000"/>
          <w:sz w:val="28"/>
        </w:rPr>
        <w:t>
      349.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bookmarkEnd w:id="763"/>
    <w:bookmarkStart w:name="z772" w:id="764"/>
    <w:p>
      <w:pPr>
        <w:spacing w:after="0"/>
        <w:ind w:left="0"/>
        <w:jc w:val="both"/>
      </w:pPr>
      <w:r>
        <w:rPr>
          <w:rFonts w:ascii="Times New Roman"/>
          <w:b w:val="false"/>
          <w:i w:val="false"/>
          <w:color w:val="000000"/>
          <w:sz w:val="28"/>
        </w:rPr>
        <w:t>
      350.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764"/>
    <w:bookmarkStart w:name="z773" w:id="765"/>
    <w:p>
      <w:pPr>
        <w:spacing w:after="0"/>
        <w:ind w:left="0"/>
        <w:jc w:val="both"/>
      </w:pPr>
      <w:r>
        <w:rPr>
          <w:rFonts w:ascii="Times New Roman"/>
          <w:b w:val="false"/>
          <w:i w:val="false"/>
          <w:color w:val="000000"/>
          <w:sz w:val="28"/>
        </w:rPr>
        <w:t>
      351.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такой потенциальный поставщик признается победителем аукциона и формируется протокол об итогах государственных закупок способом аукциона по форме согласно приложению 18 к настоящим Правилам. При этом заявки остальных участников аукциона не вскрываются.</w:t>
      </w:r>
    </w:p>
    <w:bookmarkEnd w:id="765"/>
    <w:bookmarkStart w:name="z774" w:id="766"/>
    <w:p>
      <w:pPr>
        <w:spacing w:after="0"/>
        <w:ind w:left="0"/>
        <w:jc w:val="both"/>
      </w:pPr>
      <w:r>
        <w:rPr>
          <w:rFonts w:ascii="Times New Roman"/>
          <w:b w:val="false"/>
          <w:i w:val="false"/>
          <w:color w:val="000000"/>
          <w:sz w:val="28"/>
        </w:rPr>
        <w:t>
      352.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государственных закупок способом аукциона по форме согласно приложению 19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766"/>
    <w:bookmarkStart w:name="z775" w:id="767"/>
    <w:p>
      <w:pPr>
        <w:spacing w:after="0"/>
        <w:ind w:left="0"/>
        <w:jc w:val="both"/>
      </w:pPr>
      <w:r>
        <w:rPr>
          <w:rFonts w:ascii="Times New Roman"/>
          <w:b w:val="false"/>
          <w:i w:val="false"/>
          <w:color w:val="000000"/>
          <w:sz w:val="28"/>
        </w:rPr>
        <w:t xml:space="preserve">
      353.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государственных закупок. </w:t>
      </w:r>
    </w:p>
    <w:bookmarkEnd w:id="767"/>
    <w:bookmarkStart w:name="z776" w:id="768"/>
    <w:p>
      <w:pPr>
        <w:spacing w:after="0"/>
        <w:ind w:left="0"/>
        <w:jc w:val="both"/>
      </w:pPr>
      <w:r>
        <w:rPr>
          <w:rFonts w:ascii="Times New Roman"/>
          <w:b w:val="false"/>
          <w:i w:val="false"/>
          <w:color w:val="000000"/>
          <w:sz w:val="28"/>
        </w:rPr>
        <w:t xml:space="preserve">
      354. При рассмотрении заявок на участие в аукционе аукционная комиссия в соответствии с пунктом 6 </w:t>
      </w:r>
      <w:r>
        <w:rPr>
          <w:rFonts w:ascii="Times New Roman"/>
          <w:b w:val="false"/>
          <w:i w:val="false"/>
          <w:color w:val="000000"/>
          <w:sz w:val="28"/>
        </w:rPr>
        <w:t>статьи 34</w:t>
      </w:r>
      <w:r>
        <w:rPr>
          <w:rFonts w:ascii="Times New Roman"/>
          <w:b w:val="false"/>
          <w:i w:val="false"/>
          <w:color w:val="000000"/>
          <w:sz w:val="28"/>
        </w:rPr>
        <w:t xml:space="preserve"> Закона вправе:</w:t>
      </w:r>
    </w:p>
    <w:bookmarkEnd w:id="768"/>
    <w:bookmarkStart w:name="z777" w:id="769"/>
    <w:p>
      <w:pPr>
        <w:spacing w:after="0"/>
        <w:ind w:left="0"/>
        <w:jc w:val="both"/>
      </w:pPr>
      <w:r>
        <w:rPr>
          <w:rFonts w:ascii="Times New Roman"/>
          <w:b w:val="false"/>
          <w:i w:val="false"/>
          <w:color w:val="000000"/>
          <w:sz w:val="28"/>
        </w:rPr>
        <w:t>
      1) посредством веб-портала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769"/>
    <w:bookmarkStart w:name="z778" w:id="770"/>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посредством веб-портала запросить необходимую информацию у соответствующих физических или юридических лиц, государственных органов.</w:t>
      </w:r>
    </w:p>
    <w:bookmarkEnd w:id="770"/>
    <w:bookmarkStart w:name="z779" w:id="771"/>
    <w:p>
      <w:pPr>
        <w:spacing w:after="0"/>
        <w:ind w:left="0"/>
        <w:jc w:val="both"/>
      </w:pPr>
      <w:r>
        <w:rPr>
          <w:rFonts w:ascii="Times New Roman"/>
          <w:b w:val="false"/>
          <w:i w:val="false"/>
          <w:color w:val="000000"/>
          <w:sz w:val="28"/>
        </w:rPr>
        <w:t>
      355.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bookmarkEnd w:id="771"/>
    <w:bookmarkStart w:name="z780" w:id="772"/>
    <w:p>
      <w:pPr>
        <w:spacing w:after="0"/>
        <w:ind w:left="0"/>
        <w:jc w:val="both"/>
      </w:pPr>
      <w:r>
        <w:rPr>
          <w:rFonts w:ascii="Times New Roman"/>
          <w:b w:val="false"/>
          <w:i w:val="false"/>
          <w:color w:val="000000"/>
          <w:sz w:val="28"/>
        </w:rPr>
        <w:t>
      356.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772"/>
    <w:bookmarkStart w:name="z781" w:id="773"/>
    <w:p>
      <w:pPr>
        <w:spacing w:after="0"/>
        <w:ind w:left="0"/>
        <w:jc w:val="both"/>
      </w:pPr>
      <w:r>
        <w:rPr>
          <w:rFonts w:ascii="Times New Roman"/>
          <w:b w:val="false"/>
          <w:i w:val="false"/>
          <w:color w:val="000000"/>
          <w:sz w:val="28"/>
        </w:rPr>
        <w:t>
      357. Протокол об итогах государственных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773"/>
    <w:bookmarkStart w:name="z782" w:id="774"/>
    <w:p>
      <w:pPr>
        <w:spacing w:after="0"/>
        <w:ind w:left="0"/>
        <w:jc w:val="both"/>
      </w:pPr>
      <w:r>
        <w:rPr>
          <w:rFonts w:ascii="Times New Roman"/>
          <w:b w:val="false"/>
          <w:i w:val="false"/>
          <w:color w:val="000000"/>
          <w:sz w:val="28"/>
        </w:rPr>
        <w:t xml:space="preserve">
      358. Протокол об итогах государственных закупок способом аукциона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должен содержать следующее:</w:t>
      </w:r>
    </w:p>
    <w:bookmarkEnd w:id="774"/>
    <w:bookmarkStart w:name="z783" w:id="775"/>
    <w:p>
      <w:pPr>
        <w:spacing w:after="0"/>
        <w:ind w:left="0"/>
        <w:jc w:val="both"/>
      </w:pPr>
      <w:r>
        <w:rPr>
          <w:rFonts w:ascii="Times New Roman"/>
          <w:b w:val="false"/>
          <w:i w:val="false"/>
          <w:color w:val="000000"/>
          <w:sz w:val="28"/>
        </w:rPr>
        <w:t xml:space="preserve">
      1) информацию о запросах аукционной комиссии в соответствии с подпунктами 1) и 2) части первой пункта 6 </w:t>
      </w:r>
      <w:r>
        <w:rPr>
          <w:rFonts w:ascii="Times New Roman"/>
          <w:b w:val="false"/>
          <w:i w:val="false"/>
          <w:color w:val="000000"/>
          <w:sz w:val="28"/>
        </w:rPr>
        <w:t>статьи 34</w:t>
      </w:r>
      <w:r>
        <w:rPr>
          <w:rFonts w:ascii="Times New Roman"/>
          <w:b w:val="false"/>
          <w:i w:val="false"/>
          <w:color w:val="000000"/>
          <w:sz w:val="28"/>
        </w:rPr>
        <w:t xml:space="preserve"> Закона;</w:t>
      </w:r>
    </w:p>
    <w:bookmarkEnd w:id="775"/>
    <w:bookmarkStart w:name="z784" w:id="776"/>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776"/>
    <w:bookmarkStart w:name="z785" w:id="777"/>
    <w:p>
      <w:pPr>
        <w:spacing w:after="0"/>
        <w:ind w:left="0"/>
        <w:jc w:val="both"/>
      </w:pPr>
      <w:r>
        <w:rPr>
          <w:rFonts w:ascii="Times New Roman"/>
          <w:b w:val="false"/>
          <w:i w:val="false"/>
          <w:color w:val="000000"/>
          <w:sz w:val="28"/>
        </w:rPr>
        <w:t>
      3) иные сведения, определенные правилами осуществления государственных закупок.</w:t>
      </w:r>
    </w:p>
    <w:bookmarkEnd w:id="777"/>
    <w:bookmarkStart w:name="z786" w:id="778"/>
    <w:p>
      <w:pPr>
        <w:spacing w:after="0"/>
        <w:ind w:left="0"/>
        <w:jc w:val="left"/>
      </w:pPr>
      <w:r>
        <w:rPr>
          <w:rFonts w:ascii="Times New Roman"/>
          <w:b/>
          <w:i w:val="false"/>
          <w:color w:val="000000"/>
        </w:rPr>
        <w:t xml:space="preserve"> Параграф 4. Основания и последствия признания аукциона несостоявшимися</w:t>
      </w:r>
    </w:p>
    <w:bookmarkEnd w:id="778"/>
    <w:bookmarkStart w:name="z787" w:id="779"/>
    <w:p>
      <w:pPr>
        <w:spacing w:after="0"/>
        <w:ind w:left="0"/>
        <w:jc w:val="both"/>
      </w:pPr>
      <w:r>
        <w:rPr>
          <w:rFonts w:ascii="Times New Roman"/>
          <w:b w:val="false"/>
          <w:i w:val="false"/>
          <w:color w:val="000000"/>
          <w:sz w:val="28"/>
        </w:rPr>
        <w:t>
      359. Государственные закупки способом аукциона признаются несостоявшимися по одному из следующих оснований:</w:t>
      </w:r>
    </w:p>
    <w:bookmarkEnd w:id="779"/>
    <w:bookmarkStart w:name="z788" w:id="780"/>
    <w:p>
      <w:pPr>
        <w:spacing w:after="0"/>
        <w:ind w:left="0"/>
        <w:jc w:val="both"/>
      </w:pPr>
      <w:r>
        <w:rPr>
          <w:rFonts w:ascii="Times New Roman"/>
          <w:b w:val="false"/>
          <w:i w:val="false"/>
          <w:color w:val="000000"/>
          <w:sz w:val="28"/>
        </w:rPr>
        <w:t>
      1) отсутствия представленных заявок на участие в аукционе;</w:t>
      </w:r>
    </w:p>
    <w:bookmarkEnd w:id="780"/>
    <w:bookmarkStart w:name="z789" w:id="781"/>
    <w:p>
      <w:pPr>
        <w:spacing w:after="0"/>
        <w:ind w:left="0"/>
        <w:jc w:val="both"/>
      </w:pPr>
      <w:r>
        <w:rPr>
          <w:rFonts w:ascii="Times New Roman"/>
          <w:b w:val="false"/>
          <w:i w:val="false"/>
          <w:color w:val="000000"/>
          <w:sz w:val="28"/>
        </w:rPr>
        <w:t>
      2) представления менее двух заявок на участие в аукционе;</w:t>
      </w:r>
    </w:p>
    <w:bookmarkEnd w:id="781"/>
    <w:bookmarkStart w:name="z790" w:id="782"/>
    <w:p>
      <w:pPr>
        <w:spacing w:after="0"/>
        <w:ind w:left="0"/>
        <w:jc w:val="both"/>
      </w:pPr>
      <w:r>
        <w:rPr>
          <w:rFonts w:ascii="Times New Roman"/>
          <w:b w:val="false"/>
          <w:i w:val="false"/>
          <w:color w:val="000000"/>
          <w:sz w:val="28"/>
        </w:rPr>
        <w:t>
      3) если все участники аукциона признаны не соответствующими квалификационным требованиям и требованиям аукционной документации;</w:t>
      </w:r>
    </w:p>
    <w:bookmarkEnd w:id="782"/>
    <w:bookmarkStart w:name="z791" w:id="783"/>
    <w:p>
      <w:pPr>
        <w:spacing w:after="0"/>
        <w:ind w:left="0"/>
        <w:jc w:val="both"/>
      </w:pPr>
      <w:r>
        <w:rPr>
          <w:rFonts w:ascii="Times New Roman"/>
          <w:b w:val="false"/>
          <w:i w:val="false"/>
          <w:color w:val="000000"/>
          <w:sz w:val="28"/>
        </w:rPr>
        <w:t>
      4)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bookmarkEnd w:id="783"/>
    <w:bookmarkStart w:name="z792" w:id="784"/>
    <w:p>
      <w:pPr>
        <w:spacing w:after="0"/>
        <w:ind w:left="0"/>
        <w:jc w:val="both"/>
      </w:pPr>
      <w:r>
        <w:rPr>
          <w:rFonts w:ascii="Times New Roman"/>
          <w:b w:val="false"/>
          <w:i w:val="false"/>
          <w:color w:val="000000"/>
          <w:sz w:val="28"/>
        </w:rPr>
        <w:t>
      360. Если государственные закупки способом аукциона признаны несостоявшимися, заказчик принимает одно из следующих решений:</w:t>
      </w:r>
    </w:p>
    <w:bookmarkEnd w:id="784"/>
    <w:bookmarkStart w:name="z793" w:id="785"/>
    <w:p>
      <w:pPr>
        <w:spacing w:after="0"/>
        <w:ind w:left="0"/>
        <w:jc w:val="both"/>
      </w:pPr>
      <w:r>
        <w:rPr>
          <w:rFonts w:ascii="Times New Roman"/>
          <w:b w:val="false"/>
          <w:i w:val="false"/>
          <w:color w:val="000000"/>
          <w:sz w:val="28"/>
        </w:rPr>
        <w:t>
      1) о повторном проведении государственных закупок способом аукциона;</w:t>
      </w:r>
    </w:p>
    <w:bookmarkEnd w:id="785"/>
    <w:bookmarkStart w:name="z794" w:id="786"/>
    <w:p>
      <w:pPr>
        <w:spacing w:after="0"/>
        <w:ind w:left="0"/>
        <w:jc w:val="both"/>
      </w:pP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p>
    <w:bookmarkEnd w:id="786"/>
    <w:bookmarkStart w:name="z795" w:id="787"/>
    <w:p>
      <w:pPr>
        <w:spacing w:after="0"/>
        <w:ind w:left="0"/>
        <w:jc w:val="both"/>
      </w:pPr>
      <w:r>
        <w:rPr>
          <w:rFonts w:ascii="Times New Roman"/>
          <w:b w:val="false"/>
          <w:i w:val="false"/>
          <w:color w:val="000000"/>
          <w:sz w:val="28"/>
        </w:rPr>
        <w:t xml:space="preserve">
      361. В случае признания повторных государственных закупок способом аукциона несостоявшимися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 вправе осуществить государственные закупки способом из одного источника в случаях:</w:t>
      </w:r>
    </w:p>
    <w:bookmarkEnd w:id="787"/>
    <w:bookmarkStart w:name="z796" w:id="788"/>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788"/>
    <w:bookmarkStart w:name="z797" w:id="789"/>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не должна превышать стартовую цену потенциального поставщика, указанную в заявке на участие в аукционе.</w:t>
      </w:r>
    </w:p>
    <w:bookmarkEnd w:id="789"/>
    <w:bookmarkStart w:name="z798" w:id="790"/>
    <w:p>
      <w:pPr>
        <w:spacing w:after="0"/>
        <w:ind w:left="0"/>
        <w:jc w:val="left"/>
      </w:pPr>
      <w:r>
        <w:rPr>
          <w:rFonts w:ascii="Times New Roman"/>
          <w:b/>
          <w:i w:val="false"/>
          <w:color w:val="000000"/>
        </w:rPr>
        <w:t xml:space="preserve"> Глава 15. Порядок осуществления государственных закупок способом запроса ценовых предложений</w:t>
      </w:r>
    </w:p>
    <w:bookmarkEnd w:id="790"/>
    <w:bookmarkStart w:name="z799" w:id="791"/>
    <w:p>
      <w:pPr>
        <w:spacing w:after="0"/>
        <w:ind w:left="0"/>
        <w:jc w:val="left"/>
      </w:pPr>
      <w:r>
        <w:rPr>
          <w:rFonts w:ascii="Times New Roman"/>
          <w:b/>
          <w:i w:val="false"/>
          <w:color w:val="000000"/>
        </w:rPr>
        <w:t xml:space="preserve"> Параграф 1. Основания осуществления государственных закупок способом запроса ценовых предложений</w:t>
      </w:r>
    </w:p>
    <w:bookmarkEnd w:id="791"/>
    <w:bookmarkStart w:name="z800" w:id="792"/>
    <w:p>
      <w:pPr>
        <w:spacing w:after="0"/>
        <w:ind w:left="0"/>
        <w:jc w:val="both"/>
      </w:pPr>
      <w:r>
        <w:rPr>
          <w:rFonts w:ascii="Times New Roman"/>
          <w:b w:val="false"/>
          <w:i w:val="false"/>
          <w:color w:val="000000"/>
          <w:sz w:val="28"/>
        </w:rPr>
        <w:t>
      362.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восьмитысячекратный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792"/>
    <w:bookmarkStart w:name="z801" w:id="793"/>
    <w:p>
      <w:pPr>
        <w:spacing w:after="0"/>
        <w:ind w:left="0"/>
        <w:jc w:val="left"/>
      </w:pPr>
      <w:r>
        <w:rPr>
          <w:rFonts w:ascii="Times New Roman"/>
          <w:b/>
          <w:i w:val="false"/>
          <w:color w:val="000000"/>
        </w:rPr>
        <w:t xml:space="preserve"> Параграф 2. Извещение о проведении государственных закупок способом запроса ценовых предложений</w:t>
      </w:r>
    </w:p>
    <w:bookmarkEnd w:id="793"/>
    <w:bookmarkStart w:name="z802" w:id="794"/>
    <w:p>
      <w:pPr>
        <w:spacing w:after="0"/>
        <w:ind w:left="0"/>
        <w:jc w:val="both"/>
      </w:pPr>
      <w:r>
        <w:rPr>
          <w:rFonts w:ascii="Times New Roman"/>
          <w:b w:val="false"/>
          <w:i w:val="false"/>
          <w:color w:val="000000"/>
          <w:sz w:val="28"/>
        </w:rPr>
        <w:t>
      363.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bookmarkEnd w:id="794"/>
    <w:bookmarkStart w:name="z803" w:id="795"/>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bookmarkEnd w:id="795"/>
    <w:bookmarkStart w:name="z804" w:id="796"/>
    <w:p>
      <w:pPr>
        <w:spacing w:after="0"/>
        <w:ind w:left="0"/>
        <w:jc w:val="both"/>
      </w:pPr>
      <w:r>
        <w:rPr>
          <w:rFonts w:ascii="Times New Roman"/>
          <w:b w:val="false"/>
          <w:i w:val="false"/>
          <w:color w:val="000000"/>
          <w:sz w:val="28"/>
        </w:rPr>
        <w:t>
      2) краткое описание закупаемых товаров, работ, услуг;</w:t>
      </w:r>
    </w:p>
    <w:bookmarkEnd w:id="796"/>
    <w:bookmarkStart w:name="z805" w:id="797"/>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797"/>
    <w:bookmarkStart w:name="z806" w:id="798"/>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798"/>
    <w:bookmarkStart w:name="z807" w:id="799"/>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799"/>
    <w:bookmarkStart w:name="z808" w:id="800"/>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800"/>
    <w:bookmarkStart w:name="z809" w:id="801"/>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801"/>
    <w:bookmarkStart w:name="z810" w:id="802"/>
    <w:p>
      <w:pPr>
        <w:spacing w:after="0"/>
        <w:ind w:left="0"/>
        <w:jc w:val="both"/>
      </w:pPr>
      <w:r>
        <w:rPr>
          <w:rFonts w:ascii="Times New Roman"/>
          <w:b w:val="false"/>
          <w:i w:val="false"/>
          <w:color w:val="000000"/>
          <w:sz w:val="28"/>
        </w:rPr>
        <w:t>
      При этом краткое описание закупаемых товаров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802"/>
    <w:bookmarkStart w:name="z811" w:id="803"/>
    <w:p>
      <w:pPr>
        <w:spacing w:after="0"/>
        <w:ind w:left="0"/>
        <w:jc w:val="both"/>
      </w:pPr>
      <w:r>
        <w:rPr>
          <w:rFonts w:ascii="Times New Roman"/>
          <w:b w:val="false"/>
          <w:i w:val="false"/>
          <w:color w:val="000000"/>
          <w:sz w:val="28"/>
        </w:rPr>
        <w:t>
      364. В размещаемой информации, предусмотренной пунктом 363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803"/>
    <w:bookmarkStart w:name="z812" w:id="804"/>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804"/>
    <w:bookmarkStart w:name="z813" w:id="805"/>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805"/>
    <w:bookmarkStart w:name="z814" w:id="806"/>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806"/>
    <w:bookmarkStart w:name="z815" w:id="807"/>
    <w:p>
      <w:pPr>
        <w:spacing w:after="0"/>
        <w:ind w:left="0"/>
        <w:jc w:val="left"/>
      </w:pPr>
      <w:r>
        <w:rPr>
          <w:rFonts w:ascii="Times New Roman"/>
          <w:b/>
          <w:i w:val="false"/>
          <w:color w:val="000000"/>
        </w:rPr>
        <w:t xml:space="preserve"> Параграф 3. Представление потенциальными поставщиками ценовых предложений</w:t>
      </w:r>
    </w:p>
    <w:bookmarkEnd w:id="807"/>
    <w:bookmarkStart w:name="z816" w:id="808"/>
    <w:p>
      <w:pPr>
        <w:spacing w:after="0"/>
        <w:ind w:left="0"/>
        <w:jc w:val="both"/>
      </w:pPr>
      <w:r>
        <w:rPr>
          <w:rFonts w:ascii="Times New Roman"/>
          <w:b w:val="false"/>
          <w:i w:val="false"/>
          <w:color w:val="000000"/>
          <w:sz w:val="28"/>
        </w:rPr>
        <w:t>
      365.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bookmarkEnd w:id="808"/>
    <w:bookmarkStart w:name="z817" w:id="809"/>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809"/>
    <w:bookmarkStart w:name="z818" w:id="810"/>
    <w:p>
      <w:pPr>
        <w:spacing w:after="0"/>
        <w:ind w:left="0"/>
        <w:jc w:val="both"/>
      </w:pPr>
      <w:r>
        <w:rPr>
          <w:rFonts w:ascii="Times New Roman"/>
          <w:b w:val="false"/>
          <w:i w:val="false"/>
          <w:color w:val="000000"/>
          <w:sz w:val="28"/>
        </w:rPr>
        <w:t>
      366.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p>
    <w:bookmarkEnd w:id="810"/>
    <w:bookmarkStart w:name="z819" w:id="811"/>
    <w:p>
      <w:pPr>
        <w:spacing w:after="0"/>
        <w:ind w:left="0"/>
        <w:jc w:val="both"/>
      </w:pPr>
      <w:r>
        <w:rPr>
          <w:rFonts w:ascii="Times New Roman"/>
          <w:b w:val="false"/>
          <w:i w:val="false"/>
          <w:color w:val="000000"/>
          <w:sz w:val="28"/>
        </w:rPr>
        <w:t>
      367. В ценовое предложение потенциального поставщика включаются все расходы, связанные с поставкой товаров, выполнением работ, оказанием услуг.</w:t>
      </w:r>
    </w:p>
    <w:bookmarkEnd w:id="811"/>
    <w:bookmarkStart w:name="z820" w:id="812"/>
    <w:p>
      <w:pPr>
        <w:spacing w:after="0"/>
        <w:ind w:left="0"/>
        <w:jc w:val="both"/>
      </w:pPr>
      <w:r>
        <w:rPr>
          <w:rFonts w:ascii="Times New Roman"/>
          <w:b w:val="false"/>
          <w:i w:val="false"/>
          <w:color w:val="000000"/>
          <w:sz w:val="28"/>
        </w:rPr>
        <w:t>
      368.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приложению 20 к настоящим Правилам.</w:t>
      </w:r>
    </w:p>
    <w:bookmarkEnd w:id="812"/>
    <w:bookmarkStart w:name="z821" w:id="813"/>
    <w:p>
      <w:pPr>
        <w:spacing w:after="0"/>
        <w:ind w:left="0"/>
        <w:jc w:val="both"/>
      </w:pPr>
      <w:r>
        <w:rPr>
          <w:rFonts w:ascii="Times New Roman"/>
          <w:b w:val="false"/>
          <w:i w:val="false"/>
          <w:color w:val="000000"/>
          <w:sz w:val="28"/>
        </w:rPr>
        <w:t>
      369.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813"/>
    <w:bookmarkStart w:name="z822" w:id="814"/>
    <w:p>
      <w:pPr>
        <w:spacing w:after="0"/>
        <w:ind w:left="0"/>
        <w:jc w:val="both"/>
      </w:pPr>
      <w:r>
        <w:rPr>
          <w:rFonts w:ascii="Times New Roman"/>
          <w:b w:val="false"/>
          <w:i w:val="false"/>
          <w:color w:val="000000"/>
          <w:sz w:val="28"/>
        </w:rPr>
        <w:t xml:space="preserve">
      370. Требования, предъявляемые к обеспечению заявки на участие в государственных закупках способом запроса ценовых предложений, определяются по правилам осуществления государственных закупок способом конкурса. </w:t>
      </w:r>
    </w:p>
    <w:bookmarkEnd w:id="814"/>
    <w:bookmarkStart w:name="z823" w:id="815"/>
    <w:p>
      <w:pPr>
        <w:spacing w:after="0"/>
        <w:ind w:left="0"/>
        <w:jc w:val="both"/>
      </w:pPr>
      <w:r>
        <w:rPr>
          <w:rFonts w:ascii="Times New Roman"/>
          <w:b w:val="false"/>
          <w:i w:val="false"/>
          <w:color w:val="000000"/>
          <w:sz w:val="28"/>
        </w:rPr>
        <w:t>
      При этом обеспечение заявки на участие в государственных закупках способом запроса ценовых предложений в виде банковской гарантии предоставляется потенциальным поставщиком в форме электронного документа согласно приложению 21 к настоящим Правилам.</w:t>
      </w:r>
    </w:p>
    <w:bookmarkEnd w:id="815"/>
    <w:bookmarkStart w:name="z824" w:id="816"/>
    <w:p>
      <w:pPr>
        <w:spacing w:after="0"/>
        <w:ind w:left="0"/>
        <w:jc w:val="left"/>
      </w:pPr>
      <w:r>
        <w:rPr>
          <w:rFonts w:ascii="Times New Roman"/>
          <w:b/>
          <w:i w:val="false"/>
          <w:color w:val="000000"/>
        </w:rPr>
        <w:t xml:space="preserve"> Параграф 4. Сопоставление ценовых предложений и подведение итогов государственных закупок способом запроса ценовых предложений</w:t>
      </w:r>
    </w:p>
    <w:bookmarkEnd w:id="816"/>
    <w:bookmarkStart w:name="z825" w:id="817"/>
    <w:p>
      <w:pPr>
        <w:spacing w:after="0"/>
        <w:ind w:left="0"/>
        <w:jc w:val="both"/>
      </w:pPr>
      <w:r>
        <w:rPr>
          <w:rFonts w:ascii="Times New Roman"/>
          <w:b w:val="false"/>
          <w:i w:val="false"/>
          <w:color w:val="000000"/>
          <w:sz w:val="28"/>
        </w:rPr>
        <w:t>
      371.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p>
    <w:bookmarkEnd w:id="817"/>
    <w:bookmarkStart w:name="z826" w:id="818"/>
    <w:p>
      <w:pPr>
        <w:spacing w:after="0"/>
        <w:ind w:left="0"/>
        <w:jc w:val="both"/>
      </w:pPr>
      <w:r>
        <w:rPr>
          <w:rFonts w:ascii="Times New Roman"/>
          <w:b w:val="false"/>
          <w:i w:val="false"/>
          <w:color w:val="000000"/>
          <w:sz w:val="28"/>
        </w:rPr>
        <w:t xml:space="preserve">
      372. Победителем признается потенциальный поставщик, предложивший наименьшее ценовое предложение. </w:t>
      </w:r>
    </w:p>
    <w:bookmarkEnd w:id="818"/>
    <w:bookmarkStart w:name="z827" w:id="819"/>
    <w:p>
      <w:pPr>
        <w:spacing w:after="0"/>
        <w:ind w:left="0"/>
        <w:jc w:val="both"/>
      </w:pPr>
      <w:r>
        <w:rPr>
          <w:rFonts w:ascii="Times New Roman"/>
          <w:b w:val="false"/>
          <w:i w:val="false"/>
          <w:color w:val="000000"/>
          <w:sz w:val="28"/>
        </w:rPr>
        <w:t>
      373. Потенциальный поставщик, занявший второе место, определяется на основе цены, следующей после наименьшего ценового предложения.</w:t>
      </w:r>
    </w:p>
    <w:bookmarkEnd w:id="819"/>
    <w:bookmarkStart w:name="z828" w:id="820"/>
    <w:p>
      <w:pPr>
        <w:spacing w:after="0"/>
        <w:ind w:left="0"/>
        <w:jc w:val="both"/>
      </w:pPr>
      <w:r>
        <w:rPr>
          <w:rFonts w:ascii="Times New Roman"/>
          <w:b w:val="false"/>
          <w:i w:val="false"/>
          <w:color w:val="000000"/>
          <w:sz w:val="28"/>
        </w:rPr>
        <w:t>
      374.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820"/>
    <w:bookmarkStart w:name="z829" w:id="821"/>
    <w:p>
      <w:pPr>
        <w:spacing w:after="0"/>
        <w:ind w:left="0"/>
        <w:jc w:val="both"/>
      </w:pPr>
      <w:r>
        <w:rPr>
          <w:rFonts w:ascii="Times New Roman"/>
          <w:b w:val="false"/>
          <w:i w:val="false"/>
          <w:color w:val="000000"/>
          <w:sz w:val="28"/>
        </w:rPr>
        <w:t>
      375. Не допускается проведение переговоров между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веб-портала, за исключением случаев, предусмотренных статьей 45 Закона.</w:t>
      </w:r>
    </w:p>
    <w:bookmarkEnd w:id="821"/>
    <w:bookmarkStart w:name="z830" w:id="822"/>
    <w:p>
      <w:pPr>
        <w:spacing w:after="0"/>
        <w:ind w:left="0"/>
        <w:jc w:val="both"/>
      </w:pPr>
      <w:r>
        <w:rPr>
          <w:rFonts w:ascii="Times New Roman"/>
          <w:b w:val="false"/>
          <w:i w:val="false"/>
          <w:color w:val="000000"/>
          <w:sz w:val="28"/>
        </w:rPr>
        <w:t xml:space="preserve">
      376.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потенциального поставщика, представившего данное ценовое предложение. При этом цена заключенного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38 Закона не должна превышать ценовое предложение потенциального поставщика.</w:t>
      </w:r>
    </w:p>
    <w:bookmarkEnd w:id="822"/>
    <w:bookmarkStart w:name="z831" w:id="823"/>
    <w:p>
      <w:pPr>
        <w:spacing w:after="0"/>
        <w:ind w:left="0"/>
        <w:jc w:val="both"/>
      </w:pPr>
      <w:r>
        <w:rPr>
          <w:rFonts w:ascii="Times New Roman"/>
          <w:b w:val="false"/>
          <w:i w:val="false"/>
          <w:color w:val="000000"/>
          <w:sz w:val="28"/>
        </w:rPr>
        <w:t>
      377.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823"/>
    <w:bookmarkStart w:name="z832" w:id="824"/>
    <w:p>
      <w:pPr>
        <w:spacing w:after="0"/>
        <w:ind w:left="0"/>
        <w:jc w:val="both"/>
      </w:pPr>
      <w:r>
        <w:rPr>
          <w:rFonts w:ascii="Times New Roman"/>
          <w:b w:val="false"/>
          <w:i w:val="false"/>
          <w:color w:val="000000"/>
          <w:sz w:val="28"/>
        </w:rPr>
        <w:t>
      378. Ценовое предложение потенциального поставщика подлежит автоматическому отклонению веб-порталом в случаях:</w:t>
      </w:r>
    </w:p>
    <w:bookmarkEnd w:id="824"/>
    <w:bookmarkStart w:name="z833" w:id="825"/>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825"/>
    <w:bookmarkStart w:name="z834" w:id="826"/>
    <w:p>
      <w:pPr>
        <w:spacing w:after="0"/>
        <w:ind w:left="0"/>
        <w:jc w:val="both"/>
      </w:pPr>
      <w:r>
        <w:rPr>
          <w:rFonts w:ascii="Times New Roman"/>
          <w:b w:val="false"/>
          <w:i w:val="false"/>
          <w:color w:val="000000"/>
          <w:sz w:val="28"/>
        </w:rPr>
        <w:t xml:space="preserve">
      2)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826"/>
    <w:bookmarkStart w:name="z835" w:id="827"/>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827"/>
    <w:bookmarkStart w:name="z836" w:id="828"/>
    <w:p>
      <w:pPr>
        <w:spacing w:after="0"/>
        <w:ind w:left="0"/>
        <w:jc w:val="both"/>
      </w:pPr>
      <w:r>
        <w:rPr>
          <w:rFonts w:ascii="Times New Roman"/>
          <w:b w:val="false"/>
          <w:i w:val="false"/>
          <w:color w:val="000000"/>
          <w:sz w:val="28"/>
        </w:rPr>
        <w:t>
      379. Если после автоматического отклонения веб-порталом ценовых предложений по основаниям, предусмотренным пунктом 378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828"/>
    <w:bookmarkStart w:name="z837" w:id="829"/>
    <w:p>
      <w:pPr>
        <w:spacing w:after="0"/>
        <w:ind w:left="0"/>
        <w:jc w:val="both"/>
      </w:pPr>
      <w:r>
        <w:rPr>
          <w:rFonts w:ascii="Times New Roman"/>
          <w:b w:val="false"/>
          <w:i w:val="false"/>
          <w:color w:val="000000"/>
          <w:sz w:val="28"/>
        </w:rPr>
        <w:t>
      380. Протокол об итогах государственных закупок способом запроса ценовых предложений размещаются на веб-портале автоматически после их подведения по форме согласно приложению 22 к настоящим Правилам.</w:t>
      </w:r>
    </w:p>
    <w:bookmarkEnd w:id="829"/>
    <w:bookmarkStart w:name="z838" w:id="830"/>
    <w:p>
      <w:pPr>
        <w:spacing w:after="0"/>
        <w:ind w:left="0"/>
        <w:jc w:val="left"/>
      </w:pPr>
      <w:r>
        <w:rPr>
          <w:rFonts w:ascii="Times New Roman"/>
          <w:b/>
          <w:i w:val="false"/>
          <w:color w:val="000000"/>
        </w:rPr>
        <w:t xml:space="preserve"> Глава 16. Порядок осуществления государственных закупок через электронный магазин</w:t>
      </w:r>
    </w:p>
    <w:bookmarkEnd w:id="830"/>
    <w:bookmarkStart w:name="z839" w:id="831"/>
    <w:p>
      <w:pPr>
        <w:spacing w:after="0"/>
        <w:ind w:left="0"/>
        <w:jc w:val="both"/>
      </w:pPr>
      <w:r>
        <w:rPr>
          <w:rFonts w:ascii="Times New Roman"/>
          <w:b w:val="false"/>
          <w:i w:val="false"/>
          <w:color w:val="000000"/>
          <w:sz w:val="28"/>
        </w:rPr>
        <w:t>
      381. Государственные закупки через электронный магазин осуществляются в режиме реального времени. При этом предметом государственных закупок через электронный магазин является товар.</w:t>
      </w:r>
    </w:p>
    <w:bookmarkEnd w:id="831"/>
    <w:bookmarkStart w:name="z840" w:id="832"/>
    <w:p>
      <w:pPr>
        <w:spacing w:after="0"/>
        <w:ind w:left="0"/>
        <w:jc w:val="both"/>
      </w:pPr>
      <w:r>
        <w:rPr>
          <w:rFonts w:ascii="Times New Roman"/>
          <w:b w:val="false"/>
          <w:i w:val="false"/>
          <w:color w:val="000000"/>
          <w:sz w:val="28"/>
        </w:rPr>
        <w:t xml:space="preserve">
      382. Государственные закупки через электронный магазин осуществляются на основе годового плана государственных закупок. </w:t>
      </w:r>
    </w:p>
    <w:bookmarkEnd w:id="832"/>
    <w:bookmarkStart w:name="z841" w:id="833"/>
    <w:p>
      <w:pPr>
        <w:spacing w:after="0"/>
        <w:ind w:left="0"/>
        <w:jc w:val="both"/>
      </w:pPr>
      <w:r>
        <w:rPr>
          <w:rFonts w:ascii="Times New Roman"/>
          <w:b w:val="false"/>
          <w:i w:val="false"/>
          <w:color w:val="000000"/>
          <w:sz w:val="28"/>
        </w:rPr>
        <w:t>
      383. Государственные закупки через электронный магазин осуществляются по товарам, стоимость которых не превышает четырехтысячекратный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833"/>
    <w:bookmarkStart w:name="z842" w:id="834"/>
    <w:p>
      <w:pPr>
        <w:spacing w:after="0"/>
        <w:ind w:left="0"/>
        <w:jc w:val="both"/>
      </w:pPr>
      <w:r>
        <w:rPr>
          <w:rFonts w:ascii="Times New Roman"/>
          <w:b w:val="false"/>
          <w:i w:val="false"/>
          <w:color w:val="000000"/>
          <w:sz w:val="28"/>
        </w:rPr>
        <w:t>
      384. Государственные закупки через электронный магазин осуществляются в следующей последовательности:</w:t>
      </w:r>
    </w:p>
    <w:bookmarkEnd w:id="834"/>
    <w:bookmarkStart w:name="z843" w:id="835"/>
    <w:p>
      <w:pPr>
        <w:spacing w:after="0"/>
        <w:ind w:left="0"/>
        <w:jc w:val="both"/>
      </w:pPr>
      <w:r>
        <w:rPr>
          <w:rFonts w:ascii="Times New Roman"/>
          <w:b w:val="false"/>
          <w:i w:val="false"/>
          <w:color w:val="000000"/>
          <w:sz w:val="28"/>
        </w:rPr>
        <w:t>
      1) заказчик выбирает товар из электронного магазина, соответствующий требованиям заказчика и оформляет заказ на приобретение такого товара;</w:t>
      </w:r>
    </w:p>
    <w:bookmarkEnd w:id="835"/>
    <w:bookmarkStart w:name="z844" w:id="836"/>
    <w:p>
      <w:pPr>
        <w:spacing w:after="0"/>
        <w:ind w:left="0"/>
        <w:jc w:val="both"/>
      </w:pPr>
      <w:r>
        <w:rPr>
          <w:rFonts w:ascii="Times New Roman"/>
          <w:b w:val="false"/>
          <w:i w:val="false"/>
          <w:color w:val="000000"/>
          <w:sz w:val="28"/>
        </w:rPr>
        <w:t>
      2) потенциальный поставщик, разместивший информацию о товарах и их ценах в электронном магазине, принимает решение о подтверждении или отказе от заказа;</w:t>
      </w:r>
    </w:p>
    <w:bookmarkEnd w:id="836"/>
    <w:bookmarkStart w:name="z845" w:id="837"/>
    <w:p>
      <w:pPr>
        <w:spacing w:after="0"/>
        <w:ind w:left="0"/>
        <w:jc w:val="both"/>
      </w:pPr>
      <w:r>
        <w:rPr>
          <w:rFonts w:ascii="Times New Roman"/>
          <w:b w:val="false"/>
          <w:i w:val="false"/>
          <w:color w:val="000000"/>
          <w:sz w:val="28"/>
        </w:rPr>
        <w:t xml:space="preserve">
      3) в случае подтверждения потенциальным поставщиком заказа заключается договор о государственных закупках. </w:t>
      </w:r>
    </w:p>
    <w:bookmarkEnd w:id="837"/>
    <w:bookmarkStart w:name="z846" w:id="838"/>
    <w:p>
      <w:pPr>
        <w:spacing w:after="0"/>
        <w:ind w:left="0"/>
        <w:jc w:val="both"/>
      </w:pPr>
      <w:r>
        <w:rPr>
          <w:rFonts w:ascii="Times New Roman"/>
          <w:b w:val="false"/>
          <w:i w:val="false"/>
          <w:color w:val="000000"/>
          <w:sz w:val="28"/>
        </w:rPr>
        <w:t>
      385.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393 настоящих Правил.</w:t>
      </w:r>
    </w:p>
    <w:bookmarkEnd w:id="838"/>
    <w:bookmarkStart w:name="z847" w:id="839"/>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bookmarkEnd w:id="839"/>
    <w:bookmarkStart w:name="z848" w:id="840"/>
    <w:p>
      <w:pPr>
        <w:spacing w:after="0"/>
        <w:ind w:left="0"/>
        <w:jc w:val="both"/>
      </w:pPr>
      <w:r>
        <w:rPr>
          <w:rFonts w:ascii="Times New Roman"/>
          <w:b w:val="false"/>
          <w:i w:val="false"/>
          <w:color w:val="000000"/>
          <w:sz w:val="28"/>
        </w:rPr>
        <w:t xml:space="preserve">
      386.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 </w:t>
      </w:r>
    </w:p>
    <w:bookmarkEnd w:id="840"/>
    <w:bookmarkStart w:name="z849" w:id="841"/>
    <w:p>
      <w:pPr>
        <w:spacing w:after="0"/>
        <w:ind w:left="0"/>
        <w:jc w:val="both"/>
      </w:pPr>
      <w:r>
        <w:rPr>
          <w:rFonts w:ascii="Times New Roman"/>
          <w:b w:val="false"/>
          <w:i w:val="false"/>
          <w:color w:val="000000"/>
          <w:sz w:val="28"/>
        </w:rPr>
        <w:t xml:space="preserve">
      Если заказчиком при осуществлении государственных закупок через электронный магазин выбран способ доставки товара путем самовывоза,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без учета стоимости доставки товара до пункта назначения. </w:t>
      </w:r>
    </w:p>
    <w:bookmarkEnd w:id="841"/>
    <w:bookmarkStart w:name="z850" w:id="842"/>
    <w:p>
      <w:pPr>
        <w:spacing w:after="0"/>
        <w:ind w:left="0"/>
        <w:jc w:val="both"/>
      </w:pPr>
      <w:r>
        <w:rPr>
          <w:rFonts w:ascii="Times New Roman"/>
          <w:b w:val="false"/>
          <w:i w:val="false"/>
          <w:color w:val="000000"/>
          <w:sz w:val="28"/>
        </w:rPr>
        <w:t xml:space="preserve">
      387. Заказ подтверждается потенциальным поставщиком в течение трех часов с момента отправки уведомления в рабочее время в рабочие дни (с 09.00 до 18:00 по времени города Нур-Султан). Если уведомление о подтверждении заказа было отправлено после 15:00 часов времени Нур-Султана, отсчет часов останавливается в 18:00 часов. Оставшееся время для подтверждения заказа возобновляется с 09:00 часов времени города Нур-Султан следующего рабочего дня. </w:t>
      </w:r>
    </w:p>
    <w:bookmarkEnd w:id="842"/>
    <w:bookmarkStart w:name="z851" w:id="843"/>
    <w:p>
      <w:pPr>
        <w:spacing w:after="0"/>
        <w:ind w:left="0"/>
        <w:jc w:val="both"/>
      </w:pPr>
      <w:r>
        <w:rPr>
          <w:rFonts w:ascii="Times New Roman"/>
          <w:b w:val="false"/>
          <w:i w:val="false"/>
          <w:color w:val="000000"/>
          <w:sz w:val="28"/>
        </w:rPr>
        <w:t xml:space="preserve">
      388. В случае подтверждения потенциальным поставщиком заказа, такой потенциальный поставщик признается победителем. </w:t>
      </w:r>
    </w:p>
    <w:bookmarkEnd w:id="843"/>
    <w:bookmarkStart w:name="z852" w:id="844"/>
    <w:p>
      <w:pPr>
        <w:spacing w:after="0"/>
        <w:ind w:left="0"/>
        <w:jc w:val="both"/>
      </w:pPr>
      <w:r>
        <w:rPr>
          <w:rFonts w:ascii="Times New Roman"/>
          <w:b w:val="false"/>
          <w:i w:val="false"/>
          <w:color w:val="000000"/>
          <w:sz w:val="28"/>
        </w:rPr>
        <w:t>
      389. Заказчик вправе в одном заказе выбрать несколько видов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844"/>
    <w:bookmarkStart w:name="z853" w:id="845"/>
    <w:p>
      <w:pPr>
        <w:spacing w:after="0"/>
        <w:ind w:left="0"/>
        <w:jc w:val="both"/>
      </w:pPr>
      <w:r>
        <w:rPr>
          <w:rFonts w:ascii="Times New Roman"/>
          <w:b w:val="false"/>
          <w:i w:val="false"/>
          <w:color w:val="000000"/>
          <w:sz w:val="28"/>
        </w:rPr>
        <w:t>
      390. По результатам государственных закупок через электронный магазин:</w:t>
      </w:r>
    </w:p>
    <w:bookmarkEnd w:id="845"/>
    <w:bookmarkStart w:name="z854" w:id="846"/>
    <w:p>
      <w:pPr>
        <w:spacing w:after="0"/>
        <w:ind w:left="0"/>
        <w:jc w:val="both"/>
      </w:pPr>
      <w:r>
        <w:rPr>
          <w:rFonts w:ascii="Times New Roman"/>
          <w:b w:val="false"/>
          <w:i w:val="false"/>
          <w:color w:val="000000"/>
          <w:sz w:val="28"/>
        </w:rPr>
        <w:t xml:space="preserve">
      1) заказчиком в порядке и сроках, определенных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заключается типовой договор в соответствии с пунктом 477 настоящих Правил.</w:t>
      </w:r>
    </w:p>
    <w:bookmarkEnd w:id="846"/>
    <w:bookmarkStart w:name="z855" w:id="847"/>
    <w:p>
      <w:pPr>
        <w:spacing w:after="0"/>
        <w:ind w:left="0"/>
        <w:jc w:val="both"/>
      </w:pPr>
      <w:r>
        <w:rPr>
          <w:rFonts w:ascii="Times New Roman"/>
          <w:b w:val="false"/>
          <w:i w:val="false"/>
          <w:color w:val="000000"/>
          <w:sz w:val="28"/>
        </w:rPr>
        <w:t>
      При этом техническая спецификация, являющиеся приложением к договору формируется на основе всех технических характеристик товара, включая фотографии, размещенных в электронном магазине;</w:t>
      </w:r>
    </w:p>
    <w:bookmarkEnd w:id="847"/>
    <w:bookmarkStart w:name="z856" w:id="848"/>
    <w:p>
      <w:pPr>
        <w:spacing w:after="0"/>
        <w:ind w:left="0"/>
        <w:jc w:val="both"/>
      </w:pPr>
      <w:r>
        <w:rPr>
          <w:rFonts w:ascii="Times New Roman"/>
          <w:b w:val="false"/>
          <w:i w:val="false"/>
          <w:color w:val="000000"/>
          <w:sz w:val="28"/>
        </w:rPr>
        <w:t xml:space="preserve">
      2) автоматически формируется отчет, в котором фиксируются процесс осуществления государственных закупок, в том числе сведения о потенциальных поставщиках, разместившие в электронном магазине информацию о товарах и их ценах. Отчет формируется по форме согласно приложению 23 к настоящим Правилам. При этом сведения отчета обновляются веб-порталом автоматически по мере изменения статуса государственных закупок, в том числе статуса исполнения договора. </w:t>
      </w:r>
    </w:p>
    <w:bookmarkEnd w:id="848"/>
    <w:bookmarkStart w:name="z857" w:id="849"/>
    <w:p>
      <w:pPr>
        <w:spacing w:after="0"/>
        <w:ind w:left="0"/>
        <w:jc w:val="both"/>
      </w:pPr>
      <w:r>
        <w:rPr>
          <w:rFonts w:ascii="Times New Roman"/>
          <w:b w:val="false"/>
          <w:i w:val="false"/>
          <w:color w:val="000000"/>
          <w:sz w:val="28"/>
        </w:rPr>
        <w:t>
      391. Не допускается указание в одном заказе товаров, финансирование которых предусмотрено в разных финансовых периодах.</w:t>
      </w:r>
    </w:p>
    <w:bookmarkEnd w:id="849"/>
    <w:bookmarkStart w:name="z858" w:id="850"/>
    <w:p>
      <w:pPr>
        <w:spacing w:after="0"/>
        <w:ind w:left="0"/>
        <w:jc w:val="both"/>
      </w:pPr>
      <w:r>
        <w:rPr>
          <w:rFonts w:ascii="Times New Roman"/>
          <w:b w:val="false"/>
          <w:i w:val="false"/>
          <w:color w:val="000000"/>
          <w:sz w:val="28"/>
        </w:rPr>
        <w:t xml:space="preserve">
      392.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размещено ранее ценовых предложений других потенциальных поставщиков. </w:t>
      </w:r>
    </w:p>
    <w:bookmarkEnd w:id="850"/>
    <w:bookmarkStart w:name="z859" w:id="851"/>
    <w:p>
      <w:pPr>
        <w:spacing w:after="0"/>
        <w:ind w:left="0"/>
        <w:jc w:val="both"/>
      </w:pPr>
      <w:r>
        <w:rPr>
          <w:rFonts w:ascii="Times New Roman"/>
          <w:b w:val="false"/>
          <w:i w:val="false"/>
          <w:color w:val="000000"/>
          <w:sz w:val="28"/>
        </w:rPr>
        <w:t>
      393. Ценовое предложение потенциального поставщика подлежит автоматическому отклонению электронным магазином в случаях:</w:t>
      </w:r>
    </w:p>
    <w:bookmarkEnd w:id="851"/>
    <w:bookmarkStart w:name="z860" w:id="852"/>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w:t>
      </w:r>
    </w:p>
    <w:bookmarkEnd w:id="852"/>
    <w:bookmarkStart w:name="z861" w:id="853"/>
    <w:p>
      <w:pPr>
        <w:spacing w:after="0"/>
        <w:ind w:left="0"/>
        <w:jc w:val="both"/>
      </w:pPr>
      <w:r>
        <w:rPr>
          <w:rFonts w:ascii="Times New Roman"/>
          <w:b w:val="false"/>
          <w:i w:val="false"/>
          <w:color w:val="000000"/>
          <w:sz w:val="28"/>
        </w:rPr>
        <w:t xml:space="preserve">
      2) предусмотренных подпунктами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853"/>
    <w:bookmarkStart w:name="z862" w:id="854"/>
    <w:p>
      <w:pPr>
        <w:spacing w:after="0"/>
        <w:ind w:left="0"/>
        <w:jc w:val="both"/>
      </w:pPr>
      <w:r>
        <w:rPr>
          <w:rFonts w:ascii="Times New Roman"/>
          <w:b w:val="false"/>
          <w:i w:val="false"/>
          <w:color w:val="000000"/>
          <w:sz w:val="28"/>
        </w:rPr>
        <w:t>
      3) ценовое предложение потенциального поставщика признано демпинговой ценой согласно пункту 81 настоящих Правил.</w:t>
      </w:r>
    </w:p>
    <w:bookmarkEnd w:id="854"/>
    <w:bookmarkStart w:name="z863" w:id="855"/>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855"/>
    <w:bookmarkStart w:name="z864" w:id="856"/>
    <w:p>
      <w:pPr>
        <w:spacing w:after="0"/>
        <w:ind w:left="0"/>
        <w:jc w:val="both"/>
      </w:pPr>
      <w:r>
        <w:rPr>
          <w:rFonts w:ascii="Times New Roman"/>
          <w:b w:val="false"/>
          <w:i w:val="false"/>
          <w:color w:val="000000"/>
          <w:sz w:val="28"/>
        </w:rPr>
        <w:t xml:space="preserve">
      394. В случае отказа или не подтверждения заказа потенциальным поставщиком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стоимости доставки товара до пункта назначения. </w:t>
      </w:r>
    </w:p>
    <w:bookmarkEnd w:id="856"/>
    <w:bookmarkStart w:name="z865" w:id="857"/>
    <w:p>
      <w:pPr>
        <w:spacing w:after="0"/>
        <w:ind w:left="0"/>
        <w:jc w:val="both"/>
      </w:pPr>
      <w:r>
        <w:rPr>
          <w:rFonts w:ascii="Times New Roman"/>
          <w:b w:val="false"/>
          <w:i w:val="false"/>
          <w:color w:val="000000"/>
          <w:sz w:val="28"/>
        </w:rPr>
        <w:t xml:space="preserve">
      395. Если в течение двух рабочих дней заказ не подтвержден ни одним из потенциальных поставщиков, государственные закупки через электронный магазин признаются несостоявшемся. </w:t>
      </w:r>
    </w:p>
    <w:bookmarkEnd w:id="857"/>
    <w:bookmarkStart w:name="z866" w:id="858"/>
    <w:p>
      <w:pPr>
        <w:spacing w:after="0"/>
        <w:ind w:left="0"/>
        <w:jc w:val="both"/>
      </w:pPr>
      <w:r>
        <w:rPr>
          <w:rFonts w:ascii="Times New Roman"/>
          <w:b w:val="false"/>
          <w:i w:val="false"/>
          <w:color w:val="000000"/>
          <w:sz w:val="28"/>
        </w:rPr>
        <w:t>
      396. В случае признания государственных закупок через электронный магазин несостоявшимися, заказчик принимает одно из следующих решений:</w:t>
      </w:r>
    </w:p>
    <w:bookmarkEnd w:id="858"/>
    <w:bookmarkStart w:name="z867" w:id="859"/>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859"/>
    <w:bookmarkStart w:name="z868" w:id="860"/>
    <w:p>
      <w:pPr>
        <w:spacing w:after="0"/>
        <w:ind w:left="0"/>
        <w:jc w:val="both"/>
      </w:pPr>
      <w:r>
        <w:rPr>
          <w:rFonts w:ascii="Times New Roman"/>
          <w:b w:val="false"/>
          <w:i w:val="false"/>
          <w:color w:val="000000"/>
          <w:sz w:val="28"/>
        </w:rPr>
        <w:t xml:space="preserve">
      2) об осуществлении государственных закупок иными конкурентными способами, определенными </w:t>
      </w:r>
      <w:r>
        <w:rPr>
          <w:rFonts w:ascii="Times New Roman"/>
          <w:b w:val="false"/>
          <w:i w:val="false"/>
          <w:color w:val="000000"/>
          <w:sz w:val="28"/>
        </w:rPr>
        <w:t>статьей 13</w:t>
      </w:r>
      <w:r>
        <w:rPr>
          <w:rFonts w:ascii="Times New Roman"/>
          <w:b w:val="false"/>
          <w:i w:val="false"/>
          <w:color w:val="000000"/>
          <w:sz w:val="28"/>
        </w:rPr>
        <w:t xml:space="preserve"> Закона. </w:t>
      </w:r>
    </w:p>
    <w:bookmarkEnd w:id="860"/>
    <w:bookmarkStart w:name="z869" w:id="861"/>
    <w:p>
      <w:pPr>
        <w:spacing w:after="0"/>
        <w:ind w:left="0"/>
        <w:jc w:val="both"/>
      </w:pPr>
      <w:r>
        <w:rPr>
          <w:rFonts w:ascii="Times New Roman"/>
          <w:b w:val="false"/>
          <w:i w:val="false"/>
          <w:color w:val="000000"/>
          <w:sz w:val="28"/>
        </w:rPr>
        <w:t>
      397. Требования по внесению обеспечения исполнения договора не распространяются на поставщиков по договорам,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bookmarkEnd w:id="861"/>
    <w:bookmarkStart w:name="z870" w:id="862"/>
    <w:p>
      <w:pPr>
        <w:spacing w:after="0"/>
        <w:ind w:left="0"/>
        <w:jc w:val="left"/>
      </w:pPr>
      <w:r>
        <w:rPr>
          <w:rFonts w:ascii="Times New Roman"/>
          <w:b/>
          <w:i w:val="false"/>
          <w:color w:val="000000"/>
        </w:rPr>
        <w:t xml:space="preserve"> Глава 17. Особенности осуществления государственных закупок услуг, предусмотренных государственным социальным заказом</w:t>
      </w:r>
    </w:p>
    <w:bookmarkEnd w:id="862"/>
    <w:bookmarkStart w:name="z871" w:id="863"/>
    <w:p>
      <w:pPr>
        <w:spacing w:after="0"/>
        <w:ind w:left="0"/>
        <w:jc w:val="both"/>
      </w:pPr>
      <w:r>
        <w:rPr>
          <w:rFonts w:ascii="Times New Roman"/>
          <w:b w:val="false"/>
          <w:i w:val="false"/>
          <w:color w:val="000000"/>
          <w:sz w:val="28"/>
        </w:rPr>
        <w:t>
      398. Порядок осуществления государственных закупок услуг, предусмотренных государственным социальным заказом,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bookmarkEnd w:id="863"/>
    <w:bookmarkStart w:name="z872" w:id="864"/>
    <w:p>
      <w:pPr>
        <w:spacing w:after="0"/>
        <w:ind w:left="0"/>
        <w:jc w:val="both"/>
      </w:pPr>
      <w:r>
        <w:rPr>
          <w:rFonts w:ascii="Times New Roman"/>
          <w:b w:val="false"/>
          <w:i w:val="false"/>
          <w:color w:val="000000"/>
          <w:sz w:val="28"/>
        </w:rPr>
        <w:t xml:space="preserve">
      399. Государственные закупки услуг, предусмотренных государственным социальным заказом, осуществляются посредством веб-портала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Законом.</w:t>
      </w:r>
    </w:p>
    <w:bookmarkEnd w:id="864"/>
    <w:bookmarkStart w:name="z873" w:id="865"/>
    <w:p>
      <w:pPr>
        <w:spacing w:after="0"/>
        <w:ind w:left="0"/>
        <w:jc w:val="both"/>
      </w:pPr>
      <w:r>
        <w:rPr>
          <w:rFonts w:ascii="Times New Roman"/>
          <w:b w:val="false"/>
          <w:i w:val="false"/>
          <w:color w:val="000000"/>
          <w:sz w:val="28"/>
        </w:rPr>
        <w:t>
      400.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языках в соответствии с приложением 24 к настоящим Правилам.</w:t>
      </w:r>
    </w:p>
    <w:bookmarkEnd w:id="865"/>
    <w:bookmarkStart w:name="z874" w:id="866"/>
    <w:p>
      <w:pPr>
        <w:spacing w:after="0"/>
        <w:ind w:left="0"/>
        <w:jc w:val="both"/>
      </w:pPr>
      <w:r>
        <w:rPr>
          <w:rFonts w:ascii="Times New Roman"/>
          <w:b w:val="false"/>
          <w:i w:val="false"/>
          <w:color w:val="000000"/>
          <w:sz w:val="28"/>
        </w:rPr>
        <w:t>
      401. Государственные закупки услуг, предусмотренных государственным социальным заказом, осуществляются с учетом требований законодательства Республики Казахстан в области государственного социального заказа.</w:t>
      </w:r>
    </w:p>
    <w:bookmarkEnd w:id="866"/>
    <w:bookmarkStart w:name="z875" w:id="867"/>
    <w:p>
      <w:pPr>
        <w:spacing w:after="0"/>
        <w:ind w:left="0"/>
        <w:jc w:val="both"/>
      </w:pPr>
      <w:r>
        <w:rPr>
          <w:rFonts w:ascii="Times New Roman"/>
          <w:b w:val="false"/>
          <w:i w:val="false"/>
          <w:color w:val="000000"/>
          <w:sz w:val="28"/>
        </w:rPr>
        <w:t xml:space="preserve">
      402.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направлениям,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грантах и премиях для неправительственных организаций в Республике Казахстан".</w:t>
      </w:r>
    </w:p>
    <w:bookmarkEnd w:id="867"/>
    <w:bookmarkStart w:name="z876" w:id="868"/>
    <w:p>
      <w:pPr>
        <w:spacing w:after="0"/>
        <w:ind w:left="0"/>
        <w:jc w:val="both"/>
      </w:pPr>
      <w:r>
        <w:rPr>
          <w:rFonts w:ascii="Times New Roman"/>
          <w:b w:val="false"/>
          <w:i w:val="false"/>
          <w:color w:val="000000"/>
          <w:sz w:val="28"/>
        </w:rPr>
        <w:t>
      403.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bookmarkEnd w:id="868"/>
    <w:bookmarkStart w:name="z877" w:id="869"/>
    <w:p>
      <w:pPr>
        <w:spacing w:after="0"/>
        <w:ind w:left="0"/>
        <w:jc w:val="both"/>
      </w:pPr>
      <w:r>
        <w:rPr>
          <w:rFonts w:ascii="Times New Roman"/>
          <w:b w:val="false"/>
          <w:i w:val="false"/>
          <w:color w:val="000000"/>
          <w:sz w:val="28"/>
        </w:rPr>
        <w:t>
      1) являться платежеспособным;</w:t>
      </w:r>
    </w:p>
    <w:bookmarkEnd w:id="869"/>
    <w:bookmarkStart w:name="z878" w:id="870"/>
    <w:p>
      <w:pPr>
        <w:spacing w:after="0"/>
        <w:ind w:left="0"/>
        <w:jc w:val="both"/>
      </w:pPr>
      <w:r>
        <w:rPr>
          <w:rFonts w:ascii="Times New Roman"/>
          <w:b w:val="false"/>
          <w:i w:val="false"/>
          <w:color w:val="000000"/>
          <w:sz w:val="28"/>
        </w:rPr>
        <w:t>
      2) обладать материальными ресурсами, достаточными для исполнения обязательств по договору.</w:t>
      </w:r>
    </w:p>
    <w:bookmarkEnd w:id="870"/>
    <w:bookmarkStart w:name="z879" w:id="871"/>
    <w:p>
      <w:pPr>
        <w:spacing w:after="0"/>
        <w:ind w:left="0"/>
        <w:jc w:val="both"/>
      </w:pPr>
      <w:r>
        <w:rPr>
          <w:rFonts w:ascii="Times New Roman"/>
          <w:b w:val="false"/>
          <w:i w:val="false"/>
          <w:color w:val="000000"/>
          <w:sz w:val="28"/>
        </w:rPr>
        <w:t>
      Норма, предусмотренная подпунктом 2) настоящего пункта, не распространяется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bookmarkEnd w:id="871"/>
    <w:bookmarkStart w:name="z880" w:id="872"/>
    <w:p>
      <w:pPr>
        <w:spacing w:after="0"/>
        <w:ind w:left="0"/>
        <w:jc w:val="both"/>
      </w:pPr>
      <w:r>
        <w:rPr>
          <w:rFonts w:ascii="Times New Roman"/>
          <w:b w:val="false"/>
          <w:i w:val="false"/>
          <w:color w:val="000000"/>
          <w:sz w:val="28"/>
        </w:rPr>
        <w:t xml:space="preserve">
      404. При государственных закупках услуг государственного социального заказа на срок более одного финансового года кроме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конкурсная документация содержит описание и требования к материально-технической базе потенциального поставщика.</w:t>
      </w:r>
    </w:p>
    <w:bookmarkEnd w:id="872"/>
    <w:bookmarkStart w:name="z881" w:id="873"/>
    <w:p>
      <w:pPr>
        <w:spacing w:after="0"/>
        <w:ind w:left="0"/>
        <w:jc w:val="both"/>
      </w:pPr>
      <w:r>
        <w:rPr>
          <w:rFonts w:ascii="Times New Roman"/>
          <w:b w:val="false"/>
          <w:i w:val="false"/>
          <w:color w:val="000000"/>
          <w:sz w:val="28"/>
        </w:rPr>
        <w:t>
      405. Организатор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закупок услуг государственного социального заказа.</w:t>
      </w:r>
    </w:p>
    <w:bookmarkEnd w:id="873"/>
    <w:bookmarkStart w:name="z882" w:id="874"/>
    <w:p>
      <w:pPr>
        <w:spacing w:after="0"/>
        <w:ind w:left="0"/>
        <w:jc w:val="both"/>
      </w:pPr>
      <w:r>
        <w:rPr>
          <w:rFonts w:ascii="Times New Roman"/>
          <w:b w:val="false"/>
          <w:i w:val="false"/>
          <w:color w:val="000000"/>
          <w:sz w:val="28"/>
        </w:rPr>
        <w:t>
      406. В случае осуществления повторных государственных закупок услуг государственного социального заказа организатор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услуг государственного социального заказа.</w:t>
      </w:r>
    </w:p>
    <w:bookmarkEnd w:id="874"/>
    <w:bookmarkStart w:name="z883" w:id="875"/>
    <w:p>
      <w:pPr>
        <w:spacing w:after="0"/>
        <w:ind w:left="0"/>
        <w:jc w:val="both"/>
      </w:pPr>
      <w:r>
        <w:rPr>
          <w:rFonts w:ascii="Times New Roman"/>
          <w:b w:val="false"/>
          <w:i w:val="false"/>
          <w:color w:val="000000"/>
          <w:sz w:val="28"/>
        </w:rPr>
        <w:t>
      407. Вскрытие заявок на участие в государственных закупках услуг государственного социального заказа осуществляется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p>
    <w:bookmarkEnd w:id="875"/>
    <w:bookmarkStart w:name="z884" w:id="876"/>
    <w:p>
      <w:pPr>
        <w:spacing w:after="0"/>
        <w:ind w:left="0"/>
        <w:jc w:val="both"/>
      </w:pPr>
      <w:r>
        <w:rPr>
          <w:rFonts w:ascii="Times New Roman"/>
          <w:b w:val="false"/>
          <w:i w:val="false"/>
          <w:color w:val="000000"/>
          <w:sz w:val="28"/>
        </w:rPr>
        <w:t xml:space="preserve">
      408. Протокол вскрытия заявок на участие в государственных закупках услуг государственного социального заказа размещается на веб-портале автоматически в день вскрытия. </w:t>
      </w:r>
    </w:p>
    <w:bookmarkEnd w:id="876"/>
    <w:bookmarkStart w:name="z885" w:id="877"/>
    <w:p>
      <w:pPr>
        <w:spacing w:after="0"/>
        <w:ind w:left="0"/>
        <w:jc w:val="both"/>
      </w:pPr>
      <w:r>
        <w:rPr>
          <w:rFonts w:ascii="Times New Roman"/>
          <w:b w:val="false"/>
          <w:i w:val="false"/>
          <w:color w:val="000000"/>
          <w:sz w:val="28"/>
        </w:rPr>
        <w:t>
      409. Конкурсная комиссия рассматривает заявки на участие в конкурсе по проведению государственных закупок услуг государственного социального заказа посредством веб-портала на предмет их соответствия требованиям конкурсной документации в течение десяти рабочих дней со дня со дня вскрытия заявок на участие в конкурсе.</w:t>
      </w:r>
    </w:p>
    <w:bookmarkEnd w:id="877"/>
    <w:bookmarkStart w:name="z886" w:id="878"/>
    <w:p>
      <w:pPr>
        <w:spacing w:after="0"/>
        <w:ind w:left="0"/>
        <w:jc w:val="both"/>
      </w:pPr>
      <w:r>
        <w:rPr>
          <w:rFonts w:ascii="Times New Roman"/>
          <w:b w:val="false"/>
          <w:i w:val="false"/>
          <w:color w:val="000000"/>
          <w:sz w:val="28"/>
        </w:rPr>
        <w:t>
      410. При рассмотрении заявок на участие в конкурсе по проведению государственных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пункте 404 настоящих Правил.</w:t>
      </w:r>
    </w:p>
    <w:bookmarkEnd w:id="878"/>
    <w:bookmarkStart w:name="z887" w:id="879"/>
    <w:p>
      <w:pPr>
        <w:spacing w:after="0"/>
        <w:ind w:left="0"/>
        <w:jc w:val="both"/>
      </w:pPr>
      <w:r>
        <w:rPr>
          <w:rFonts w:ascii="Times New Roman"/>
          <w:b w:val="false"/>
          <w:i w:val="false"/>
          <w:color w:val="000000"/>
          <w:sz w:val="28"/>
        </w:rPr>
        <w:t>
      411.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технических спецификаций:</w:t>
      </w:r>
    </w:p>
    <w:bookmarkEnd w:id="879"/>
    <w:bookmarkStart w:name="z888" w:id="880"/>
    <w:p>
      <w:pPr>
        <w:spacing w:after="0"/>
        <w:ind w:left="0"/>
        <w:jc w:val="both"/>
      </w:pPr>
      <w:r>
        <w:rPr>
          <w:rFonts w:ascii="Times New Roman"/>
          <w:b w:val="false"/>
          <w:i w:val="false"/>
          <w:color w:val="000000"/>
          <w:sz w:val="28"/>
        </w:rPr>
        <w:t>
      1) соответствие предлагаемого потенциальным поставщиком проекта требованиям технической спецификации Заказчика;</w:t>
      </w:r>
    </w:p>
    <w:bookmarkEnd w:id="880"/>
    <w:bookmarkStart w:name="z889" w:id="881"/>
    <w:p>
      <w:pPr>
        <w:spacing w:after="0"/>
        <w:ind w:left="0"/>
        <w:jc w:val="both"/>
      </w:pPr>
      <w:r>
        <w:rPr>
          <w:rFonts w:ascii="Times New Roman"/>
          <w:b w:val="false"/>
          <w:i w:val="false"/>
          <w:color w:val="000000"/>
          <w:sz w:val="28"/>
        </w:rPr>
        <w:t>
      2) соответствие цели деятельности потенциального поставщика (в соответствии с учредительными документами) закупаемым услугам Заказчика;</w:t>
      </w:r>
    </w:p>
    <w:bookmarkEnd w:id="881"/>
    <w:bookmarkStart w:name="z890" w:id="882"/>
    <w:p>
      <w:pPr>
        <w:spacing w:after="0"/>
        <w:ind w:left="0"/>
        <w:jc w:val="both"/>
      </w:pPr>
      <w:r>
        <w:rPr>
          <w:rFonts w:ascii="Times New Roman"/>
          <w:b w:val="false"/>
          <w:i w:val="false"/>
          <w:color w:val="000000"/>
          <w:sz w:val="28"/>
        </w:rPr>
        <w:t>
      3) соответствие детального Плана мероприятий достижению целей, поставленных Заказчиком (наименование и форма мероприятий, место и сроки проведения, фамилия, имя, отчество (при его наличии) ответственных лиц);</w:t>
      </w:r>
    </w:p>
    <w:bookmarkEnd w:id="882"/>
    <w:bookmarkStart w:name="z891" w:id="883"/>
    <w:p>
      <w:pPr>
        <w:spacing w:after="0"/>
        <w:ind w:left="0"/>
        <w:jc w:val="both"/>
      </w:pPr>
      <w:r>
        <w:rPr>
          <w:rFonts w:ascii="Times New Roman"/>
          <w:b w:val="false"/>
          <w:i w:val="false"/>
          <w:color w:val="000000"/>
          <w:sz w:val="28"/>
        </w:rPr>
        <w:t>
      4) сведения о нахождении потенциального поставщика в "Базе данных неправительственных организаций";</w:t>
      </w:r>
    </w:p>
    <w:bookmarkEnd w:id="883"/>
    <w:bookmarkStart w:name="z892" w:id="884"/>
    <w:p>
      <w:pPr>
        <w:spacing w:after="0"/>
        <w:ind w:left="0"/>
        <w:jc w:val="both"/>
      </w:pPr>
      <w:r>
        <w:rPr>
          <w:rFonts w:ascii="Times New Roman"/>
          <w:b w:val="false"/>
          <w:i w:val="false"/>
          <w:color w:val="000000"/>
          <w:sz w:val="28"/>
        </w:rPr>
        <w:t>
      5) наличие опыта работы потенциального поставщика;</w:t>
      </w:r>
    </w:p>
    <w:bookmarkEnd w:id="884"/>
    <w:bookmarkStart w:name="z893" w:id="885"/>
    <w:p>
      <w:pPr>
        <w:spacing w:after="0"/>
        <w:ind w:left="0"/>
        <w:jc w:val="both"/>
      </w:pPr>
      <w:r>
        <w:rPr>
          <w:rFonts w:ascii="Times New Roman"/>
          <w:b w:val="false"/>
          <w:i w:val="false"/>
          <w:color w:val="000000"/>
          <w:sz w:val="28"/>
        </w:rPr>
        <w:t>
      6) в случае реализации проекта на определенной территории (столица, город республиканского значения, область, район, город) - опыт работы неправительственной организации в соответствующем регионе;</w:t>
      </w:r>
    </w:p>
    <w:bookmarkEnd w:id="885"/>
    <w:bookmarkStart w:name="z894" w:id="886"/>
    <w:p>
      <w:pPr>
        <w:spacing w:after="0"/>
        <w:ind w:left="0"/>
        <w:jc w:val="both"/>
      </w:pPr>
      <w:r>
        <w:rPr>
          <w:rFonts w:ascii="Times New Roman"/>
          <w:b w:val="false"/>
          <w:i w:val="false"/>
          <w:color w:val="000000"/>
          <w:sz w:val="28"/>
        </w:rPr>
        <w:t>
      7) опыт и квалификация специалистов, привлекаемых к реализации социального проекта и (или) социальной программы;</w:t>
      </w:r>
    </w:p>
    <w:bookmarkEnd w:id="886"/>
    <w:bookmarkStart w:name="z895" w:id="887"/>
    <w:p>
      <w:pPr>
        <w:spacing w:after="0"/>
        <w:ind w:left="0"/>
        <w:jc w:val="both"/>
      </w:pPr>
      <w:r>
        <w:rPr>
          <w:rFonts w:ascii="Times New Roman"/>
          <w:b w:val="false"/>
          <w:i w:val="false"/>
          <w:color w:val="000000"/>
          <w:sz w:val="28"/>
        </w:rPr>
        <w:t>
      8) наличие индикаторов по оценке эффективности результатов реализации проекта.</w:t>
      </w:r>
    </w:p>
    <w:bookmarkEnd w:id="887"/>
    <w:bookmarkStart w:name="z896" w:id="888"/>
    <w:p>
      <w:pPr>
        <w:spacing w:after="0"/>
        <w:ind w:left="0"/>
        <w:jc w:val="both"/>
      </w:pPr>
      <w:r>
        <w:rPr>
          <w:rFonts w:ascii="Times New Roman"/>
          <w:b w:val="false"/>
          <w:i w:val="false"/>
          <w:color w:val="000000"/>
          <w:sz w:val="28"/>
        </w:rPr>
        <w:t>
      Расчет баллов по критериям, предусмотренным в подпунктах 1)-8) настоящего пункта, рассчитывается в соответствии с приложением 1 к конкурсной документации по государственным закупкам услуг государственного социального заказа.</w:t>
      </w:r>
    </w:p>
    <w:bookmarkEnd w:id="888"/>
    <w:bookmarkStart w:name="z897" w:id="889"/>
    <w:p>
      <w:pPr>
        <w:spacing w:after="0"/>
        <w:ind w:left="0"/>
        <w:jc w:val="both"/>
      </w:pPr>
      <w:r>
        <w:rPr>
          <w:rFonts w:ascii="Times New Roman"/>
          <w:b w:val="false"/>
          <w:i w:val="false"/>
          <w:color w:val="000000"/>
          <w:sz w:val="28"/>
        </w:rPr>
        <w:t>
      412. Потенциальные поставщики, конкурсные заявки которых набрали менее одного балла по одному из критериев, указанным в подпунктах 1), 2), 3) и 4) пункта 411 настоящих Правил, не допускаются к участию в конкурсе, независимо от общего количества набранных баллов.</w:t>
      </w:r>
    </w:p>
    <w:bookmarkEnd w:id="889"/>
    <w:bookmarkStart w:name="z898" w:id="890"/>
    <w:p>
      <w:pPr>
        <w:spacing w:after="0"/>
        <w:ind w:left="0"/>
        <w:jc w:val="both"/>
      </w:pPr>
      <w:r>
        <w:rPr>
          <w:rFonts w:ascii="Times New Roman"/>
          <w:b w:val="false"/>
          <w:i w:val="false"/>
          <w:color w:val="000000"/>
          <w:sz w:val="28"/>
        </w:rPr>
        <w:t>
      413. При рассмотрении заявок на участие в конкурсе по государственным закупкам услуг государственного социального заказа конкурсная комиссия:</w:t>
      </w:r>
    </w:p>
    <w:bookmarkEnd w:id="890"/>
    <w:bookmarkStart w:name="z899" w:id="891"/>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bookmarkEnd w:id="891"/>
    <w:bookmarkStart w:name="z900" w:id="892"/>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технических спецификаций, предусмотренные пунктом 411 настоящих Правил;</w:t>
      </w:r>
    </w:p>
    <w:bookmarkEnd w:id="892"/>
    <w:bookmarkStart w:name="z901" w:id="893"/>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 предусмотренных пунктом 412 настоящих Правил;</w:t>
      </w:r>
    </w:p>
    <w:bookmarkEnd w:id="893"/>
    <w:bookmarkStart w:name="z902" w:id="894"/>
    <w:p>
      <w:pPr>
        <w:spacing w:after="0"/>
        <w:ind w:left="0"/>
        <w:jc w:val="both"/>
      </w:pPr>
      <w:r>
        <w:rPr>
          <w:rFonts w:ascii="Times New Roman"/>
          <w:b w:val="false"/>
          <w:i w:val="false"/>
          <w:color w:val="000000"/>
          <w:sz w:val="28"/>
        </w:rPr>
        <w:t>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приложением 2 к конкурсной документации по государственным закупкам услуг, предусмотренных государственным социальным заказом.</w:t>
      </w:r>
    </w:p>
    <w:bookmarkEnd w:id="894"/>
    <w:bookmarkStart w:name="z903" w:id="895"/>
    <w:p>
      <w:pPr>
        <w:spacing w:after="0"/>
        <w:ind w:left="0"/>
        <w:jc w:val="both"/>
      </w:pPr>
      <w:r>
        <w:rPr>
          <w:rFonts w:ascii="Times New Roman"/>
          <w:b w:val="false"/>
          <w:i w:val="false"/>
          <w:color w:val="000000"/>
          <w:sz w:val="28"/>
        </w:rPr>
        <w:t>
      414.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технической спецификации, выраженная в баллах.</w:t>
      </w:r>
    </w:p>
    <w:bookmarkEnd w:id="895"/>
    <w:bookmarkStart w:name="z904" w:id="896"/>
    <w:p>
      <w:pPr>
        <w:spacing w:after="0"/>
        <w:ind w:left="0"/>
        <w:jc w:val="both"/>
      </w:pPr>
      <w:r>
        <w:rPr>
          <w:rFonts w:ascii="Times New Roman"/>
          <w:b w:val="false"/>
          <w:i w:val="false"/>
          <w:color w:val="000000"/>
          <w:sz w:val="28"/>
        </w:rPr>
        <w:t>
      415. Потенциальный поставщик, техническая спецификация которого имеет итоговую оценку менее 11 баллов, не допускается к участию в конкурсе.</w:t>
      </w:r>
    </w:p>
    <w:bookmarkEnd w:id="896"/>
    <w:bookmarkStart w:name="z905" w:id="897"/>
    <w:p>
      <w:pPr>
        <w:spacing w:after="0"/>
        <w:ind w:left="0"/>
        <w:jc w:val="both"/>
      </w:pPr>
      <w:r>
        <w:rPr>
          <w:rFonts w:ascii="Times New Roman"/>
          <w:b w:val="false"/>
          <w:i w:val="false"/>
          <w:color w:val="000000"/>
          <w:sz w:val="28"/>
        </w:rPr>
        <w:t>
      416. В случае непредставления потенциальным поставщиком документов, подтверждающих критерии, предусмотренные пунктом 411 настоящих Правил, конкурсная комиссия не рассчитывает соответствующие баллы для оценки их технических спецификаций.</w:t>
      </w:r>
    </w:p>
    <w:bookmarkEnd w:id="897"/>
    <w:bookmarkStart w:name="z906" w:id="898"/>
    <w:p>
      <w:pPr>
        <w:spacing w:after="0"/>
        <w:ind w:left="0"/>
        <w:jc w:val="both"/>
      </w:pPr>
      <w:r>
        <w:rPr>
          <w:rFonts w:ascii="Times New Roman"/>
          <w:b w:val="false"/>
          <w:i w:val="false"/>
          <w:color w:val="000000"/>
          <w:sz w:val="28"/>
        </w:rPr>
        <w:t>
      417. Условия, предложенные потенциальными поставщиками для оценки своих технических спецификаций, включаются в договор.</w:t>
      </w:r>
    </w:p>
    <w:bookmarkEnd w:id="898"/>
    <w:bookmarkStart w:name="z907" w:id="899"/>
    <w:p>
      <w:pPr>
        <w:spacing w:after="0"/>
        <w:ind w:left="0"/>
        <w:jc w:val="both"/>
      </w:pPr>
      <w:r>
        <w:rPr>
          <w:rFonts w:ascii="Times New Roman"/>
          <w:b w:val="false"/>
          <w:i w:val="false"/>
          <w:color w:val="000000"/>
          <w:sz w:val="28"/>
        </w:rPr>
        <w:t>
      418.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899"/>
    <w:bookmarkStart w:name="z908" w:id="900"/>
    <w:p>
      <w:pPr>
        <w:spacing w:after="0"/>
        <w:ind w:left="0"/>
        <w:jc w:val="both"/>
      </w:pPr>
      <w:r>
        <w:rPr>
          <w:rFonts w:ascii="Times New Roman"/>
          <w:b w:val="false"/>
          <w:i w:val="false"/>
          <w:color w:val="000000"/>
          <w:sz w:val="28"/>
        </w:rPr>
        <w:t>
      1) если итоговая оценка технической спецификации потенциального поставщика составляет от 13 до 17 баллов включительно, то конкурсное ценовое предложение потенциального поставщика условно уменьшается на 10 %;</w:t>
      </w:r>
    </w:p>
    <w:bookmarkEnd w:id="900"/>
    <w:bookmarkStart w:name="z909" w:id="901"/>
    <w:p>
      <w:pPr>
        <w:spacing w:after="0"/>
        <w:ind w:left="0"/>
        <w:jc w:val="both"/>
      </w:pPr>
      <w:r>
        <w:rPr>
          <w:rFonts w:ascii="Times New Roman"/>
          <w:b w:val="false"/>
          <w:i w:val="false"/>
          <w:color w:val="000000"/>
          <w:sz w:val="28"/>
        </w:rPr>
        <w:t>
      2) если итоговая оценка технической спецификации потенциального поставщика составляет от 18 до 22 баллов включительно, то конкурсное ценовое предложение потенциального поставщика условно уменьшается на 20 %;</w:t>
      </w:r>
    </w:p>
    <w:bookmarkEnd w:id="901"/>
    <w:bookmarkStart w:name="z910" w:id="902"/>
    <w:p>
      <w:pPr>
        <w:spacing w:after="0"/>
        <w:ind w:left="0"/>
        <w:jc w:val="both"/>
      </w:pPr>
      <w:r>
        <w:rPr>
          <w:rFonts w:ascii="Times New Roman"/>
          <w:b w:val="false"/>
          <w:i w:val="false"/>
          <w:color w:val="000000"/>
          <w:sz w:val="28"/>
        </w:rPr>
        <w:t>
      3) если итоговая оценка технической спецификации потенциального поставщика составляет от 23 до 27 баллов включительно, то конкурсное ценовое предложение потенциального поставщика условно уменьшается на 30 %;</w:t>
      </w:r>
    </w:p>
    <w:bookmarkEnd w:id="902"/>
    <w:bookmarkStart w:name="z911" w:id="903"/>
    <w:p>
      <w:pPr>
        <w:spacing w:after="0"/>
        <w:ind w:left="0"/>
        <w:jc w:val="both"/>
      </w:pPr>
      <w:r>
        <w:rPr>
          <w:rFonts w:ascii="Times New Roman"/>
          <w:b w:val="false"/>
          <w:i w:val="false"/>
          <w:color w:val="000000"/>
          <w:sz w:val="28"/>
        </w:rPr>
        <w:t>
      4) если итоговая оценка технической спецификации потенциального поставщика составляет свыше 28 баллов, то конкурсное ценовое предложение потенциального поставщика условно уменьшается на 40 %.</w:t>
      </w:r>
    </w:p>
    <w:bookmarkEnd w:id="903"/>
    <w:bookmarkStart w:name="z912" w:id="904"/>
    <w:p>
      <w:pPr>
        <w:spacing w:after="0"/>
        <w:ind w:left="0"/>
        <w:jc w:val="both"/>
      </w:pPr>
      <w:r>
        <w:rPr>
          <w:rFonts w:ascii="Times New Roman"/>
          <w:b w:val="false"/>
          <w:i w:val="false"/>
          <w:color w:val="000000"/>
          <w:sz w:val="28"/>
        </w:rPr>
        <w:t>
      419. Конкурсная комиссия рассчитывает баллы, предусмотренные пунктом 411 настоящих Правил,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904"/>
    <w:bookmarkStart w:name="z913" w:id="905"/>
    <w:p>
      <w:pPr>
        <w:spacing w:after="0"/>
        <w:ind w:left="0"/>
        <w:jc w:val="both"/>
      </w:pPr>
      <w:r>
        <w:rPr>
          <w:rFonts w:ascii="Times New Roman"/>
          <w:b w:val="false"/>
          <w:i w:val="false"/>
          <w:color w:val="000000"/>
          <w:sz w:val="28"/>
        </w:rPr>
        <w:t>
      420.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905"/>
    <w:bookmarkStart w:name="z914" w:id="906"/>
    <w:p>
      <w:pPr>
        <w:spacing w:after="0"/>
        <w:ind w:left="0"/>
        <w:jc w:val="both"/>
      </w:pPr>
      <w:r>
        <w:rPr>
          <w:rFonts w:ascii="Times New Roman"/>
          <w:b w:val="false"/>
          <w:i w:val="false"/>
          <w:color w:val="000000"/>
          <w:sz w:val="28"/>
        </w:rPr>
        <w:t>
      421. Веб-портал автоматически сопоставляет условные цены участников конкурса и определяет победителя конкурса на основе наименьшей условной цены.</w:t>
      </w:r>
    </w:p>
    <w:bookmarkEnd w:id="906"/>
    <w:bookmarkStart w:name="z915" w:id="907"/>
    <w:p>
      <w:pPr>
        <w:spacing w:after="0"/>
        <w:ind w:left="0"/>
        <w:jc w:val="both"/>
      </w:pPr>
      <w:r>
        <w:rPr>
          <w:rFonts w:ascii="Times New Roman"/>
          <w:b w:val="false"/>
          <w:i w:val="false"/>
          <w:color w:val="000000"/>
          <w:sz w:val="28"/>
        </w:rPr>
        <w:t>
      422. При равенстве условных цен конкурсных ценовых предложений, победителем признается участник конкурса, имеющий больший опыт работы на рынке закупаемых услуг.</w:t>
      </w:r>
    </w:p>
    <w:bookmarkEnd w:id="907"/>
    <w:bookmarkStart w:name="z916" w:id="908"/>
    <w:p>
      <w:pPr>
        <w:spacing w:after="0"/>
        <w:ind w:left="0"/>
        <w:jc w:val="both"/>
      </w:pPr>
      <w:r>
        <w:rPr>
          <w:rFonts w:ascii="Times New Roman"/>
          <w:b w:val="false"/>
          <w:i w:val="false"/>
          <w:color w:val="000000"/>
          <w:sz w:val="28"/>
        </w:rPr>
        <w:t>
      423. Проект договора услуг, предусмотренных государственным социальным заказом составляется в соответствии с типовым договором согласно приложению 3 к конкурсной документации по государственным закупкам услуг, предусмотренных государственным социальным заказом.</w:t>
      </w:r>
    </w:p>
    <w:bookmarkEnd w:id="908"/>
    <w:bookmarkStart w:name="z917" w:id="909"/>
    <w:p>
      <w:pPr>
        <w:spacing w:after="0"/>
        <w:ind w:left="0"/>
        <w:jc w:val="both"/>
      </w:pPr>
      <w:r>
        <w:rPr>
          <w:rFonts w:ascii="Times New Roman"/>
          <w:b w:val="false"/>
          <w:i w:val="false"/>
          <w:color w:val="000000"/>
          <w:sz w:val="28"/>
        </w:rPr>
        <w:t>
      424. Государственные закупки услуг государственного социального заказа признаются несостоявшимися по одному из следующих оснований:</w:t>
      </w:r>
    </w:p>
    <w:bookmarkEnd w:id="909"/>
    <w:bookmarkStart w:name="z918" w:id="910"/>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910"/>
    <w:bookmarkStart w:name="z919" w:id="911"/>
    <w:p>
      <w:pPr>
        <w:spacing w:after="0"/>
        <w:ind w:left="0"/>
        <w:jc w:val="both"/>
      </w:pPr>
      <w:r>
        <w:rPr>
          <w:rFonts w:ascii="Times New Roman"/>
          <w:b w:val="false"/>
          <w:i w:val="false"/>
          <w:color w:val="000000"/>
          <w:sz w:val="28"/>
        </w:rPr>
        <w:t>
      2) представления менее двух заявок на участие в конкурсе;</w:t>
      </w:r>
    </w:p>
    <w:bookmarkEnd w:id="911"/>
    <w:bookmarkStart w:name="z920" w:id="912"/>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w:t>
      </w:r>
    </w:p>
    <w:bookmarkEnd w:id="912"/>
    <w:bookmarkStart w:name="z921" w:id="913"/>
    <w:p>
      <w:pPr>
        <w:spacing w:after="0"/>
        <w:ind w:left="0"/>
        <w:jc w:val="both"/>
      </w:pPr>
      <w:r>
        <w:rPr>
          <w:rFonts w:ascii="Times New Roman"/>
          <w:b w:val="false"/>
          <w:i w:val="false"/>
          <w:color w:val="000000"/>
          <w:sz w:val="28"/>
        </w:rPr>
        <w:t>
      4) если к участию в конкурсе допущен один потенциальный поставщик.</w:t>
      </w:r>
    </w:p>
    <w:bookmarkEnd w:id="913"/>
    <w:bookmarkStart w:name="z922" w:id="914"/>
    <w:p>
      <w:pPr>
        <w:spacing w:after="0"/>
        <w:ind w:left="0"/>
        <w:jc w:val="both"/>
      </w:pPr>
      <w:r>
        <w:rPr>
          <w:rFonts w:ascii="Times New Roman"/>
          <w:b w:val="false"/>
          <w:i w:val="false"/>
          <w:color w:val="000000"/>
          <w:sz w:val="28"/>
        </w:rPr>
        <w:t>
      425. Если государственные закупки услуг государственного социального заказа признаны несостоявшимися, заказчик принимает одно из следующих решений:</w:t>
      </w:r>
    </w:p>
    <w:bookmarkEnd w:id="914"/>
    <w:bookmarkStart w:name="z923" w:id="915"/>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915"/>
    <w:bookmarkStart w:name="z924" w:id="916"/>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bookmarkEnd w:id="916"/>
    <w:bookmarkStart w:name="z925" w:id="917"/>
    <w:p>
      <w:pPr>
        <w:spacing w:after="0"/>
        <w:ind w:left="0"/>
        <w:jc w:val="both"/>
      </w:pPr>
      <w:r>
        <w:rPr>
          <w:rFonts w:ascii="Times New Roman"/>
          <w:b w:val="false"/>
          <w:i w:val="false"/>
          <w:color w:val="000000"/>
          <w:sz w:val="28"/>
        </w:rPr>
        <w:t xml:space="preserve">
      426. В случае признания повторных государственных закупок услуг государственного социального заказа несостоявшимся, заказчик осуществляет государственные закупки способом из одного источника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917"/>
    <w:bookmarkStart w:name="z926" w:id="918"/>
    <w:p>
      <w:pPr>
        <w:spacing w:after="0"/>
        <w:ind w:left="0"/>
        <w:jc w:val="both"/>
      </w:pPr>
      <w:r>
        <w:rPr>
          <w:rFonts w:ascii="Times New Roman"/>
          <w:b w:val="false"/>
          <w:i w:val="false"/>
          <w:color w:val="000000"/>
          <w:sz w:val="28"/>
        </w:rPr>
        <w:t>
      427. При государственных закупках услуг, предусмотренных государственным социальным заказом:</w:t>
      </w:r>
    </w:p>
    <w:bookmarkEnd w:id="918"/>
    <w:bookmarkStart w:name="z927" w:id="919"/>
    <w:p>
      <w:pPr>
        <w:spacing w:after="0"/>
        <w:ind w:left="0"/>
        <w:jc w:val="both"/>
      </w:pPr>
      <w:r>
        <w:rPr>
          <w:rFonts w:ascii="Times New Roman"/>
          <w:b w:val="false"/>
          <w:i w:val="false"/>
          <w:color w:val="000000"/>
          <w:sz w:val="28"/>
        </w:rPr>
        <w:t>
      1) потенциальный поставщик не вносит обеспечение заявки на участие в конкурсе, обеспечение исполнения договора;</w:t>
      </w:r>
    </w:p>
    <w:bookmarkEnd w:id="919"/>
    <w:bookmarkStart w:name="z928" w:id="920"/>
    <w:p>
      <w:pPr>
        <w:spacing w:after="0"/>
        <w:ind w:left="0"/>
        <w:jc w:val="both"/>
      </w:pPr>
      <w:r>
        <w:rPr>
          <w:rFonts w:ascii="Times New Roman"/>
          <w:b w:val="false"/>
          <w:i w:val="false"/>
          <w:color w:val="000000"/>
          <w:sz w:val="28"/>
        </w:rPr>
        <w:t>
      2) конкурсная комиссия не применяет критерии, влияющие на конкурсное ценовое предложение участников конкурса, предусмотренные пунктом 243 настоящих Правил;</w:t>
      </w:r>
    </w:p>
    <w:bookmarkEnd w:id="920"/>
    <w:bookmarkStart w:name="z929" w:id="921"/>
    <w:p>
      <w:pPr>
        <w:spacing w:after="0"/>
        <w:ind w:left="0"/>
        <w:jc w:val="both"/>
      </w:pPr>
      <w:r>
        <w:rPr>
          <w:rFonts w:ascii="Times New Roman"/>
          <w:b w:val="false"/>
          <w:i w:val="false"/>
          <w:color w:val="000000"/>
          <w:sz w:val="28"/>
        </w:rPr>
        <w:t>
      3) не осуществляются процедуры предварительного обсуждения проекта конкурсной документации;</w:t>
      </w:r>
    </w:p>
    <w:bookmarkEnd w:id="921"/>
    <w:bookmarkStart w:name="z930" w:id="922"/>
    <w:p>
      <w:pPr>
        <w:spacing w:after="0"/>
        <w:ind w:left="0"/>
        <w:jc w:val="both"/>
      </w:pPr>
      <w:r>
        <w:rPr>
          <w:rFonts w:ascii="Times New Roman"/>
          <w:b w:val="false"/>
          <w:i w:val="false"/>
          <w:color w:val="000000"/>
          <w:sz w:val="28"/>
        </w:rPr>
        <w:t xml:space="preserve">
      4) не осуществляются процедура предварительного допуска к участию в конкурсе; </w:t>
      </w:r>
    </w:p>
    <w:bookmarkEnd w:id="922"/>
    <w:bookmarkStart w:name="z931" w:id="923"/>
    <w:p>
      <w:pPr>
        <w:spacing w:after="0"/>
        <w:ind w:left="0"/>
        <w:jc w:val="both"/>
      </w:pPr>
      <w:r>
        <w:rPr>
          <w:rFonts w:ascii="Times New Roman"/>
          <w:b w:val="false"/>
          <w:i w:val="false"/>
          <w:color w:val="000000"/>
          <w:sz w:val="28"/>
        </w:rPr>
        <w:t xml:space="preserve">
      5) требования </w:t>
      </w:r>
      <w:r>
        <w:rPr>
          <w:rFonts w:ascii="Times New Roman"/>
          <w:b w:val="false"/>
          <w:i w:val="false"/>
          <w:color w:val="000000"/>
          <w:sz w:val="28"/>
        </w:rPr>
        <w:t>статьи 26</w:t>
      </w:r>
      <w:r>
        <w:rPr>
          <w:rFonts w:ascii="Times New Roman"/>
          <w:b w:val="false"/>
          <w:i w:val="false"/>
          <w:color w:val="000000"/>
          <w:sz w:val="28"/>
        </w:rPr>
        <w:t xml:space="preserve"> Закона не распространяются. Заявка потенциального поставщика на участие в конкурсе по государственным закупкам услуг, предусмотренных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пункту 77 настоящих Правил.</w:t>
      </w:r>
    </w:p>
    <w:bookmarkEnd w:id="923"/>
    <w:bookmarkStart w:name="z932" w:id="924"/>
    <w:p>
      <w:pPr>
        <w:spacing w:after="0"/>
        <w:ind w:left="0"/>
        <w:jc w:val="both"/>
      </w:pPr>
      <w:r>
        <w:rPr>
          <w:rFonts w:ascii="Times New Roman"/>
          <w:b w:val="false"/>
          <w:i w:val="false"/>
          <w:color w:val="000000"/>
          <w:sz w:val="28"/>
        </w:rPr>
        <w:t>
      428. Если иное не предусмотрено настоящими Правилами, при осуществлении конкурса по проведению государственных закупок услуг государственного социального заказа используются порядок осуществления государственных закупок способом конкурса.</w:t>
      </w:r>
    </w:p>
    <w:bookmarkEnd w:id="924"/>
    <w:bookmarkStart w:name="z933" w:id="925"/>
    <w:p>
      <w:pPr>
        <w:spacing w:after="0"/>
        <w:ind w:left="0"/>
        <w:jc w:val="left"/>
      </w:pPr>
      <w:r>
        <w:rPr>
          <w:rFonts w:ascii="Times New Roman"/>
          <w:b/>
          <w:i w:val="false"/>
          <w:color w:val="000000"/>
        </w:rPr>
        <w:t xml:space="preserve"> Глава 18. Особенности осуществления государственных закупок жилища,</w:t>
      </w:r>
      <w:r>
        <w:br/>
      </w:r>
      <w:r>
        <w:rPr>
          <w:rFonts w:ascii="Times New Roman"/>
          <w:b/>
          <w:i w:val="false"/>
          <w:color w:val="000000"/>
        </w:rPr>
        <w:t>принадлежащего на праве частной собственности физическому лицу,</w:t>
      </w:r>
      <w:r>
        <w:br/>
      </w:r>
      <w:r>
        <w:rPr>
          <w:rFonts w:ascii="Times New Roman"/>
          <w:b/>
          <w:i w:val="false"/>
          <w:color w:val="000000"/>
        </w:rPr>
        <w:t>не являющемуся субъектом предпринимательской деятельности</w:t>
      </w:r>
    </w:p>
    <w:bookmarkEnd w:id="925"/>
    <w:bookmarkStart w:name="z934" w:id="926"/>
    <w:p>
      <w:pPr>
        <w:spacing w:after="0"/>
        <w:ind w:left="0"/>
        <w:jc w:val="both"/>
      </w:pPr>
      <w:r>
        <w:rPr>
          <w:rFonts w:ascii="Times New Roman"/>
          <w:b w:val="false"/>
          <w:i w:val="false"/>
          <w:color w:val="000000"/>
          <w:sz w:val="28"/>
        </w:rPr>
        <w:t>
      429. Объявление о государственных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тридцати календарных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содержит следующую информацию:</w:t>
      </w:r>
    </w:p>
    <w:bookmarkEnd w:id="926"/>
    <w:bookmarkStart w:name="z935" w:id="927"/>
    <w:p>
      <w:pPr>
        <w:spacing w:after="0"/>
        <w:ind w:left="0"/>
        <w:jc w:val="both"/>
      </w:pPr>
      <w:r>
        <w:rPr>
          <w:rFonts w:ascii="Times New Roman"/>
          <w:b w:val="false"/>
          <w:i w:val="false"/>
          <w:color w:val="000000"/>
          <w:sz w:val="28"/>
        </w:rPr>
        <w:t>
      1) наименование населенного пункта (город, район в городе, поселок, село), в котором должно находиться приобретаемое жилище;</w:t>
      </w:r>
    </w:p>
    <w:bookmarkEnd w:id="927"/>
    <w:bookmarkStart w:name="z936" w:id="928"/>
    <w:p>
      <w:pPr>
        <w:spacing w:after="0"/>
        <w:ind w:left="0"/>
        <w:jc w:val="both"/>
      </w:pPr>
      <w:r>
        <w:rPr>
          <w:rFonts w:ascii="Times New Roman"/>
          <w:b w:val="false"/>
          <w:i w:val="false"/>
          <w:color w:val="000000"/>
          <w:sz w:val="28"/>
        </w:rPr>
        <w:t>
      2) о сумме денежных средств, выделенных для государственных закупок жилища;</w:t>
      </w:r>
    </w:p>
    <w:bookmarkEnd w:id="928"/>
    <w:bookmarkStart w:name="z937" w:id="929"/>
    <w:p>
      <w:pPr>
        <w:spacing w:after="0"/>
        <w:ind w:left="0"/>
        <w:jc w:val="both"/>
      </w:pPr>
      <w:r>
        <w:rPr>
          <w:rFonts w:ascii="Times New Roman"/>
          <w:b w:val="false"/>
          <w:i w:val="false"/>
          <w:color w:val="000000"/>
          <w:sz w:val="28"/>
        </w:rPr>
        <w:t>
      3) описание требуемых характеристик закупаемого жилища и срок приобретения жилища;</w:t>
      </w:r>
    </w:p>
    <w:bookmarkEnd w:id="929"/>
    <w:bookmarkStart w:name="z938" w:id="930"/>
    <w:p>
      <w:pPr>
        <w:spacing w:after="0"/>
        <w:ind w:left="0"/>
        <w:jc w:val="both"/>
      </w:pPr>
      <w:r>
        <w:rPr>
          <w:rFonts w:ascii="Times New Roman"/>
          <w:b w:val="false"/>
          <w:i w:val="false"/>
          <w:color w:val="000000"/>
          <w:sz w:val="28"/>
        </w:rPr>
        <w:t>
      4) о сроке начала и окончания представления потенциальными поставщиками заявок на участие в закупках;</w:t>
      </w:r>
    </w:p>
    <w:bookmarkEnd w:id="930"/>
    <w:bookmarkStart w:name="z939" w:id="931"/>
    <w:p>
      <w:pPr>
        <w:spacing w:after="0"/>
        <w:ind w:left="0"/>
        <w:jc w:val="both"/>
      </w:pPr>
      <w:r>
        <w:rPr>
          <w:rFonts w:ascii="Times New Roman"/>
          <w:b w:val="false"/>
          <w:i w:val="false"/>
          <w:color w:val="000000"/>
          <w:sz w:val="28"/>
        </w:rPr>
        <w:t>
      430. Заявка потенциального поставщика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p>
    <w:bookmarkEnd w:id="931"/>
    <w:bookmarkStart w:name="z940" w:id="932"/>
    <w:p>
      <w:pPr>
        <w:spacing w:after="0"/>
        <w:ind w:left="0"/>
        <w:jc w:val="both"/>
      </w:pPr>
      <w:r>
        <w:rPr>
          <w:rFonts w:ascii="Times New Roman"/>
          <w:b w:val="false"/>
          <w:i w:val="false"/>
          <w:color w:val="000000"/>
          <w:sz w:val="28"/>
        </w:rPr>
        <w:t>
      431. Заявка на участие в государственных закупках жилища содержит:</w:t>
      </w:r>
    </w:p>
    <w:bookmarkEnd w:id="932"/>
    <w:bookmarkStart w:name="z941" w:id="933"/>
    <w:p>
      <w:pPr>
        <w:spacing w:after="0"/>
        <w:ind w:left="0"/>
        <w:jc w:val="both"/>
      </w:pPr>
      <w:r>
        <w:rPr>
          <w:rFonts w:ascii="Times New Roman"/>
          <w:b w:val="false"/>
          <w:i w:val="false"/>
          <w:color w:val="000000"/>
          <w:sz w:val="28"/>
        </w:rPr>
        <w:t>
      1) электронную копию удостоверения личности физического лица;</w:t>
      </w:r>
    </w:p>
    <w:bookmarkEnd w:id="933"/>
    <w:bookmarkStart w:name="z942" w:id="934"/>
    <w:p>
      <w:pPr>
        <w:spacing w:after="0"/>
        <w:ind w:left="0"/>
        <w:jc w:val="both"/>
      </w:pPr>
      <w:r>
        <w:rPr>
          <w:rFonts w:ascii="Times New Roman"/>
          <w:b w:val="false"/>
          <w:i w:val="false"/>
          <w:color w:val="000000"/>
          <w:sz w:val="28"/>
        </w:rPr>
        <w:t>
      2) электронные копии правоустанавливающих документов на жилище, в том числе технический паспорт;</w:t>
      </w:r>
    </w:p>
    <w:bookmarkEnd w:id="934"/>
    <w:bookmarkStart w:name="z943" w:id="935"/>
    <w:p>
      <w:pPr>
        <w:spacing w:after="0"/>
        <w:ind w:left="0"/>
        <w:jc w:val="both"/>
      </w:pPr>
      <w:r>
        <w:rPr>
          <w:rFonts w:ascii="Times New Roman"/>
          <w:b w:val="false"/>
          <w:i w:val="false"/>
          <w:color w:val="000000"/>
          <w:sz w:val="28"/>
        </w:rPr>
        <w:t>
      3) электронную копию документа об отсутствии обременения на жилище, выданного не ранее даты размещения объявления об осуществлении государственных закупок;</w:t>
      </w:r>
    </w:p>
    <w:bookmarkEnd w:id="935"/>
    <w:bookmarkStart w:name="z944" w:id="936"/>
    <w:p>
      <w:pPr>
        <w:spacing w:after="0"/>
        <w:ind w:left="0"/>
        <w:jc w:val="both"/>
      </w:pPr>
      <w:r>
        <w:rPr>
          <w:rFonts w:ascii="Times New Roman"/>
          <w:b w:val="false"/>
          <w:i w:val="false"/>
          <w:color w:val="000000"/>
          <w:sz w:val="28"/>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936"/>
    <w:bookmarkStart w:name="z945" w:id="937"/>
    <w:p>
      <w:pPr>
        <w:spacing w:after="0"/>
        <w:ind w:left="0"/>
        <w:jc w:val="both"/>
      </w:pPr>
      <w:r>
        <w:rPr>
          <w:rFonts w:ascii="Times New Roman"/>
          <w:b w:val="false"/>
          <w:i w:val="false"/>
          <w:color w:val="000000"/>
          <w:sz w:val="28"/>
        </w:rPr>
        <w:t>
      5) ценовое предложение потенциального поставщика;</w:t>
      </w:r>
    </w:p>
    <w:bookmarkEnd w:id="937"/>
    <w:bookmarkStart w:name="z946" w:id="938"/>
    <w:p>
      <w:pPr>
        <w:spacing w:after="0"/>
        <w:ind w:left="0"/>
        <w:jc w:val="both"/>
      </w:pPr>
      <w:r>
        <w:rPr>
          <w:rFonts w:ascii="Times New Roman"/>
          <w:b w:val="false"/>
          <w:i w:val="false"/>
          <w:color w:val="000000"/>
          <w:sz w:val="28"/>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p>
    <w:bookmarkEnd w:id="938"/>
    <w:bookmarkStart w:name="z947" w:id="939"/>
    <w:p>
      <w:pPr>
        <w:spacing w:after="0"/>
        <w:ind w:left="0"/>
        <w:jc w:val="both"/>
      </w:pPr>
      <w:r>
        <w:rPr>
          <w:rFonts w:ascii="Times New Roman"/>
          <w:b w:val="false"/>
          <w:i w:val="false"/>
          <w:color w:val="000000"/>
          <w:sz w:val="28"/>
        </w:rPr>
        <w:t>
      432. Потенциальный поставщик подает только одну заявку на участие в государственных закупках жилища, принадлежащего ему на праве частной собственности.</w:t>
      </w:r>
    </w:p>
    <w:bookmarkEnd w:id="939"/>
    <w:bookmarkStart w:name="z948" w:id="940"/>
    <w:p>
      <w:pPr>
        <w:spacing w:after="0"/>
        <w:ind w:left="0"/>
        <w:jc w:val="both"/>
      </w:pPr>
      <w:r>
        <w:rPr>
          <w:rFonts w:ascii="Times New Roman"/>
          <w:b w:val="false"/>
          <w:i w:val="false"/>
          <w:color w:val="000000"/>
          <w:sz w:val="28"/>
        </w:rPr>
        <w:t>
      433. Заявка на участие в государственных закупках жилища подлежит автоматическому отклонению веб-порталом в следующих случаях:</w:t>
      </w:r>
    </w:p>
    <w:bookmarkEnd w:id="940"/>
    <w:bookmarkStart w:name="z949" w:id="941"/>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данных государственных закупках;</w:t>
      </w:r>
    </w:p>
    <w:bookmarkEnd w:id="941"/>
    <w:bookmarkStart w:name="z950" w:id="942"/>
    <w:p>
      <w:pPr>
        <w:spacing w:after="0"/>
        <w:ind w:left="0"/>
        <w:jc w:val="both"/>
      </w:pPr>
      <w:r>
        <w:rPr>
          <w:rFonts w:ascii="Times New Roman"/>
          <w:b w:val="false"/>
          <w:i w:val="false"/>
          <w:color w:val="000000"/>
          <w:sz w:val="28"/>
        </w:rPr>
        <w:t>
      2) заявка на участие в государственных закупках поступила на веб-портал после истечения окончательного срока приема заявок на участие;</w:t>
      </w:r>
    </w:p>
    <w:bookmarkEnd w:id="942"/>
    <w:bookmarkStart w:name="z951" w:id="943"/>
    <w:p>
      <w:pPr>
        <w:spacing w:after="0"/>
        <w:ind w:left="0"/>
        <w:jc w:val="both"/>
      </w:pPr>
      <w:r>
        <w:rPr>
          <w:rFonts w:ascii="Times New Roman"/>
          <w:b w:val="false"/>
          <w:i w:val="false"/>
          <w:color w:val="000000"/>
          <w:sz w:val="28"/>
        </w:rPr>
        <w:t>
      3) ценовое предложение превышает сумму, выделенную для приобретения жилища.</w:t>
      </w:r>
    </w:p>
    <w:bookmarkEnd w:id="943"/>
    <w:bookmarkStart w:name="z952" w:id="944"/>
    <w:p>
      <w:pPr>
        <w:spacing w:after="0"/>
        <w:ind w:left="0"/>
        <w:jc w:val="both"/>
      </w:pPr>
      <w:r>
        <w:rPr>
          <w:rFonts w:ascii="Times New Roman"/>
          <w:b w:val="false"/>
          <w:i w:val="false"/>
          <w:color w:val="000000"/>
          <w:sz w:val="28"/>
        </w:rPr>
        <w:t>
      434. Заявка на участие в государственных закупках жилища, поданные в соответствии с настоящими Правилами, автоматически регистрируются на веб-портале.</w:t>
      </w:r>
    </w:p>
    <w:bookmarkEnd w:id="944"/>
    <w:bookmarkStart w:name="z953" w:id="945"/>
    <w:p>
      <w:pPr>
        <w:spacing w:after="0"/>
        <w:ind w:left="0"/>
        <w:jc w:val="both"/>
      </w:pPr>
      <w:r>
        <w:rPr>
          <w:rFonts w:ascii="Times New Roman"/>
          <w:b w:val="false"/>
          <w:i w:val="false"/>
          <w:color w:val="000000"/>
          <w:sz w:val="28"/>
        </w:rPr>
        <w:t>
      435. Потенциальный поставщик при необходимости изменяет или отзывает свою заявку на участие в государственных закупках жилища в любое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bookmarkEnd w:id="945"/>
    <w:bookmarkStart w:name="z954" w:id="946"/>
    <w:p>
      <w:pPr>
        <w:spacing w:after="0"/>
        <w:ind w:left="0"/>
        <w:jc w:val="both"/>
      </w:pPr>
      <w:r>
        <w:rPr>
          <w:rFonts w:ascii="Times New Roman"/>
          <w:b w:val="false"/>
          <w:i w:val="false"/>
          <w:color w:val="000000"/>
          <w:sz w:val="28"/>
        </w:rPr>
        <w:t>
      436. Вскрытие заявок на участие в государственных закупках жилища, принадлежащего на праве частной собственности физическому лицу, производится веб-порталом автоматически в течении пяти минут с момента истечения окончательного срока представления заявок, по итогам которого формируется протокол вскрытия по форме согласно приложению 25 к настоящим Правилам.</w:t>
      </w:r>
    </w:p>
    <w:bookmarkEnd w:id="946"/>
    <w:bookmarkStart w:name="z955" w:id="947"/>
    <w:p>
      <w:pPr>
        <w:spacing w:after="0"/>
        <w:ind w:left="0"/>
        <w:jc w:val="both"/>
      </w:pPr>
      <w:r>
        <w:rPr>
          <w:rFonts w:ascii="Times New Roman"/>
          <w:b w:val="false"/>
          <w:i w:val="false"/>
          <w:color w:val="000000"/>
          <w:sz w:val="28"/>
        </w:rPr>
        <w:t>
      437. Организатор рассматривает заявку на участие в государственных закупках жилища на предмет ее соответствия условиям, предусмотренным в объявлении.</w:t>
      </w:r>
    </w:p>
    <w:bookmarkEnd w:id="947"/>
    <w:bookmarkStart w:name="z956" w:id="948"/>
    <w:p>
      <w:pPr>
        <w:spacing w:after="0"/>
        <w:ind w:left="0"/>
        <w:jc w:val="both"/>
      </w:pPr>
      <w:r>
        <w:rPr>
          <w:rFonts w:ascii="Times New Roman"/>
          <w:b w:val="false"/>
          <w:i w:val="false"/>
          <w:color w:val="000000"/>
          <w:sz w:val="28"/>
        </w:rPr>
        <w:t>
      Заявка на участие в государственных закупках жилища подлежит отклонению в случае:</w:t>
      </w:r>
    </w:p>
    <w:bookmarkEnd w:id="948"/>
    <w:bookmarkStart w:name="z957" w:id="949"/>
    <w:p>
      <w:pPr>
        <w:spacing w:after="0"/>
        <w:ind w:left="0"/>
        <w:jc w:val="both"/>
      </w:pPr>
      <w:r>
        <w:rPr>
          <w:rFonts w:ascii="Times New Roman"/>
          <w:b w:val="false"/>
          <w:i w:val="false"/>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 и др.);</w:t>
      </w:r>
    </w:p>
    <w:bookmarkEnd w:id="949"/>
    <w:bookmarkStart w:name="z958" w:id="950"/>
    <w:p>
      <w:pPr>
        <w:spacing w:after="0"/>
        <w:ind w:left="0"/>
        <w:jc w:val="both"/>
      </w:pPr>
      <w:r>
        <w:rPr>
          <w:rFonts w:ascii="Times New Roman"/>
          <w:b w:val="false"/>
          <w:i w:val="false"/>
          <w:color w:val="000000"/>
          <w:sz w:val="28"/>
        </w:rPr>
        <w:t>
      2) ценовое предложение потенциального поставщика превышает стоимость, определенную в отчете об оценке объекта недвижимости (жилья).</w:t>
      </w:r>
    </w:p>
    <w:bookmarkEnd w:id="950"/>
    <w:bookmarkStart w:name="z959" w:id="951"/>
    <w:p>
      <w:pPr>
        <w:spacing w:after="0"/>
        <w:ind w:left="0"/>
        <w:jc w:val="both"/>
      </w:pPr>
      <w:r>
        <w:rPr>
          <w:rFonts w:ascii="Times New Roman"/>
          <w:b w:val="false"/>
          <w:i w:val="false"/>
          <w:color w:val="000000"/>
          <w:sz w:val="28"/>
        </w:rPr>
        <w:t>
      438. В случае выявления потенциальных поставщиков, не соответствующих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 и др.) таким потенциальным поставщикам предоставляется право для приведения заявок на участие в государственных закупках жилища в соответствие с требованиями, указанными в объявлении в течение трех рабочих дней со дня размещения протокола предварительного допуска к участию в государственных закупках жилища.</w:t>
      </w:r>
    </w:p>
    <w:bookmarkEnd w:id="951"/>
    <w:bookmarkStart w:name="z960" w:id="952"/>
    <w:p>
      <w:pPr>
        <w:spacing w:after="0"/>
        <w:ind w:left="0"/>
        <w:jc w:val="both"/>
      </w:pPr>
      <w:r>
        <w:rPr>
          <w:rFonts w:ascii="Times New Roman"/>
          <w:b w:val="false"/>
          <w:i w:val="false"/>
          <w:color w:val="000000"/>
          <w:sz w:val="28"/>
        </w:rPr>
        <w:t>
      439. Не предоставляется право для приведения заявок на участие в государственных закупках жилища в соответствие с требованиями, указанными в объявлении потенциальным поставщикам:</w:t>
      </w:r>
    </w:p>
    <w:bookmarkEnd w:id="952"/>
    <w:bookmarkStart w:name="z961" w:id="953"/>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953"/>
    <w:bookmarkStart w:name="z962" w:id="954"/>
    <w:p>
      <w:pPr>
        <w:spacing w:after="0"/>
        <w:ind w:left="0"/>
        <w:jc w:val="both"/>
      </w:pPr>
      <w:r>
        <w:rPr>
          <w:rFonts w:ascii="Times New Roman"/>
          <w:b w:val="false"/>
          <w:i w:val="false"/>
          <w:color w:val="000000"/>
          <w:sz w:val="28"/>
        </w:rPr>
        <w:t>
      2) предоставившим недостоверную информацию по требованиям, указанным в объявлении.</w:t>
      </w:r>
    </w:p>
    <w:bookmarkEnd w:id="954"/>
    <w:bookmarkStart w:name="z963" w:id="955"/>
    <w:p>
      <w:pPr>
        <w:spacing w:after="0"/>
        <w:ind w:left="0"/>
        <w:jc w:val="both"/>
      </w:pPr>
      <w:r>
        <w:rPr>
          <w:rFonts w:ascii="Times New Roman"/>
          <w:b w:val="false"/>
          <w:i w:val="false"/>
          <w:color w:val="000000"/>
          <w:sz w:val="28"/>
        </w:rPr>
        <w:t>
      440. В случае соответствия потенциальных поставщиков требованиям, указанным в объявлении протокол предварительного допуска, не оформляется.</w:t>
      </w:r>
    </w:p>
    <w:bookmarkEnd w:id="955"/>
    <w:bookmarkStart w:name="z964" w:id="956"/>
    <w:p>
      <w:pPr>
        <w:spacing w:after="0"/>
        <w:ind w:left="0"/>
        <w:jc w:val="both"/>
      </w:pPr>
      <w:r>
        <w:rPr>
          <w:rFonts w:ascii="Times New Roman"/>
          <w:b w:val="false"/>
          <w:i w:val="false"/>
          <w:color w:val="000000"/>
          <w:sz w:val="28"/>
        </w:rPr>
        <w:t>
      441. Решение о предварительном допуске потенциальных поставщиков к участию в государственных закупках жилища принимается в течение пяти рабочих дней со дня вскрытия заявок и размещается на веб-портале, согласно приложению 26 к настоящим Правилам, с автоматическим уведомлением по электронной почте всех потенциальных поставщиков, подавших заявки на участие в государственных закупках жилища.</w:t>
      </w:r>
    </w:p>
    <w:bookmarkEnd w:id="956"/>
    <w:bookmarkStart w:name="z965" w:id="957"/>
    <w:p>
      <w:pPr>
        <w:spacing w:after="0"/>
        <w:ind w:left="0"/>
        <w:jc w:val="both"/>
      </w:pPr>
      <w:r>
        <w:rPr>
          <w:rFonts w:ascii="Times New Roman"/>
          <w:b w:val="false"/>
          <w:i w:val="false"/>
          <w:color w:val="000000"/>
          <w:sz w:val="28"/>
        </w:rPr>
        <w:t>
      442. По истечении срока, установленного пунктом 438 настоящих Правил, организатор осуществляет повторное рассмотрение заявок на участие в государственных закупках жилища, приведенных в соответствие с требованиями, указанными в объявлении.</w:t>
      </w:r>
    </w:p>
    <w:bookmarkEnd w:id="957"/>
    <w:bookmarkStart w:name="z966" w:id="958"/>
    <w:p>
      <w:pPr>
        <w:spacing w:after="0"/>
        <w:ind w:left="0"/>
        <w:jc w:val="both"/>
      </w:pPr>
      <w:r>
        <w:rPr>
          <w:rFonts w:ascii="Times New Roman"/>
          <w:b w:val="false"/>
          <w:i w:val="false"/>
          <w:color w:val="000000"/>
          <w:sz w:val="28"/>
        </w:rPr>
        <w:t xml:space="preserve">
      443. Повторное рассмотрение заявок потенциальных поставщиков, указанных в перечне протокола предварительного допуска рассматривается в течение трех рабочих дней со дня истечения срока повторного представления потенциальными поставщиками заявок, приведенных в соответствие с требованиями, указанными в объявлении. </w:t>
      </w:r>
    </w:p>
    <w:bookmarkEnd w:id="958"/>
    <w:bookmarkStart w:name="z967" w:id="959"/>
    <w:p>
      <w:pPr>
        <w:spacing w:after="0"/>
        <w:ind w:left="0"/>
        <w:jc w:val="both"/>
      </w:pPr>
      <w:r>
        <w:rPr>
          <w:rFonts w:ascii="Times New Roman"/>
          <w:b w:val="false"/>
          <w:i w:val="false"/>
          <w:color w:val="000000"/>
          <w:sz w:val="28"/>
        </w:rPr>
        <w:t>
      444. При повторном рассмотрении заявок на участие в государственных закупках жилища не допускается отклонять потенциальных поставщиков по основаниям, не предусмотренным в протоколе предварительного допуска.</w:t>
      </w:r>
    </w:p>
    <w:bookmarkEnd w:id="959"/>
    <w:bookmarkStart w:name="z968" w:id="960"/>
    <w:p>
      <w:pPr>
        <w:spacing w:after="0"/>
        <w:ind w:left="0"/>
        <w:jc w:val="both"/>
      </w:pPr>
      <w:r>
        <w:rPr>
          <w:rFonts w:ascii="Times New Roman"/>
          <w:b w:val="false"/>
          <w:i w:val="false"/>
          <w:color w:val="000000"/>
          <w:sz w:val="28"/>
        </w:rPr>
        <w:t>
      445.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bookmarkEnd w:id="960"/>
    <w:bookmarkStart w:name="z969" w:id="961"/>
    <w:p>
      <w:pPr>
        <w:spacing w:after="0"/>
        <w:ind w:left="0"/>
        <w:jc w:val="both"/>
      </w:pPr>
      <w:r>
        <w:rPr>
          <w:rFonts w:ascii="Times New Roman"/>
          <w:b w:val="false"/>
          <w:i w:val="false"/>
          <w:color w:val="000000"/>
          <w:sz w:val="28"/>
        </w:rPr>
        <w:t>
      446.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государственных закупок жилища, то такие государственные закупки признаются несостоявшимися, и принимается решение о повторном проведении государственных закупок жилища.</w:t>
      </w:r>
    </w:p>
    <w:bookmarkEnd w:id="961"/>
    <w:bookmarkStart w:name="z970" w:id="962"/>
    <w:p>
      <w:pPr>
        <w:spacing w:after="0"/>
        <w:ind w:left="0"/>
        <w:jc w:val="both"/>
      </w:pPr>
      <w:r>
        <w:rPr>
          <w:rFonts w:ascii="Times New Roman"/>
          <w:b w:val="false"/>
          <w:i w:val="false"/>
          <w:color w:val="000000"/>
          <w:sz w:val="28"/>
        </w:rPr>
        <w:t>
      447. Государственные закупки жилища признаются состоявшимися, если к участию в государственных закупок жилища была допущена хотя бы одна заявка потенциального поставщика на участие в государственных закупок жилища. При этом, потенциальный поставщик, заявка на участие которого является единственной допущенной, признается веб-порталом победителем в данных государственных закупках.</w:t>
      </w:r>
    </w:p>
    <w:bookmarkEnd w:id="962"/>
    <w:bookmarkStart w:name="z971" w:id="963"/>
    <w:p>
      <w:pPr>
        <w:spacing w:after="0"/>
        <w:ind w:left="0"/>
        <w:jc w:val="both"/>
      </w:pPr>
      <w:r>
        <w:rPr>
          <w:rFonts w:ascii="Times New Roman"/>
          <w:b w:val="false"/>
          <w:i w:val="false"/>
          <w:color w:val="000000"/>
          <w:sz w:val="28"/>
        </w:rPr>
        <w:t>
      448.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течении срока рассмотрения заявок на участие в государственных закупках жилища, согласно приложению 27 к настоящим Правилам. При этом веб-портал рассылает автоматические уведомления, потенциальным поставщикам, подавшим свои заявки на участие в данных государственных закупках.</w:t>
      </w:r>
    </w:p>
    <w:bookmarkEnd w:id="963"/>
    <w:bookmarkStart w:name="z972" w:id="964"/>
    <w:p>
      <w:pPr>
        <w:spacing w:after="0"/>
        <w:ind w:left="0"/>
        <w:jc w:val="both"/>
      </w:pPr>
      <w:r>
        <w:rPr>
          <w:rFonts w:ascii="Times New Roman"/>
          <w:b w:val="false"/>
          <w:i w:val="false"/>
          <w:color w:val="000000"/>
          <w:sz w:val="28"/>
        </w:rPr>
        <w:t>
      449.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bookmarkEnd w:id="964"/>
    <w:bookmarkStart w:name="z973" w:id="965"/>
    <w:p>
      <w:pPr>
        <w:spacing w:after="0"/>
        <w:ind w:left="0"/>
        <w:jc w:val="left"/>
      </w:pPr>
      <w:r>
        <w:rPr>
          <w:rFonts w:ascii="Times New Roman"/>
          <w:b/>
          <w:i w:val="false"/>
          <w:color w:val="000000"/>
        </w:rPr>
        <w:t xml:space="preserve"> Глава 19. Порядок осуществления государственных закупок способом из одного источника</w:t>
      </w:r>
    </w:p>
    <w:bookmarkEnd w:id="965"/>
    <w:bookmarkStart w:name="z974" w:id="966"/>
    <w:p>
      <w:pPr>
        <w:spacing w:after="0"/>
        <w:ind w:left="0"/>
        <w:jc w:val="left"/>
      </w:pPr>
      <w:r>
        <w:rPr>
          <w:rFonts w:ascii="Times New Roman"/>
          <w:b/>
          <w:i w:val="false"/>
          <w:color w:val="000000"/>
        </w:rPr>
        <w:t xml:space="preserve"> Параграф 1. Осуществление государственных закупок способом из одного источника по несостоявшимся государственным закупкам</w:t>
      </w:r>
    </w:p>
    <w:bookmarkEnd w:id="966"/>
    <w:bookmarkStart w:name="z975" w:id="967"/>
    <w:p>
      <w:pPr>
        <w:spacing w:after="0"/>
        <w:ind w:left="0"/>
        <w:jc w:val="both"/>
      </w:pPr>
      <w:r>
        <w:rPr>
          <w:rFonts w:ascii="Times New Roman"/>
          <w:b w:val="false"/>
          <w:i w:val="false"/>
          <w:color w:val="000000"/>
          <w:sz w:val="28"/>
        </w:rPr>
        <w:t>
      450. Организация и проведение государственных закупок способом из одного источника по несостоявшимся государственным закупкам предусматривают выполнение следующих последовательных мероприятий на веб-портале:</w:t>
      </w:r>
    </w:p>
    <w:bookmarkEnd w:id="967"/>
    <w:bookmarkStart w:name="z976" w:id="968"/>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bookmarkEnd w:id="968"/>
    <w:bookmarkStart w:name="z977" w:id="969"/>
    <w:p>
      <w:pPr>
        <w:spacing w:after="0"/>
        <w:ind w:left="0"/>
        <w:jc w:val="both"/>
      </w:pPr>
      <w:r>
        <w:rPr>
          <w:rFonts w:ascii="Times New Roman"/>
          <w:b w:val="false"/>
          <w:i w:val="false"/>
          <w:color w:val="000000"/>
          <w:sz w:val="28"/>
        </w:rPr>
        <w:t>
      2) определение заказчиком организатора для организации и проведения государственных закупок способом из одного источника;</w:t>
      </w:r>
    </w:p>
    <w:bookmarkEnd w:id="969"/>
    <w:bookmarkStart w:name="z978" w:id="970"/>
    <w:p>
      <w:pPr>
        <w:spacing w:after="0"/>
        <w:ind w:left="0"/>
        <w:jc w:val="both"/>
      </w:pPr>
      <w:r>
        <w:rPr>
          <w:rFonts w:ascii="Times New Roman"/>
          <w:b w:val="false"/>
          <w:i w:val="false"/>
          <w:color w:val="000000"/>
          <w:sz w:val="28"/>
        </w:rPr>
        <w:t>
      3) направление организатором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приложению 28 к настоящим Правилам;</w:t>
      </w:r>
    </w:p>
    <w:bookmarkEnd w:id="970"/>
    <w:bookmarkStart w:name="z979" w:id="971"/>
    <w:p>
      <w:pPr>
        <w:spacing w:after="0"/>
        <w:ind w:left="0"/>
        <w:jc w:val="both"/>
      </w:pPr>
      <w:r>
        <w:rPr>
          <w:rFonts w:ascii="Times New Roman"/>
          <w:b w:val="false"/>
          <w:i w:val="false"/>
          <w:color w:val="000000"/>
          <w:sz w:val="28"/>
        </w:rPr>
        <w:t>
      4)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приложению 29 к настоящим Правилам с приложением документов, предусмотренных в приглашении;</w:t>
      </w:r>
    </w:p>
    <w:bookmarkEnd w:id="971"/>
    <w:bookmarkStart w:name="z980" w:id="972"/>
    <w:p>
      <w:pPr>
        <w:spacing w:after="0"/>
        <w:ind w:left="0"/>
        <w:jc w:val="both"/>
      </w:pPr>
      <w:r>
        <w:rPr>
          <w:rFonts w:ascii="Times New Roman"/>
          <w:b w:val="false"/>
          <w:i w:val="false"/>
          <w:color w:val="000000"/>
          <w:sz w:val="28"/>
        </w:rPr>
        <w:t>
      5) рассмотрение организатором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и требованиям конкурсной документации,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972"/>
    <w:bookmarkStart w:name="z981" w:id="973"/>
    <w:p>
      <w:pPr>
        <w:spacing w:after="0"/>
        <w:ind w:left="0"/>
        <w:jc w:val="both"/>
      </w:pPr>
      <w:r>
        <w:rPr>
          <w:rFonts w:ascii="Times New Roman"/>
          <w:b w:val="false"/>
          <w:i w:val="false"/>
          <w:color w:val="000000"/>
          <w:sz w:val="28"/>
        </w:rPr>
        <w:t>
      6) размещение на веб-портале протокола об итогах государственных закупок способом из одного источника;</w:t>
      </w:r>
    </w:p>
    <w:bookmarkEnd w:id="973"/>
    <w:bookmarkStart w:name="z982" w:id="974"/>
    <w:p>
      <w:pPr>
        <w:spacing w:after="0"/>
        <w:ind w:left="0"/>
        <w:jc w:val="both"/>
      </w:pPr>
      <w:r>
        <w:rPr>
          <w:rFonts w:ascii="Times New Roman"/>
          <w:b w:val="false"/>
          <w:i w:val="false"/>
          <w:color w:val="000000"/>
          <w:sz w:val="28"/>
        </w:rPr>
        <w:t>
      7) заключение заказчиком договора с потенциальным поставщиком на основании протокола об итогах государственных закупок способом из одного источника;</w:t>
      </w:r>
    </w:p>
    <w:bookmarkEnd w:id="974"/>
    <w:bookmarkStart w:name="z983" w:id="975"/>
    <w:p>
      <w:pPr>
        <w:spacing w:after="0"/>
        <w:ind w:left="0"/>
        <w:jc w:val="both"/>
      </w:pPr>
      <w:r>
        <w:rPr>
          <w:rFonts w:ascii="Times New Roman"/>
          <w:b w:val="false"/>
          <w:i w:val="false"/>
          <w:color w:val="000000"/>
          <w:sz w:val="28"/>
        </w:rPr>
        <w:t xml:space="preserve">
      Требования подпунктов 1), 2), 5) и 6) части первой настоящего пункта не распространяются на государственные закупки способом из одного источника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38 Закона.</w:t>
      </w:r>
    </w:p>
    <w:bookmarkEnd w:id="975"/>
    <w:bookmarkStart w:name="z984" w:id="976"/>
    <w:p>
      <w:pPr>
        <w:spacing w:after="0"/>
        <w:ind w:left="0"/>
        <w:jc w:val="both"/>
      </w:pPr>
      <w:r>
        <w:rPr>
          <w:rFonts w:ascii="Times New Roman"/>
          <w:b w:val="false"/>
          <w:i w:val="false"/>
          <w:color w:val="000000"/>
          <w:sz w:val="28"/>
        </w:rPr>
        <w:t xml:space="preserve">
      451. Решение о проведении государственных закупок способом из одного источника принимается заказчиком в течение пяти рабочих дней со дня признания государственных закупок несостоявшимися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976"/>
    <w:bookmarkStart w:name="z985" w:id="977"/>
    <w:p>
      <w:pPr>
        <w:spacing w:after="0"/>
        <w:ind w:left="0"/>
        <w:jc w:val="both"/>
      </w:pPr>
      <w:r>
        <w:rPr>
          <w:rFonts w:ascii="Times New Roman"/>
          <w:b w:val="false"/>
          <w:i w:val="false"/>
          <w:color w:val="000000"/>
          <w:sz w:val="28"/>
        </w:rPr>
        <w:t>
      452.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p>
    <w:bookmarkEnd w:id="977"/>
    <w:bookmarkStart w:name="z986" w:id="978"/>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w:t>
      </w:r>
    </w:p>
    <w:bookmarkEnd w:id="978"/>
    <w:bookmarkStart w:name="z987" w:id="979"/>
    <w:p>
      <w:pPr>
        <w:spacing w:after="0"/>
        <w:ind w:left="0"/>
        <w:jc w:val="both"/>
      </w:pPr>
      <w:r>
        <w:rPr>
          <w:rFonts w:ascii="Times New Roman"/>
          <w:b w:val="false"/>
          <w:i w:val="false"/>
          <w:color w:val="000000"/>
          <w:sz w:val="28"/>
        </w:rPr>
        <w:t xml:space="preserve">
      453. При организации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979"/>
    <w:bookmarkStart w:name="z988" w:id="980"/>
    <w:p>
      <w:pPr>
        <w:spacing w:after="0"/>
        <w:ind w:left="0"/>
        <w:jc w:val="both"/>
      </w:pPr>
      <w:r>
        <w:rPr>
          <w:rFonts w:ascii="Times New Roman"/>
          <w:b w:val="false"/>
          <w:i w:val="false"/>
          <w:color w:val="000000"/>
          <w:sz w:val="28"/>
        </w:rPr>
        <w:t>
      454. При осуществлении государственных закупок способом из одного источника по несостоявшимся государственным закупкам способом конкурса (аукциона), участник конкурса (аукциона), приглашенный организатором для участия в государственных закупках способом из одного источника, в случае, если он был допущен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требованиям и требованиям конкурсной (аукционной) документации.</w:t>
      </w:r>
    </w:p>
    <w:bookmarkEnd w:id="980"/>
    <w:bookmarkStart w:name="z989" w:id="981"/>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конкурсной (аукционной) документации конкурса (аукциона), признанного несостоявшимся. Допускается превышение сроков поставки товара, выполнения работ, оказания услуг срокам, предусмотренным в конкурсной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государственных закупок способом из одного источника.</w:t>
      </w:r>
    </w:p>
    <w:bookmarkEnd w:id="981"/>
    <w:bookmarkStart w:name="z990" w:id="982"/>
    <w:p>
      <w:pPr>
        <w:spacing w:after="0"/>
        <w:ind w:left="0"/>
        <w:jc w:val="both"/>
      </w:pPr>
      <w:r>
        <w:rPr>
          <w:rFonts w:ascii="Times New Roman"/>
          <w:b w:val="false"/>
          <w:i w:val="false"/>
          <w:color w:val="000000"/>
          <w:sz w:val="28"/>
        </w:rPr>
        <w:t>
      455. Организатор рассматривает представленные потенциальным поставщиком документы на предмет их соответствия квалификационным требованиям и требованиям конкурсной (аукционной) документации, за исключением, когда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p>
    <w:bookmarkEnd w:id="982"/>
    <w:bookmarkStart w:name="z991" w:id="983"/>
    <w:p>
      <w:pPr>
        <w:spacing w:after="0"/>
        <w:ind w:left="0"/>
        <w:jc w:val="both"/>
      </w:pPr>
      <w:r>
        <w:rPr>
          <w:rFonts w:ascii="Times New Roman"/>
          <w:b w:val="false"/>
          <w:i w:val="false"/>
          <w:color w:val="000000"/>
          <w:sz w:val="28"/>
        </w:rPr>
        <w:t>
      456. Организатор в течение трех рабочих дней со дня предоставления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согласно приложению 30 к настоящим Правилам.</w:t>
      </w:r>
    </w:p>
    <w:bookmarkEnd w:id="983"/>
    <w:bookmarkStart w:name="z992" w:id="984"/>
    <w:p>
      <w:pPr>
        <w:spacing w:after="0"/>
        <w:ind w:left="0"/>
        <w:jc w:val="both"/>
      </w:pPr>
      <w:r>
        <w:rPr>
          <w:rFonts w:ascii="Times New Roman"/>
          <w:b w:val="false"/>
          <w:i w:val="false"/>
          <w:color w:val="000000"/>
          <w:sz w:val="28"/>
        </w:rPr>
        <w:t>
      457. В случае признания повторных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организатор в течение десяти календарных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984"/>
    <w:bookmarkStart w:name="z993" w:id="985"/>
    <w:p>
      <w:pPr>
        <w:spacing w:after="0"/>
        <w:ind w:left="0"/>
        <w:jc w:val="both"/>
      </w:pPr>
      <w:r>
        <w:rPr>
          <w:rFonts w:ascii="Times New Roman"/>
          <w:b w:val="false"/>
          <w:i w:val="false"/>
          <w:color w:val="000000"/>
          <w:sz w:val="28"/>
        </w:rPr>
        <w:t>
      458. В случае признания повторных государственных закупок способом конкурса (аукциона) несостоявшимися по причине представления менее двух заявок на участие в данном конкурсе (аукционе),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конкурсе (аукционе).</w:t>
      </w:r>
    </w:p>
    <w:bookmarkEnd w:id="985"/>
    <w:bookmarkStart w:name="z994" w:id="986"/>
    <w:p>
      <w:pPr>
        <w:spacing w:after="0"/>
        <w:ind w:left="0"/>
        <w:jc w:val="both"/>
      </w:pPr>
      <w:r>
        <w:rPr>
          <w:rFonts w:ascii="Times New Roman"/>
          <w:b w:val="false"/>
          <w:i w:val="false"/>
          <w:color w:val="000000"/>
          <w:sz w:val="28"/>
        </w:rPr>
        <w:t xml:space="preserve">
      459.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38 Закона не должна превышать ценовое предложение потенциального поставщика.</w:t>
      </w:r>
    </w:p>
    <w:bookmarkEnd w:id="986"/>
    <w:bookmarkStart w:name="z995" w:id="987"/>
    <w:p>
      <w:pPr>
        <w:spacing w:after="0"/>
        <w:ind w:left="0"/>
        <w:jc w:val="both"/>
      </w:pPr>
      <w:r>
        <w:rPr>
          <w:rFonts w:ascii="Times New Roman"/>
          <w:b w:val="false"/>
          <w:i w:val="false"/>
          <w:color w:val="000000"/>
          <w:sz w:val="28"/>
        </w:rPr>
        <w:t>
      460.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987"/>
    <w:bookmarkStart w:name="z996" w:id="988"/>
    <w:p>
      <w:pPr>
        <w:spacing w:after="0"/>
        <w:ind w:left="0"/>
        <w:jc w:val="both"/>
      </w:pPr>
      <w:r>
        <w:rPr>
          <w:rFonts w:ascii="Times New Roman"/>
          <w:b w:val="false"/>
          <w:i w:val="false"/>
          <w:color w:val="000000"/>
          <w:sz w:val="28"/>
        </w:rPr>
        <w:t>
      461. При согласии потенциального поставщика принять участие в государственных закупках способом из одного источника в случаях, предусмотренных пунктами 459 и 460 настоящих Правил, данный потенциальный поставщик в течение пяти календарных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988"/>
    <w:bookmarkStart w:name="z997" w:id="989"/>
    <w:p>
      <w:pPr>
        <w:spacing w:after="0"/>
        <w:ind w:left="0"/>
        <w:jc w:val="both"/>
      </w:pPr>
      <w:r>
        <w:rPr>
          <w:rFonts w:ascii="Times New Roman"/>
          <w:b w:val="false"/>
          <w:i w:val="false"/>
          <w:color w:val="000000"/>
          <w:sz w:val="28"/>
        </w:rPr>
        <w:t>
      462. При согласии потенциального поставщика принять участие в государственных закупках способом из одного источника в случаях, предусмотренных пунктами 457 и 458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989"/>
    <w:bookmarkStart w:name="z998" w:id="990"/>
    <w:p>
      <w:pPr>
        <w:spacing w:after="0"/>
        <w:ind w:left="0"/>
        <w:jc w:val="left"/>
      </w:pPr>
      <w:r>
        <w:rPr>
          <w:rFonts w:ascii="Times New Roman"/>
          <w:b/>
          <w:i w:val="false"/>
          <w:color w:val="000000"/>
        </w:rPr>
        <w:t xml:space="preserve"> Параграф 2. Основания признания государственных закупок способом из одного источника несостоявшимися</w:t>
      </w:r>
    </w:p>
    <w:bookmarkEnd w:id="990"/>
    <w:bookmarkStart w:name="z999" w:id="991"/>
    <w:p>
      <w:pPr>
        <w:spacing w:after="0"/>
        <w:ind w:left="0"/>
        <w:jc w:val="both"/>
      </w:pPr>
      <w:r>
        <w:rPr>
          <w:rFonts w:ascii="Times New Roman"/>
          <w:b w:val="false"/>
          <w:i w:val="false"/>
          <w:color w:val="000000"/>
          <w:sz w:val="28"/>
        </w:rPr>
        <w:t>
      463. Государственные закупки способом из одного источника признаются несостоявшимися в случаях:</w:t>
      </w:r>
    </w:p>
    <w:bookmarkEnd w:id="991"/>
    <w:bookmarkStart w:name="z1000" w:id="992"/>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w:t>
      </w:r>
    </w:p>
    <w:bookmarkEnd w:id="992"/>
    <w:bookmarkStart w:name="z1001" w:id="993"/>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w:t>
      </w:r>
    </w:p>
    <w:bookmarkEnd w:id="993"/>
    <w:bookmarkStart w:name="z1002" w:id="994"/>
    <w:p>
      <w:pPr>
        <w:spacing w:after="0"/>
        <w:ind w:left="0"/>
        <w:jc w:val="both"/>
      </w:pPr>
      <w:r>
        <w:rPr>
          <w:rFonts w:ascii="Times New Roman"/>
          <w:b w:val="false"/>
          <w:i w:val="false"/>
          <w:color w:val="000000"/>
          <w:sz w:val="28"/>
        </w:rPr>
        <w:t>
      3) если потенциальный поставщик отказался от участия в государственных закупках способом из одного источника.</w:t>
      </w:r>
    </w:p>
    <w:bookmarkEnd w:id="994"/>
    <w:bookmarkStart w:name="z1003" w:id="995"/>
    <w:p>
      <w:pPr>
        <w:spacing w:after="0"/>
        <w:ind w:left="0"/>
        <w:jc w:val="both"/>
      </w:pPr>
      <w:r>
        <w:rPr>
          <w:rFonts w:ascii="Times New Roman"/>
          <w:b w:val="false"/>
          <w:i w:val="false"/>
          <w:color w:val="000000"/>
          <w:sz w:val="28"/>
        </w:rPr>
        <w:t xml:space="preserve">
      В случае, если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способами, предусмотренными </w:t>
      </w:r>
      <w:r>
        <w:rPr>
          <w:rFonts w:ascii="Times New Roman"/>
          <w:b w:val="false"/>
          <w:i w:val="false"/>
          <w:color w:val="000000"/>
          <w:sz w:val="28"/>
        </w:rPr>
        <w:t>Законом</w:t>
      </w:r>
      <w:r>
        <w:rPr>
          <w:rFonts w:ascii="Times New Roman"/>
          <w:b w:val="false"/>
          <w:i w:val="false"/>
          <w:color w:val="000000"/>
          <w:sz w:val="28"/>
        </w:rPr>
        <w:t>.</w:t>
      </w:r>
    </w:p>
    <w:bookmarkEnd w:id="995"/>
    <w:bookmarkStart w:name="z1004" w:id="996"/>
    <w:p>
      <w:pPr>
        <w:spacing w:after="0"/>
        <w:ind w:left="0"/>
        <w:jc w:val="left"/>
      </w:pPr>
      <w:r>
        <w:rPr>
          <w:rFonts w:ascii="Times New Roman"/>
          <w:b/>
          <w:i w:val="false"/>
          <w:color w:val="000000"/>
        </w:rPr>
        <w:t xml:space="preserve"> Параграф 3. Осуществление государственных закупок способом из одного источника путем прямого заключения договора</w:t>
      </w:r>
    </w:p>
    <w:bookmarkEnd w:id="996"/>
    <w:bookmarkStart w:name="z1005" w:id="997"/>
    <w:p>
      <w:pPr>
        <w:spacing w:after="0"/>
        <w:ind w:left="0"/>
        <w:jc w:val="both"/>
      </w:pPr>
      <w:r>
        <w:rPr>
          <w:rFonts w:ascii="Times New Roman"/>
          <w:b w:val="false"/>
          <w:i w:val="false"/>
          <w:color w:val="000000"/>
          <w:sz w:val="28"/>
        </w:rPr>
        <w:t xml:space="preserve">
      464.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39 Закона, осуществляются в исключительных случаях, когда невозможно приобрести такие товары, работы, услуги иными способами, указанными в подпунктах 1), 2), 3), 5) и 6) пункта 1 </w:t>
      </w:r>
      <w:r>
        <w:rPr>
          <w:rFonts w:ascii="Times New Roman"/>
          <w:b w:val="false"/>
          <w:i w:val="false"/>
          <w:color w:val="000000"/>
          <w:sz w:val="28"/>
        </w:rPr>
        <w:t>статьи 13</w:t>
      </w:r>
      <w:r>
        <w:rPr>
          <w:rFonts w:ascii="Times New Roman"/>
          <w:b w:val="false"/>
          <w:i w:val="false"/>
          <w:color w:val="000000"/>
          <w:sz w:val="28"/>
        </w:rPr>
        <w:t xml:space="preserve"> Закона. </w:t>
      </w:r>
    </w:p>
    <w:bookmarkEnd w:id="997"/>
    <w:bookmarkStart w:name="z1006" w:id="998"/>
    <w:p>
      <w:pPr>
        <w:spacing w:after="0"/>
        <w:ind w:left="0"/>
        <w:jc w:val="both"/>
      </w:pPr>
      <w:r>
        <w:rPr>
          <w:rFonts w:ascii="Times New Roman"/>
          <w:b w:val="false"/>
          <w:i w:val="false"/>
          <w:color w:val="000000"/>
          <w:sz w:val="28"/>
        </w:rPr>
        <w:t>
      465.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bookmarkEnd w:id="998"/>
    <w:bookmarkStart w:name="z1007" w:id="999"/>
    <w:p>
      <w:pPr>
        <w:spacing w:after="0"/>
        <w:ind w:left="0"/>
        <w:jc w:val="both"/>
      </w:pPr>
      <w:r>
        <w:rPr>
          <w:rFonts w:ascii="Times New Roman"/>
          <w:b w:val="false"/>
          <w:i w:val="false"/>
          <w:color w:val="000000"/>
          <w:sz w:val="28"/>
        </w:rPr>
        <w:t xml:space="preserve">
      466. В случаях принятия решения об осуществлении государственных закупок способом из одного источника путем прямого заключения договора, такие государственные закупки осуществляются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999"/>
    <w:bookmarkStart w:name="z1008" w:id="1000"/>
    <w:p>
      <w:pPr>
        <w:spacing w:after="0"/>
        <w:ind w:left="0"/>
        <w:jc w:val="both"/>
      </w:pPr>
      <w:r>
        <w:rPr>
          <w:rFonts w:ascii="Times New Roman"/>
          <w:b w:val="false"/>
          <w:i w:val="false"/>
          <w:color w:val="000000"/>
          <w:sz w:val="28"/>
        </w:rPr>
        <w:t xml:space="preserve">
      467. 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несет персональную ответственность за соблюдение принципов государственных закупок, предусмотренных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1000"/>
    <w:bookmarkStart w:name="z1009" w:id="1001"/>
    <w:p>
      <w:pPr>
        <w:spacing w:after="0"/>
        <w:ind w:left="0"/>
        <w:jc w:val="both"/>
      </w:pPr>
      <w:r>
        <w:rPr>
          <w:rFonts w:ascii="Times New Roman"/>
          <w:b w:val="false"/>
          <w:i w:val="false"/>
          <w:color w:val="000000"/>
          <w:sz w:val="28"/>
        </w:rPr>
        <w:t>
      468. Заказчик не позднее десяти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 по форме согласно приложению 31 к настоящим Правилам.</w:t>
      </w:r>
    </w:p>
    <w:bookmarkEnd w:id="1001"/>
    <w:bookmarkStart w:name="z1010" w:id="1002"/>
    <w:p>
      <w:pPr>
        <w:spacing w:after="0"/>
        <w:ind w:left="0"/>
        <w:jc w:val="both"/>
      </w:pPr>
      <w:r>
        <w:rPr>
          <w:rFonts w:ascii="Times New Roman"/>
          <w:b w:val="false"/>
          <w:i w:val="false"/>
          <w:color w:val="000000"/>
          <w:sz w:val="28"/>
        </w:rPr>
        <w:t xml:space="preserve">
      469. Отчет в соответствии с частью второй пункта 3 </w:t>
      </w:r>
      <w:r>
        <w:rPr>
          <w:rFonts w:ascii="Times New Roman"/>
          <w:b w:val="false"/>
          <w:i w:val="false"/>
          <w:color w:val="000000"/>
          <w:sz w:val="28"/>
        </w:rPr>
        <w:t>статьи 41</w:t>
      </w:r>
      <w:r>
        <w:rPr>
          <w:rFonts w:ascii="Times New Roman"/>
          <w:b w:val="false"/>
          <w:i w:val="false"/>
          <w:color w:val="000000"/>
          <w:sz w:val="28"/>
        </w:rPr>
        <w:t xml:space="preserve"> Закона должен содержать следующее: </w:t>
      </w:r>
    </w:p>
    <w:bookmarkEnd w:id="1002"/>
    <w:bookmarkStart w:name="z1011" w:id="1003"/>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1003"/>
    <w:bookmarkStart w:name="z1012" w:id="1004"/>
    <w:p>
      <w:pPr>
        <w:spacing w:after="0"/>
        <w:ind w:left="0"/>
        <w:jc w:val="both"/>
      </w:pPr>
      <w:r>
        <w:rPr>
          <w:rFonts w:ascii="Times New Roman"/>
          <w:b w:val="false"/>
          <w:i w:val="false"/>
          <w:color w:val="000000"/>
          <w:sz w:val="28"/>
        </w:rPr>
        <w:t xml:space="preserve">
      2) обоснование причин невозможности осуществления государственных закупок иными способами, указанными в подпунктах 1), 2), 3), 5) и 6) пункта 1 </w:t>
      </w:r>
      <w:r>
        <w:rPr>
          <w:rFonts w:ascii="Times New Roman"/>
          <w:b w:val="false"/>
          <w:i w:val="false"/>
          <w:color w:val="000000"/>
          <w:sz w:val="28"/>
        </w:rPr>
        <w:t>статьи 13</w:t>
      </w:r>
      <w:r>
        <w:rPr>
          <w:rFonts w:ascii="Times New Roman"/>
          <w:b w:val="false"/>
          <w:i w:val="false"/>
          <w:color w:val="000000"/>
          <w:sz w:val="28"/>
        </w:rPr>
        <w:t xml:space="preserve"> Закона;</w:t>
      </w:r>
    </w:p>
    <w:bookmarkEnd w:id="1004"/>
    <w:bookmarkStart w:name="z1013" w:id="1005"/>
    <w:p>
      <w:pPr>
        <w:spacing w:after="0"/>
        <w:ind w:left="0"/>
        <w:jc w:val="both"/>
      </w:pPr>
      <w:r>
        <w:rPr>
          <w:rFonts w:ascii="Times New Roman"/>
          <w:b w:val="false"/>
          <w:i w:val="false"/>
          <w:color w:val="000000"/>
          <w:sz w:val="28"/>
        </w:rPr>
        <w:t>
      3) обоснование выбора поставщика;</w:t>
      </w:r>
    </w:p>
    <w:bookmarkEnd w:id="1005"/>
    <w:bookmarkStart w:name="z1014" w:id="1006"/>
    <w:p>
      <w:pPr>
        <w:spacing w:after="0"/>
        <w:ind w:left="0"/>
        <w:jc w:val="both"/>
      </w:pPr>
      <w:r>
        <w:rPr>
          <w:rFonts w:ascii="Times New Roman"/>
          <w:b w:val="false"/>
          <w:i w:val="false"/>
          <w:color w:val="000000"/>
          <w:sz w:val="28"/>
        </w:rPr>
        <w:t>
      4) обоснование цены заключенного договора о государственных закупках, а также иные условия договора.</w:t>
      </w:r>
    </w:p>
    <w:bookmarkEnd w:id="1006"/>
    <w:bookmarkStart w:name="z1015" w:id="1007"/>
    <w:p>
      <w:pPr>
        <w:spacing w:after="0"/>
        <w:ind w:left="0"/>
        <w:jc w:val="both"/>
      </w:pPr>
      <w:r>
        <w:rPr>
          <w:rFonts w:ascii="Times New Roman"/>
          <w:b w:val="false"/>
          <w:i w:val="false"/>
          <w:color w:val="000000"/>
          <w:sz w:val="28"/>
        </w:rPr>
        <w:t xml:space="preserve">
      470. В случаях принятия решения об осуществлении государственных закупок способом из одного источника путем прямого заключения договора по основаниям, предусмотренным подпунктами 6), 7), 15), 28), 46), 50), 51), 53) и 54) пункта 3 </w:t>
      </w:r>
      <w:r>
        <w:rPr>
          <w:rFonts w:ascii="Times New Roman"/>
          <w:b w:val="false"/>
          <w:i w:val="false"/>
          <w:color w:val="000000"/>
          <w:sz w:val="28"/>
        </w:rPr>
        <w:t>статьи 39</w:t>
      </w:r>
      <w:r>
        <w:rPr>
          <w:rFonts w:ascii="Times New Roman"/>
          <w:b w:val="false"/>
          <w:i w:val="false"/>
          <w:color w:val="000000"/>
          <w:sz w:val="28"/>
        </w:rPr>
        <w:t xml:space="preserve"> Закона, заказчик в целях определения поставщика направляет посредством веб-портала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законодательством Республики Казахстан.</w:t>
      </w:r>
    </w:p>
    <w:bookmarkEnd w:id="1007"/>
    <w:bookmarkStart w:name="z1016" w:id="1008"/>
    <w:p>
      <w:pPr>
        <w:spacing w:after="0"/>
        <w:ind w:left="0"/>
        <w:jc w:val="both"/>
      </w:pPr>
      <w:r>
        <w:rPr>
          <w:rFonts w:ascii="Times New Roman"/>
          <w:b w:val="false"/>
          <w:i w:val="false"/>
          <w:color w:val="000000"/>
          <w:sz w:val="28"/>
        </w:rPr>
        <w:t>
      471. Запрос на предоставление коммерческих предложений, направляемый посредством веб-портала потенциальному поставщику оформляется по форме согласно приложению 32 к настоящим Правилам.</w:t>
      </w:r>
    </w:p>
    <w:bookmarkEnd w:id="1008"/>
    <w:bookmarkStart w:name="z1017" w:id="1009"/>
    <w:p>
      <w:pPr>
        <w:spacing w:after="0"/>
        <w:ind w:left="0"/>
        <w:jc w:val="both"/>
      </w:pPr>
      <w:r>
        <w:rPr>
          <w:rFonts w:ascii="Times New Roman"/>
          <w:b w:val="false"/>
          <w:i w:val="false"/>
          <w:color w:val="000000"/>
          <w:sz w:val="28"/>
        </w:rPr>
        <w:t>
      472.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1009"/>
    <w:bookmarkStart w:name="z1018" w:id="1010"/>
    <w:p>
      <w:pPr>
        <w:spacing w:after="0"/>
        <w:ind w:left="0"/>
        <w:jc w:val="both"/>
      </w:pPr>
      <w:r>
        <w:rPr>
          <w:rFonts w:ascii="Times New Roman"/>
          <w:b w:val="false"/>
          <w:i w:val="false"/>
          <w:color w:val="000000"/>
          <w:sz w:val="28"/>
        </w:rPr>
        <w:t xml:space="preserve">
      473. Коммерческие предложения по запросу заказчика в случаях, предусмотренных в пункте 470 настоящих Правил, и (или) по инициативе потенциальных поставщиков представляются посредством веб-портала. </w:t>
      </w:r>
    </w:p>
    <w:bookmarkEnd w:id="1010"/>
    <w:bookmarkStart w:name="z1019" w:id="1011"/>
    <w:p>
      <w:pPr>
        <w:spacing w:after="0"/>
        <w:ind w:left="0"/>
        <w:jc w:val="both"/>
      </w:pPr>
      <w:r>
        <w:rPr>
          <w:rFonts w:ascii="Times New Roman"/>
          <w:b w:val="false"/>
          <w:i w:val="false"/>
          <w:color w:val="000000"/>
          <w:sz w:val="28"/>
        </w:rPr>
        <w:t xml:space="preserve">
      На основе коммерческих предложений, представленных по запросу заказчика в случаях, предусмотренных в пункте 470 настоящих Правил, и (или) по инициативе потенциальных поставщиков, заказчик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1011"/>
    <w:bookmarkStart w:name="z1020" w:id="1012"/>
    <w:p>
      <w:pPr>
        <w:spacing w:after="0"/>
        <w:ind w:left="0"/>
        <w:jc w:val="both"/>
      </w:pPr>
      <w:r>
        <w:rPr>
          <w:rFonts w:ascii="Times New Roman"/>
          <w:b w:val="false"/>
          <w:i w:val="false"/>
          <w:color w:val="000000"/>
          <w:sz w:val="28"/>
        </w:rPr>
        <w:t xml:space="preserve">
      474. Государственные закупки способом из одного источника путем прямого заключения договора по основаниям, предусмотренным подпунктами 1), 6), 7), 16), 27), 29), 30), 33), 36), 38), 40), 41), 51) и 56) пункта 3 </w:t>
      </w:r>
      <w:r>
        <w:rPr>
          <w:rFonts w:ascii="Times New Roman"/>
          <w:b w:val="false"/>
          <w:i w:val="false"/>
          <w:color w:val="000000"/>
          <w:sz w:val="28"/>
        </w:rPr>
        <w:t>статьи 39</w:t>
      </w:r>
      <w:r>
        <w:rPr>
          <w:rFonts w:ascii="Times New Roman"/>
          <w:b w:val="false"/>
          <w:i w:val="false"/>
          <w:color w:val="000000"/>
          <w:sz w:val="28"/>
        </w:rPr>
        <w:t xml:space="preserve"> Закона осуществляются с учетом форматно-логического контроля, установленного на веб-портале. </w:t>
      </w:r>
    </w:p>
    <w:bookmarkEnd w:id="1012"/>
    <w:bookmarkStart w:name="z1021" w:id="1013"/>
    <w:p>
      <w:pPr>
        <w:spacing w:after="0"/>
        <w:ind w:left="0"/>
        <w:jc w:val="both"/>
      </w:pPr>
      <w:r>
        <w:rPr>
          <w:rFonts w:ascii="Times New Roman"/>
          <w:b w:val="false"/>
          <w:i w:val="false"/>
          <w:color w:val="000000"/>
          <w:sz w:val="28"/>
        </w:rPr>
        <w:t>
      475.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1013"/>
    <w:bookmarkStart w:name="z1022" w:id="1014"/>
    <w:p>
      <w:pPr>
        <w:spacing w:after="0"/>
        <w:ind w:left="0"/>
        <w:jc w:val="both"/>
      </w:pPr>
      <w:r>
        <w:rPr>
          <w:rFonts w:ascii="Times New Roman"/>
          <w:b w:val="false"/>
          <w:i w:val="false"/>
          <w:color w:val="000000"/>
          <w:sz w:val="28"/>
        </w:rPr>
        <w:t xml:space="preserve">
      Проект договора, стоимость которого превышает порога, определенного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 12599) подписывается (удостоверяется электронной цифровой подписью) потенциальным поставщиком в течение пяти рабочих дней со дня получения его посредством веб-портала, но не ранее проведения камерального контроля в соответствии с Правилами проведения камерального контроля.</w:t>
      </w:r>
    </w:p>
    <w:bookmarkEnd w:id="1014"/>
    <w:bookmarkStart w:name="z1023" w:id="1015"/>
    <w:p>
      <w:pPr>
        <w:spacing w:after="0"/>
        <w:ind w:left="0"/>
        <w:jc w:val="both"/>
      </w:pPr>
      <w:r>
        <w:rPr>
          <w:rFonts w:ascii="Times New Roman"/>
          <w:b w:val="false"/>
          <w:i w:val="false"/>
          <w:color w:val="000000"/>
          <w:sz w:val="28"/>
        </w:rPr>
        <w:t>
      476. 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пункта 475 настоящих Правил, заказчик отзывает направленный данному потенциальному поставщику проект договора.</w:t>
      </w:r>
    </w:p>
    <w:bookmarkEnd w:id="1015"/>
    <w:bookmarkStart w:name="z1024" w:id="1016"/>
    <w:p>
      <w:pPr>
        <w:spacing w:after="0"/>
        <w:ind w:left="0"/>
        <w:jc w:val="left"/>
      </w:pPr>
      <w:r>
        <w:rPr>
          <w:rFonts w:ascii="Times New Roman"/>
          <w:b/>
          <w:i w:val="false"/>
          <w:color w:val="000000"/>
        </w:rPr>
        <w:t xml:space="preserve"> Глава 20. Договор</w:t>
      </w:r>
    </w:p>
    <w:bookmarkEnd w:id="1016"/>
    <w:bookmarkStart w:name="z1025" w:id="1017"/>
    <w:p>
      <w:pPr>
        <w:spacing w:after="0"/>
        <w:ind w:left="0"/>
        <w:jc w:val="left"/>
      </w:pPr>
      <w:r>
        <w:rPr>
          <w:rFonts w:ascii="Times New Roman"/>
          <w:b/>
          <w:i w:val="false"/>
          <w:color w:val="000000"/>
        </w:rPr>
        <w:t xml:space="preserve"> Параграф 1. Заключение договора</w:t>
      </w:r>
    </w:p>
    <w:bookmarkEnd w:id="1017"/>
    <w:bookmarkStart w:name="z1026" w:id="1018"/>
    <w:p>
      <w:pPr>
        <w:spacing w:after="0"/>
        <w:ind w:left="0"/>
        <w:jc w:val="both"/>
      </w:pPr>
      <w:r>
        <w:rPr>
          <w:rFonts w:ascii="Times New Roman"/>
          <w:b w:val="false"/>
          <w:i w:val="false"/>
          <w:color w:val="000000"/>
          <w:sz w:val="28"/>
        </w:rPr>
        <w:t>
      477.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33, 34, 35, 36 и 37 к настоящим Правилам, за исключением лица, имеющего ограничения, связанные с участием в государственных закупках, предусмотренные в статье 6 Закона:</w:t>
      </w:r>
    </w:p>
    <w:bookmarkEnd w:id="1018"/>
    <w:bookmarkStart w:name="z1027" w:id="1019"/>
    <w:p>
      <w:pPr>
        <w:spacing w:after="0"/>
        <w:ind w:left="0"/>
        <w:jc w:val="both"/>
      </w:pPr>
      <w:r>
        <w:rPr>
          <w:rFonts w:ascii="Times New Roman"/>
          <w:b w:val="false"/>
          <w:i w:val="false"/>
          <w:color w:val="000000"/>
          <w:sz w:val="28"/>
        </w:rPr>
        <w:t>
      1) в течение пяти рабочих дней со дня истечения срока на обжалование протокола об итогах государственных закупок способом конкурса (аукциона);</w:t>
      </w:r>
    </w:p>
    <w:bookmarkEnd w:id="1019"/>
    <w:bookmarkStart w:name="z1028" w:id="1020"/>
    <w:p>
      <w:pPr>
        <w:spacing w:after="0"/>
        <w:ind w:left="0"/>
        <w:jc w:val="both"/>
      </w:pPr>
      <w:r>
        <w:rPr>
          <w:rFonts w:ascii="Times New Roman"/>
          <w:b w:val="false"/>
          <w:i w:val="false"/>
          <w:color w:val="000000"/>
          <w:sz w:val="28"/>
        </w:rPr>
        <w:t xml:space="preserve">
      2) в течение пяти рабочих дней со дня определения победителя государственных закупок способом запроса ценовых предложений. </w:t>
      </w:r>
    </w:p>
    <w:bookmarkEnd w:id="1020"/>
    <w:bookmarkStart w:name="z1029" w:id="1021"/>
    <w:p>
      <w:pPr>
        <w:spacing w:after="0"/>
        <w:ind w:left="0"/>
        <w:jc w:val="both"/>
      </w:pPr>
      <w:r>
        <w:rPr>
          <w:rFonts w:ascii="Times New Roman"/>
          <w:b w:val="false"/>
          <w:i w:val="false"/>
          <w:color w:val="000000"/>
          <w:sz w:val="28"/>
        </w:rPr>
        <w:t xml:space="preserve">
      478. Требования по заключению договора посредством веб-портала не распространяются на случаи, предусмотренные подпунктами 4), 9), 17), 18), 20), 21), 23), 26), 31), 32), 35), 40), 41) пункта 3 </w:t>
      </w:r>
      <w:r>
        <w:rPr>
          <w:rFonts w:ascii="Times New Roman"/>
          <w:b w:val="false"/>
          <w:i w:val="false"/>
          <w:color w:val="000000"/>
          <w:sz w:val="28"/>
        </w:rPr>
        <w:t>статьи 39</w:t>
      </w:r>
      <w:r>
        <w:rPr>
          <w:rFonts w:ascii="Times New Roman"/>
          <w:b w:val="false"/>
          <w:i w:val="false"/>
          <w:color w:val="000000"/>
          <w:sz w:val="28"/>
        </w:rPr>
        <w:t xml:space="preserve"> и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1021"/>
    <w:bookmarkStart w:name="z1030" w:id="1022"/>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p>
    <w:bookmarkEnd w:id="1022"/>
    <w:bookmarkStart w:name="z1031" w:id="1023"/>
    <w:p>
      <w:pPr>
        <w:spacing w:after="0"/>
        <w:ind w:left="0"/>
        <w:jc w:val="both"/>
      </w:pPr>
      <w:r>
        <w:rPr>
          <w:rFonts w:ascii="Times New Roman"/>
          <w:b w:val="false"/>
          <w:i w:val="false"/>
          <w:color w:val="000000"/>
          <w:sz w:val="28"/>
        </w:rPr>
        <w:t xml:space="preserve">
      479. В случае если договор предусматривает передачу возникших или могущих возникнуть споров по указанному договору на рассмотрение в арбитраж, к нему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 Закона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1023"/>
    <w:bookmarkStart w:name="z1032" w:id="1024"/>
    <w:p>
      <w:pPr>
        <w:spacing w:after="0"/>
        <w:ind w:left="0"/>
        <w:jc w:val="both"/>
      </w:pPr>
      <w:r>
        <w:rPr>
          <w:rFonts w:ascii="Times New Roman"/>
          <w:b w:val="false"/>
          <w:i w:val="false"/>
          <w:color w:val="000000"/>
          <w:sz w:val="28"/>
        </w:rPr>
        <w:t xml:space="preserve">
      480. В случае заключения поставщиком договора финансирования под уступку денежного требования (факторинга), поставщик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45 Закона вправе указать в договоре в качестве получателя денег организацию фактора и его банковские реквизиты. </w:t>
      </w:r>
    </w:p>
    <w:bookmarkEnd w:id="1024"/>
    <w:bookmarkStart w:name="z1033" w:id="1025"/>
    <w:p>
      <w:pPr>
        <w:spacing w:after="0"/>
        <w:ind w:left="0"/>
        <w:jc w:val="both"/>
      </w:pPr>
      <w:r>
        <w:rPr>
          <w:rFonts w:ascii="Times New Roman"/>
          <w:b w:val="false"/>
          <w:i w:val="false"/>
          <w:color w:val="000000"/>
          <w:sz w:val="28"/>
        </w:rPr>
        <w:t xml:space="preserve">
      481. В случаях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 </w:t>
      </w:r>
    </w:p>
    <w:bookmarkEnd w:id="1025"/>
    <w:bookmarkStart w:name="z1034" w:id="1026"/>
    <w:p>
      <w:pPr>
        <w:spacing w:after="0"/>
        <w:ind w:left="0"/>
        <w:jc w:val="both"/>
      </w:pPr>
      <w:r>
        <w:rPr>
          <w:rFonts w:ascii="Times New Roman"/>
          <w:b w:val="false"/>
          <w:i w:val="false"/>
          <w:color w:val="000000"/>
          <w:sz w:val="28"/>
        </w:rPr>
        <w:t>
      Заказчик в течение пяти рабочих дней со дня определения победителя и (или) принятия решения об осуществлении государственных закупок способом из одного источника направляет поставщику два экземпляра проекта договора,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1026"/>
    <w:bookmarkStart w:name="z1035" w:id="1027"/>
    <w:p>
      <w:pPr>
        <w:spacing w:after="0"/>
        <w:ind w:left="0"/>
        <w:jc w:val="both"/>
      </w:pPr>
      <w:r>
        <w:rPr>
          <w:rFonts w:ascii="Times New Roman"/>
          <w:b w:val="false"/>
          <w:i w:val="false"/>
          <w:color w:val="000000"/>
          <w:sz w:val="28"/>
        </w:rPr>
        <w:t>
      При этом срок заключения договоров, предусмотренных настоящим пунктом, не может быть более тридцати календарных дней со дня направления потенциальному поставщику проекта договора.</w:t>
      </w:r>
    </w:p>
    <w:bookmarkEnd w:id="1027"/>
    <w:bookmarkStart w:name="z1036" w:id="1028"/>
    <w:p>
      <w:pPr>
        <w:spacing w:after="0"/>
        <w:ind w:left="0"/>
        <w:jc w:val="both"/>
      </w:pPr>
      <w:r>
        <w:rPr>
          <w:rFonts w:ascii="Times New Roman"/>
          <w:b w:val="false"/>
          <w:i w:val="false"/>
          <w:color w:val="000000"/>
          <w:sz w:val="28"/>
        </w:rPr>
        <w:t>
      482. В случаях, когда процедуры выбора поставщика, в том числе процедуры обжалования итогов,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028"/>
    <w:bookmarkStart w:name="z1037" w:id="1029"/>
    <w:p>
      <w:pPr>
        <w:spacing w:after="0"/>
        <w:ind w:left="0"/>
        <w:jc w:val="both"/>
      </w:pPr>
      <w:r>
        <w:rPr>
          <w:rFonts w:ascii="Times New Roman"/>
          <w:b w:val="false"/>
          <w:i w:val="false"/>
          <w:color w:val="000000"/>
          <w:sz w:val="28"/>
        </w:rPr>
        <w:t xml:space="preserve">
      483. Проект договора не направляется победителю в случае, если расходы на приобретение товаров, работ, услуг, процедуры государственных закупок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порядке, определенном пунктом 13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029"/>
    <w:bookmarkStart w:name="z1038" w:id="1030"/>
    <w:p>
      <w:pPr>
        <w:spacing w:after="0"/>
        <w:ind w:left="0"/>
        <w:jc w:val="both"/>
      </w:pPr>
      <w:r>
        <w:rPr>
          <w:rFonts w:ascii="Times New Roman"/>
          <w:b w:val="false"/>
          <w:i w:val="false"/>
          <w:color w:val="000000"/>
          <w:sz w:val="28"/>
        </w:rPr>
        <w:t xml:space="preserve">
      484. Проект договора,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1030"/>
    <w:bookmarkStart w:name="z1039" w:id="1031"/>
    <w:p>
      <w:pPr>
        <w:spacing w:after="0"/>
        <w:ind w:left="0"/>
        <w:jc w:val="both"/>
      </w:pPr>
      <w:r>
        <w:rPr>
          <w:rFonts w:ascii="Times New Roman"/>
          <w:b w:val="false"/>
          <w:i w:val="false"/>
          <w:color w:val="000000"/>
          <w:sz w:val="28"/>
        </w:rPr>
        <w:t>
      485.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1031"/>
    <w:bookmarkStart w:name="z1040" w:id="1032"/>
    <w:p>
      <w:pPr>
        <w:spacing w:after="0"/>
        <w:ind w:left="0"/>
        <w:jc w:val="both"/>
      </w:pPr>
      <w:r>
        <w:rPr>
          <w:rFonts w:ascii="Times New Roman"/>
          <w:b w:val="false"/>
          <w:i w:val="false"/>
          <w:color w:val="000000"/>
          <w:sz w:val="28"/>
        </w:rPr>
        <w:t>
      486.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032"/>
    <w:bookmarkStart w:name="z1041" w:id="1033"/>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033"/>
    <w:bookmarkStart w:name="z1042" w:id="1034"/>
    <w:p>
      <w:pPr>
        <w:spacing w:after="0"/>
        <w:ind w:left="0"/>
        <w:jc w:val="both"/>
      </w:pPr>
      <w:r>
        <w:rPr>
          <w:rFonts w:ascii="Times New Roman"/>
          <w:b w:val="false"/>
          <w:i w:val="false"/>
          <w:color w:val="000000"/>
          <w:sz w:val="28"/>
        </w:rPr>
        <w:t>
      487. Заказчик не позднее одного рабочего дня со дня истечения срока подтверждения потенциальным поставщиком сведений в соответствии с пунктом 486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1034"/>
    <w:bookmarkStart w:name="z1043" w:id="1035"/>
    <w:p>
      <w:pPr>
        <w:spacing w:after="0"/>
        <w:ind w:left="0"/>
        <w:jc w:val="both"/>
      </w:pPr>
      <w:r>
        <w:rPr>
          <w:rFonts w:ascii="Times New Roman"/>
          <w:b w:val="false"/>
          <w:i w:val="false"/>
          <w:color w:val="000000"/>
          <w:sz w:val="28"/>
        </w:rPr>
        <w:t xml:space="preserve">
      488.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035"/>
    <w:bookmarkStart w:name="z1044" w:id="1036"/>
    <w:p>
      <w:pPr>
        <w:spacing w:after="0"/>
        <w:ind w:left="0"/>
        <w:jc w:val="both"/>
      </w:pPr>
      <w:r>
        <w:rPr>
          <w:rFonts w:ascii="Times New Roman"/>
          <w:b w:val="false"/>
          <w:i w:val="false"/>
          <w:color w:val="000000"/>
          <w:sz w:val="28"/>
        </w:rPr>
        <w:t>
      489.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7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036"/>
    <w:bookmarkStart w:name="z1045" w:id="1037"/>
    <w:p>
      <w:pPr>
        <w:spacing w:after="0"/>
        <w:ind w:left="0"/>
        <w:jc w:val="both"/>
      </w:pPr>
      <w:r>
        <w:rPr>
          <w:rFonts w:ascii="Times New Roman"/>
          <w:b w:val="false"/>
          <w:i w:val="false"/>
          <w:color w:val="000000"/>
          <w:sz w:val="28"/>
        </w:rPr>
        <w:t xml:space="preserve">
      490. Если потенциальный поставщик, определенный победителем, не внес обеспечение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w:t>
      </w:r>
    </w:p>
    <w:bookmarkEnd w:id="1037"/>
    <w:bookmarkStart w:name="z1046" w:id="1038"/>
    <w:p>
      <w:pPr>
        <w:spacing w:after="0"/>
        <w:ind w:left="0"/>
        <w:jc w:val="both"/>
      </w:pPr>
      <w:r>
        <w:rPr>
          <w:rFonts w:ascii="Times New Roman"/>
          <w:b w:val="false"/>
          <w:i w:val="false"/>
          <w:color w:val="000000"/>
          <w:sz w:val="28"/>
        </w:rPr>
        <w:t>
      491. Если поставщик в течение трех рабочих дней со дня получения посредством веб-портала уведомления не внес обеспечение исполнения договора и (или) сумму в соответствии со статьей 26 Закона (при наличии), заказчик:</w:t>
      </w:r>
    </w:p>
    <w:bookmarkEnd w:id="1038"/>
    <w:bookmarkStart w:name="z1047" w:id="1039"/>
    <w:p>
      <w:pPr>
        <w:spacing w:after="0"/>
        <w:ind w:left="0"/>
        <w:jc w:val="both"/>
      </w:pPr>
      <w:r>
        <w:rPr>
          <w:rFonts w:ascii="Times New Roman"/>
          <w:b w:val="false"/>
          <w:i w:val="false"/>
          <w:color w:val="000000"/>
          <w:sz w:val="28"/>
        </w:rPr>
        <w:t>
      1) направляет уведомление о расторжении данного договора;</w:t>
      </w:r>
    </w:p>
    <w:bookmarkEnd w:id="1039"/>
    <w:bookmarkStart w:name="z1048" w:id="1040"/>
    <w:p>
      <w:pPr>
        <w:spacing w:after="0"/>
        <w:ind w:left="0"/>
        <w:jc w:val="both"/>
      </w:pPr>
      <w:r>
        <w:rPr>
          <w:rFonts w:ascii="Times New Roman"/>
          <w:b w:val="false"/>
          <w:i w:val="false"/>
          <w:color w:val="000000"/>
          <w:sz w:val="28"/>
        </w:rPr>
        <w:t xml:space="preserve">
      2)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040"/>
    <w:bookmarkStart w:name="z1049" w:id="1041"/>
    <w:p>
      <w:pPr>
        <w:spacing w:after="0"/>
        <w:ind w:left="0"/>
        <w:jc w:val="both"/>
      </w:pPr>
      <w:r>
        <w:rPr>
          <w:rFonts w:ascii="Times New Roman"/>
          <w:b w:val="false"/>
          <w:i w:val="false"/>
          <w:color w:val="000000"/>
          <w:sz w:val="28"/>
        </w:rPr>
        <w:t>
      492.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End w:id="1041"/>
    <w:bookmarkStart w:name="z1050" w:id="1042"/>
    <w:p>
      <w:pPr>
        <w:spacing w:after="0"/>
        <w:ind w:left="0"/>
        <w:jc w:val="both"/>
      </w:pPr>
      <w:r>
        <w:rPr>
          <w:rFonts w:ascii="Times New Roman"/>
          <w:b w:val="false"/>
          <w:i w:val="false"/>
          <w:color w:val="000000"/>
          <w:sz w:val="28"/>
        </w:rPr>
        <w:t>
      493. Если потенциальный поставщик, занявший второе место, не подписал в установленный срок договор, заказчик осуществляет повторные государственные закупки.</w:t>
      </w:r>
    </w:p>
    <w:bookmarkEnd w:id="1042"/>
    <w:bookmarkStart w:name="z1051" w:id="1043"/>
    <w:p>
      <w:pPr>
        <w:spacing w:after="0"/>
        <w:ind w:left="0"/>
        <w:jc w:val="both"/>
      </w:pPr>
      <w:r>
        <w:rPr>
          <w:rFonts w:ascii="Times New Roman"/>
          <w:b w:val="false"/>
          <w:i w:val="false"/>
          <w:color w:val="000000"/>
          <w:sz w:val="28"/>
        </w:rPr>
        <w:t xml:space="preserve">
      494. Если потенциальный поставщик, определенный победителем, имеет ограничения, предусмотренные подпунктами 3), 4), 5) и 6) пункта 1 </w:t>
      </w:r>
      <w:r>
        <w:rPr>
          <w:rFonts w:ascii="Times New Roman"/>
          <w:b w:val="false"/>
          <w:i w:val="false"/>
          <w:color w:val="000000"/>
          <w:sz w:val="28"/>
        </w:rPr>
        <w:t>статьи 6</w:t>
      </w:r>
      <w:r>
        <w:rPr>
          <w:rFonts w:ascii="Times New Roman"/>
          <w:b w:val="false"/>
          <w:i w:val="false"/>
          <w:color w:val="000000"/>
          <w:sz w:val="28"/>
        </w:rPr>
        <w:t xml:space="preserve"> Закона, определяемые веб-порталом автоматически, заказчик в сроки, установленные в пункте 491 настоящих Правил направляет проект договора потенциальному поставщику, занявшему второе место.</w:t>
      </w:r>
    </w:p>
    <w:bookmarkEnd w:id="1043"/>
    <w:bookmarkStart w:name="z1052" w:id="1044"/>
    <w:p>
      <w:pPr>
        <w:spacing w:after="0"/>
        <w:ind w:left="0"/>
        <w:jc w:val="both"/>
      </w:pPr>
      <w:r>
        <w:rPr>
          <w:rFonts w:ascii="Times New Roman"/>
          <w:b w:val="false"/>
          <w:i w:val="false"/>
          <w:color w:val="000000"/>
          <w:sz w:val="28"/>
        </w:rPr>
        <w:t xml:space="preserve">
      495. Поставщик в течение десяти рабочих дней со дня вступления в силу договора вносит обеспечение исполнения договора, обеспечение аванса (в случае, если договором предусмотрен аванс),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044"/>
    <w:bookmarkStart w:name="z1053" w:id="1045"/>
    <w:p>
      <w:pPr>
        <w:spacing w:after="0"/>
        <w:ind w:left="0"/>
        <w:jc w:val="both"/>
      </w:pPr>
      <w:r>
        <w:rPr>
          <w:rFonts w:ascii="Times New Roman"/>
          <w:b w:val="false"/>
          <w:i w:val="false"/>
          <w:color w:val="000000"/>
          <w:sz w:val="28"/>
        </w:rPr>
        <w:t>
      496. Требование о внесении обеспечения исполнения договора не распространяется на:</w:t>
      </w:r>
    </w:p>
    <w:bookmarkEnd w:id="1045"/>
    <w:bookmarkStart w:name="z1054" w:id="1046"/>
    <w:p>
      <w:pPr>
        <w:spacing w:after="0"/>
        <w:ind w:left="0"/>
        <w:jc w:val="both"/>
      </w:pPr>
      <w:r>
        <w:rPr>
          <w:rFonts w:ascii="Times New Roman"/>
          <w:b w:val="false"/>
          <w:i w:val="false"/>
          <w:color w:val="000000"/>
          <w:sz w:val="28"/>
        </w:rPr>
        <w:t xml:space="preserve">
      1) поставщиков, определенных по итогам государственных закупок способом через товарные биржи, а также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51 Закона;</w:t>
      </w:r>
    </w:p>
    <w:bookmarkEnd w:id="1046"/>
    <w:bookmarkStart w:name="z1055" w:id="1047"/>
    <w:p>
      <w:pPr>
        <w:spacing w:after="0"/>
        <w:ind w:left="0"/>
        <w:jc w:val="both"/>
      </w:pPr>
      <w:r>
        <w:rPr>
          <w:rFonts w:ascii="Times New Roman"/>
          <w:b w:val="false"/>
          <w:i w:val="false"/>
          <w:color w:val="000000"/>
          <w:sz w:val="28"/>
        </w:rPr>
        <w:t>
      2) поставщиков по договорам, заключенным по результатам государственных закупок через электронный магазин,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bookmarkEnd w:id="1047"/>
    <w:bookmarkStart w:name="z1056" w:id="1048"/>
    <w:p>
      <w:pPr>
        <w:spacing w:after="0"/>
        <w:ind w:left="0"/>
        <w:jc w:val="both"/>
      </w:pPr>
      <w:r>
        <w:rPr>
          <w:rFonts w:ascii="Times New Roman"/>
          <w:b w:val="false"/>
          <w:i w:val="false"/>
          <w:color w:val="000000"/>
          <w:sz w:val="28"/>
        </w:rPr>
        <w:t xml:space="preserve">
      497. Требование о внесении обеспечения исполнения договора и обеспечения аванса (в случае, если договором предусмотрен аванс) по государственным закупкам способом из одного источника путем прямого заключения договора определяется заказчиком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 </w:t>
      </w:r>
    </w:p>
    <w:bookmarkEnd w:id="1048"/>
    <w:bookmarkStart w:name="z1057" w:id="1049"/>
    <w:p>
      <w:pPr>
        <w:spacing w:after="0"/>
        <w:ind w:left="0"/>
        <w:jc w:val="both"/>
      </w:pPr>
      <w:r>
        <w:rPr>
          <w:rFonts w:ascii="Times New Roman"/>
          <w:b w:val="false"/>
          <w:i w:val="false"/>
          <w:color w:val="000000"/>
          <w:sz w:val="28"/>
        </w:rPr>
        <w:t>
      498.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bookmarkEnd w:id="1049"/>
    <w:bookmarkStart w:name="z1058" w:id="1050"/>
    <w:p>
      <w:pPr>
        <w:spacing w:after="0"/>
        <w:ind w:left="0"/>
        <w:jc w:val="both"/>
      </w:pPr>
      <w:r>
        <w:rPr>
          <w:rFonts w:ascii="Times New Roman"/>
          <w:b w:val="false"/>
          <w:i w:val="false"/>
          <w:color w:val="000000"/>
          <w:sz w:val="28"/>
        </w:rPr>
        <w:t xml:space="preserve">
      499. В случае заключения договора по итогам запроса ценовых предложений, через товарные биржи, из одного источника, осуществленных на основании подпункта 2) пункта 2 и пункта 3 </w:t>
      </w:r>
      <w:r>
        <w:rPr>
          <w:rFonts w:ascii="Times New Roman"/>
          <w:b w:val="false"/>
          <w:i w:val="false"/>
          <w:color w:val="000000"/>
          <w:sz w:val="28"/>
        </w:rPr>
        <w:t>статьи 39</w:t>
      </w:r>
      <w:r>
        <w:rPr>
          <w:rFonts w:ascii="Times New Roman"/>
          <w:b w:val="false"/>
          <w:i w:val="false"/>
          <w:color w:val="000000"/>
          <w:sz w:val="28"/>
        </w:rPr>
        <w:t xml:space="preserve"> Закона, заказчик может установить требование о внесении обеспечения аванса.</w:t>
      </w:r>
    </w:p>
    <w:bookmarkEnd w:id="1050"/>
    <w:bookmarkStart w:name="z1059" w:id="1051"/>
    <w:p>
      <w:pPr>
        <w:spacing w:after="0"/>
        <w:ind w:left="0"/>
        <w:jc w:val="both"/>
      </w:pPr>
      <w:r>
        <w:rPr>
          <w:rFonts w:ascii="Times New Roman"/>
          <w:b w:val="false"/>
          <w:i w:val="false"/>
          <w:color w:val="000000"/>
          <w:sz w:val="28"/>
        </w:rPr>
        <w:t>
      500. Обеспечение исполнения договора, сумму обеспечения в случае принятия антидемпинговых мер, вносится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bookmarkEnd w:id="1051"/>
    <w:bookmarkStart w:name="z1060" w:id="1052"/>
    <w:p>
      <w:pPr>
        <w:spacing w:after="0"/>
        <w:ind w:left="0"/>
        <w:jc w:val="both"/>
      </w:pPr>
      <w:r>
        <w:rPr>
          <w:rFonts w:ascii="Times New Roman"/>
          <w:b w:val="false"/>
          <w:i w:val="false"/>
          <w:color w:val="000000"/>
          <w:sz w:val="28"/>
        </w:rPr>
        <w:t>
      501. Размер обеспечения исполнения договора устанавливается заказчиком, организатором в размере трех процентов от общей суммы договора.</w:t>
      </w:r>
    </w:p>
    <w:bookmarkEnd w:id="1052"/>
    <w:bookmarkStart w:name="z1061" w:id="1053"/>
    <w:p>
      <w:pPr>
        <w:spacing w:after="0"/>
        <w:ind w:left="0"/>
        <w:jc w:val="both"/>
      </w:pPr>
      <w:r>
        <w:rPr>
          <w:rFonts w:ascii="Times New Roman"/>
          <w:b w:val="false"/>
          <w:i w:val="false"/>
          <w:color w:val="000000"/>
          <w:sz w:val="28"/>
        </w:rPr>
        <w:t>
      502.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1053"/>
    <w:bookmarkStart w:name="z1062" w:id="1054"/>
    <w:p>
      <w:pPr>
        <w:spacing w:after="0"/>
        <w:ind w:left="0"/>
        <w:jc w:val="both"/>
      </w:pPr>
      <w:r>
        <w:rPr>
          <w:rFonts w:ascii="Times New Roman"/>
          <w:b w:val="false"/>
          <w:i w:val="false"/>
          <w:color w:val="000000"/>
          <w:sz w:val="28"/>
        </w:rPr>
        <w:t xml:space="preserve">
      503. Поставщик, в соответствии с частью третьей </w:t>
      </w:r>
      <w:r>
        <w:rPr>
          <w:rFonts w:ascii="Times New Roman"/>
          <w:b w:val="false"/>
          <w:i w:val="false"/>
          <w:color w:val="000000"/>
          <w:sz w:val="28"/>
        </w:rPr>
        <w:t>пункта 10</w:t>
      </w:r>
      <w:r>
        <w:rPr>
          <w:rFonts w:ascii="Times New Roman"/>
          <w:b w:val="false"/>
          <w:i w:val="false"/>
          <w:color w:val="000000"/>
          <w:sz w:val="28"/>
        </w:rPr>
        <w:t xml:space="preserve"> статьи 43 Закона,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1054"/>
    <w:bookmarkStart w:name="z1063" w:id="1055"/>
    <w:p>
      <w:pPr>
        <w:spacing w:after="0"/>
        <w:ind w:left="0"/>
        <w:jc w:val="both"/>
      </w:pPr>
      <w:r>
        <w:rPr>
          <w:rFonts w:ascii="Times New Roman"/>
          <w:b w:val="false"/>
          <w:i w:val="false"/>
          <w:color w:val="000000"/>
          <w:sz w:val="28"/>
        </w:rPr>
        <w:t>
      504.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регистрации в органе казначейства дополнительного соглашения на принятие обязательств в соответствующем финансовом году к договору о государственных закупках.</w:t>
      </w:r>
    </w:p>
    <w:bookmarkEnd w:id="1055"/>
    <w:bookmarkStart w:name="z1064" w:id="1056"/>
    <w:p>
      <w:pPr>
        <w:spacing w:after="0"/>
        <w:ind w:left="0"/>
        <w:jc w:val="both"/>
      </w:pPr>
      <w:r>
        <w:rPr>
          <w:rFonts w:ascii="Times New Roman"/>
          <w:b w:val="false"/>
          <w:i w:val="false"/>
          <w:color w:val="000000"/>
          <w:sz w:val="28"/>
        </w:rPr>
        <w:t xml:space="preserve">
      505. Поставщик может выбрать один из следующих видов обеспечения исполнения договора и обеспечения аванса (в случае, если договором о государственных закупках предусмотрен аванс),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056"/>
    <w:bookmarkStart w:name="z1065" w:id="1057"/>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1057"/>
    <w:bookmarkStart w:name="z1066" w:id="1058"/>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приложению 38 к настоящим Правилам. Предоставление банковской гарантии на бумажном носителе допускается в случаях, предусмотренных подпунктами 4), 9), 17), 18), 20), 21), 23), 26), 31), 32), 35), 40) и 41) пункта 3 </w:t>
      </w:r>
      <w:r>
        <w:rPr>
          <w:rFonts w:ascii="Times New Roman"/>
          <w:b w:val="false"/>
          <w:i w:val="false"/>
          <w:color w:val="000000"/>
          <w:sz w:val="28"/>
        </w:rPr>
        <w:t>статьи 39</w:t>
      </w:r>
      <w:r>
        <w:rPr>
          <w:rFonts w:ascii="Times New Roman"/>
          <w:b w:val="false"/>
          <w:i w:val="false"/>
          <w:color w:val="000000"/>
          <w:sz w:val="28"/>
        </w:rPr>
        <w:t xml:space="preserve"> и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1058"/>
    <w:bookmarkStart w:name="z1067" w:id="1059"/>
    <w:p>
      <w:pPr>
        <w:spacing w:after="0"/>
        <w:ind w:left="0"/>
        <w:jc w:val="both"/>
      </w:pPr>
      <w:r>
        <w:rPr>
          <w:rFonts w:ascii="Times New Roman"/>
          <w:b w:val="false"/>
          <w:i w:val="false"/>
          <w:color w:val="000000"/>
          <w:sz w:val="28"/>
        </w:rPr>
        <w:t>
      3) договор страхования гражданско-правовой ответственности поставщика, заключаемый в соответствии с типовым договором страхования для целей обеспечения исполнения договора о государственных закупках и обеспечения аванса, утверждаемым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1059"/>
    <w:bookmarkStart w:name="z1068" w:id="1060"/>
    <w:p>
      <w:pPr>
        <w:spacing w:after="0"/>
        <w:ind w:left="0"/>
        <w:jc w:val="both"/>
      </w:pPr>
      <w:r>
        <w:rPr>
          <w:rFonts w:ascii="Times New Roman"/>
          <w:b w:val="false"/>
          <w:i w:val="false"/>
          <w:color w:val="000000"/>
          <w:sz w:val="28"/>
        </w:rPr>
        <w:t xml:space="preserve">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 </w:t>
      </w:r>
    </w:p>
    <w:bookmarkEnd w:id="1060"/>
    <w:bookmarkStart w:name="z1069" w:id="1061"/>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1061"/>
    <w:bookmarkStart w:name="z1070" w:id="1062"/>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1062"/>
    <w:bookmarkStart w:name="z1071" w:id="1063"/>
    <w:p>
      <w:pPr>
        <w:spacing w:after="0"/>
        <w:ind w:left="0"/>
        <w:jc w:val="both"/>
      </w:pPr>
      <w:r>
        <w:rPr>
          <w:rFonts w:ascii="Times New Roman"/>
          <w:b w:val="false"/>
          <w:i w:val="false"/>
          <w:color w:val="000000"/>
          <w:sz w:val="28"/>
        </w:rPr>
        <w:t>
      506.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1063"/>
    <w:bookmarkStart w:name="z1072" w:id="1064"/>
    <w:p>
      <w:pPr>
        <w:spacing w:after="0"/>
        <w:ind w:left="0"/>
        <w:jc w:val="both"/>
      </w:pPr>
      <w:r>
        <w:rPr>
          <w:rFonts w:ascii="Times New Roman"/>
          <w:b w:val="false"/>
          <w:i w:val="false"/>
          <w:color w:val="000000"/>
          <w:sz w:val="28"/>
        </w:rPr>
        <w:t>
      507. Не допускается использование единым оператором денег, находящихся в электронном кошельке внесенного поставщиком, на цели, не предусмотренные настоящим Законом.</w:t>
      </w:r>
    </w:p>
    <w:bookmarkEnd w:id="1064"/>
    <w:bookmarkStart w:name="z1073" w:id="1065"/>
    <w:p>
      <w:pPr>
        <w:spacing w:after="0"/>
        <w:ind w:left="0"/>
        <w:jc w:val="both"/>
      </w:pPr>
      <w:r>
        <w:rPr>
          <w:rFonts w:ascii="Times New Roman"/>
          <w:b w:val="false"/>
          <w:i w:val="false"/>
          <w:color w:val="000000"/>
          <w:sz w:val="28"/>
        </w:rPr>
        <w:t xml:space="preserve">
      508. Сумма обеспечения исполнения договора, обеспечение аванса (в случае, если договором предусмотрен аванс), сумма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065"/>
    <w:bookmarkStart w:name="z1074" w:id="1066"/>
    <w:p>
      <w:pPr>
        <w:spacing w:after="0"/>
        <w:ind w:left="0"/>
        <w:jc w:val="both"/>
      </w:pPr>
      <w:r>
        <w:rPr>
          <w:rFonts w:ascii="Times New Roman"/>
          <w:b w:val="false"/>
          <w:i w:val="false"/>
          <w:color w:val="000000"/>
          <w:sz w:val="28"/>
        </w:rPr>
        <w:t>
      509. Заказчик возвращает обеспечение исполнения договора, а также сумму обеспечения в случае принятия антидемпинговых мер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066"/>
    <w:bookmarkStart w:name="z1075" w:id="1067"/>
    <w:p>
      <w:pPr>
        <w:spacing w:after="0"/>
        <w:ind w:left="0"/>
        <w:jc w:val="both"/>
      </w:pPr>
      <w:r>
        <w:rPr>
          <w:rFonts w:ascii="Times New Roman"/>
          <w:b w:val="false"/>
          <w:i w:val="false"/>
          <w:color w:val="000000"/>
          <w:sz w:val="28"/>
        </w:rPr>
        <w:t>
      510.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 также сумму обеспечения в случае принятия антидемпинговых мер (при наличии) в течение трех рабочих дней со дня полного и надлежащего исполнения поставщиком обязательств по договору.</w:t>
      </w:r>
    </w:p>
    <w:bookmarkEnd w:id="1067"/>
    <w:bookmarkStart w:name="z1076" w:id="1068"/>
    <w:p>
      <w:pPr>
        <w:spacing w:after="0"/>
        <w:ind w:left="0"/>
        <w:jc w:val="both"/>
      </w:pPr>
      <w:r>
        <w:rPr>
          <w:rFonts w:ascii="Times New Roman"/>
          <w:b w:val="false"/>
          <w:i w:val="false"/>
          <w:color w:val="000000"/>
          <w:sz w:val="28"/>
        </w:rPr>
        <w:t>
      511. В случае уменьшения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1068"/>
    <w:bookmarkStart w:name="z1077" w:id="1069"/>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пяти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1069"/>
    <w:bookmarkStart w:name="z1078" w:id="1070"/>
    <w:p>
      <w:pPr>
        <w:spacing w:after="0"/>
        <w:ind w:left="0"/>
        <w:jc w:val="both"/>
      </w:pPr>
      <w:r>
        <w:rPr>
          <w:rFonts w:ascii="Times New Roman"/>
          <w:b w:val="false"/>
          <w:i w:val="false"/>
          <w:color w:val="000000"/>
          <w:sz w:val="28"/>
        </w:rPr>
        <w:t>
      512. В случае уменьшения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1070"/>
    <w:bookmarkStart w:name="z1079" w:id="1071"/>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трех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1071"/>
    <w:bookmarkStart w:name="z1080" w:id="1072"/>
    <w:p>
      <w:pPr>
        <w:spacing w:after="0"/>
        <w:ind w:left="0"/>
        <w:jc w:val="both"/>
      </w:pPr>
      <w:r>
        <w:rPr>
          <w:rFonts w:ascii="Times New Roman"/>
          <w:b w:val="false"/>
          <w:i w:val="false"/>
          <w:color w:val="000000"/>
          <w:sz w:val="28"/>
        </w:rPr>
        <w:t>
      513. По мере исполнения обязательств по договору заказчик по запросу поставщика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1072"/>
    <w:bookmarkStart w:name="z1081" w:id="1073"/>
    <w:p>
      <w:pPr>
        <w:spacing w:after="0"/>
        <w:ind w:left="0"/>
        <w:jc w:val="both"/>
      </w:pPr>
      <w:r>
        <w:rPr>
          <w:rFonts w:ascii="Times New Roman"/>
          <w:b w:val="false"/>
          <w:i w:val="false"/>
          <w:color w:val="000000"/>
          <w:sz w:val="28"/>
        </w:rPr>
        <w:t>
      514. По мере исполнения обязательств по договору, единый оператор по запросу поставщика и подтверждения заказчиком возврата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1073"/>
    <w:bookmarkStart w:name="z1082" w:id="1074"/>
    <w:p>
      <w:pPr>
        <w:spacing w:after="0"/>
        <w:ind w:left="0"/>
        <w:jc w:val="both"/>
      </w:pPr>
      <w:r>
        <w:rPr>
          <w:rFonts w:ascii="Times New Roman"/>
          <w:b w:val="false"/>
          <w:i w:val="false"/>
          <w:color w:val="000000"/>
          <w:sz w:val="28"/>
        </w:rPr>
        <w:t>
      515. В случае ненадлежащего исполнения поставщиком принятых обязательств по договору, заказчик либо единый оператор возвращает внесенное обеспечение исполнения договора, а также сумму обеспечения в случае принятия антидемпинговых мер (при наличии) при соблюдении в совокупности следующих условий:</w:t>
      </w:r>
    </w:p>
    <w:bookmarkEnd w:id="1074"/>
    <w:bookmarkStart w:name="z1083" w:id="1075"/>
    <w:p>
      <w:pPr>
        <w:spacing w:after="0"/>
        <w:ind w:left="0"/>
        <w:jc w:val="both"/>
      </w:pPr>
      <w:r>
        <w:rPr>
          <w:rFonts w:ascii="Times New Roman"/>
          <w:b w:val="false"/>
          <w:i w:val="false"/>
          <w:color w:val="000000"/>
          <w:sz w:val="28"/>
        </w:rPr>
        <w:t>
      1) выплаты поставщиком неустойки (штрафа, пени);</w:t>
      </w:r>
    </w:p>
    <w:bookmarkEnd w:id="1075"/>
    <w:bookmarkStart w:name="z1084" w:id="1076"/>
    <w:p>
      <w:pPr>
        <w:spacing w:after="0"/>
        <w:ind w:left="0"/>
        <w:jc w:val="both"/>
      </w:pPr>
      <w:r>
        <w:rPr>
          <w:rFonts w:ascii="Times New Roman"/>
          <w:b w:val="false"/>
          <w:i w:val="false"/>
          <w:color w:val="000000"/>
          <w:sz w:val="28"/>
        </w:rPr>
        <w:t>
      2) полного исполнения договорных обязательств;</w:t>
      </w:r>
    </w:p>
    <w:bookmarkEnd w:id="1076"/>
    <w:bookmarkStart w:name="z1085" w:id="1077"/>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а также сумму обеспечения в случае принятия антидемпинговых мер (при наличии).</w:t>
      </w:r>
    </w:p>
    <w:bookmarkEnd w:id="1077"/>
    <w:bookmarkStart w:name="z1086" w:id="1078"/>
    <w:p>
      <w:pPr>
        <w:spacing w:after="0"/>
        <w:ind w:left="0"/>
        <w:jc w:val="both"/>
      </w:pPr>
      <w:r>
        <w:rPr>
          <w:rFonts w:ascii="Times New Roman"/>
          <w:b w:val="false"/>
          <w:i w:val="false"/>
          <w:color w:val="000000"/>
          <w:sz w:val="28"/>
        </w:rPr>
        <w:t>
      516. Обеспечение исполнения договора, а также сумма обеспечения в случае принятия антидемпинговых мер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1078"/>
    <w:bookmarkStart w:name="z1087" w:id="1079"/>
    <w:p>
      <w:pPr>
        <w:spacing w:after="0"/>
        <w:ind w:left="0"/>
        <w:jc w:val="both"/>
      </w:pPr>
      <w:r>
        <w:rPr>
          <w:rFonts w:ascii="Times New Roman"/>
          <w:b w:val="false"/>
          <w:i w:val="false"/>
          <w:color w:val="000000"/>
          <w:sz w:val="28"/>
        </w:rPr>
        <w:t>
      517. Обеспечение исполнения договора, обеспечения аванса (в случае, если договором предусмотрен аванс), а также сумма обеспечения в случае принятия антидемпинговых мер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1079"/>
    <w:bookmarkStart w:name="z1088" w:id="1080"/>
    <w:p>
      <w:pPr>
        <w:spacing w:after="0"/>
        <w:ind w:left="0"/>
        <w:jc w:val="both"/>
      </w:pPr>
      <w:r>
        <w:rPr>
          <w:rFonts w:ascii="Times New Roman"/>
          <w:b w:val="false"/>
          <w:i w:val="false"/>
          <w:color w:val="000000"/>
          <w:sz w:val="28"/>
        </w:rPr>
        <w:t>
      518. Обеспечение исполнения договора, а также сумма обеспечения в случае принятия антидемпинговых мер (при наличии), внесенное через электронный кошелек,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w:t>
      </w:r>
    </w:p>
    <w:bookmarkEnd w:id="1080"/>
    <w:bookmarkStart w:name="z1089" w:id="1081"/>
    <w:p>
      <w:pPr>
        <w:spacing w:after="0"/>
        <w:ind w:left="0"/>
        <w:jc w:val="both"/>
      </w:pPr>
      <w:r>
        <w:rPr>
          <w:rFonts w:ascii="Times New Roman"/>
          <w:b w:val="false"/>
          <w:i w:val="false"/>
          <w:color w:val="000000"/>
          <w:sz w:val="28"/>
        </w:rPr>
        <w:t>
      519.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обеспечению исполнения договора, а также сумму обеспечения в случае принятия антидемпинговых мер (при наличии) на счет заказчика, указанный в заявлении.</w:t>
      </w:r>
    </w:p>
    <w:bookmarkEnd w:id="1081"/>
    <w:bookmarkStart w:name="z1090" w:id="1082"/>
    <w:p>
      <w:pPr>
        <w:spacing w:after="0"/>
        <w:ind w:left="0"/>
        <w:jc w:val="both"/>
      </w:pPr>
      <w:r>
        <w:rPr>
          <w:rFonts w:ascii="Times New Roman"/>
          <w:b w:val="false"/>
          <w:i w:val="false"/>
          <w:color w:val="000000"/>
          <w:sz w:val="28"/>
        </w:rPr>
        <w:t xml:space="preserve">
      520. Договор,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43 Закона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1082"/>
    <w:bookmarkStart w:name="z1091" w:id="1083"/>
    <w:p>
      <w:pPr>
        <w:spacing w:after="0"/>
        <w:ind w:left="0"/>
        <w:jc w:val="both"/>
      </w:pPr>
      <w:r>
        <w:rPr>
          <w:rFonts w:ascii="Times New Roman"/>
          <w:b w:val="false"/>
          <w:i w:val="false"/>
          <w:color w:val="000000"/>
          <w:sz w:val="28"/>
        </w:rPr>
        <w:t xml:space="preserve">
      521. Договор заключается сроком на один финансовый год. </w:t>
      </w:r>
    </w:p>
    <w:bookmarkEnd w:id="1083"/>
    <w:bookmarkStart w:name="z1092" w:id="1084"/>
    <w:p>
      <w:pPr>
        <w:spacing w:after="0"/>
        <w:ind w:left="0"/>
        <w:jc w:val="both"/>
      </w:pPr>
      <w:r>
        <w:rPr>
          <w:rFonts w:ascii="Times New Roman"/>
          <w:b w:val="false"/>
          <w:i w:val="false"/>
          <w:color w:val="000000"/>
          <w:sz w:val="28"/>
        </w:rPr>
        <w:t>
      В целях оптимального и эффективного расходования денег, используемых для государственных закупок, допускается заключение договора на срок более одного финансового года.</w:t>
      </w:r>
    </w:p>
    <w:bookmarkEnd w:id="1084"/>
    <w:bookmarkStart w:name="z1093" w:id="1085"/>
    <w:p>
      <w:pPr>
        <w:spacing w:after="0"/>
        <w:ind w:left="0"/>
        <w:jc w:val="both"/>
      </w:pPr>
      <w:r>
        <w:rPr>
          <w:rFonts w:ascii="Times New Roman"/>
          <w:b w:val="false"/>
          <w:i w:val="false"/>
          <w:color w:val="000000"/>
          <w:sz w:val="28"/>
        </w:rPr>
        <w:t>
      522. Заключение договоров на срок более трех лет осуществляется в соответствии с бюджетным законодательством Республики Казахстан.</w:t>
      </w:r>
    </w:p>
    <w:bookmarkEnd w:id="1085"/>
    <w:bookmarkStart w:name="z1094" w:id="1086"/>
    <w:p>
      <w:pPr>
        <w:spacing w:after="0"/>
        <w:ind w:left="0"/>
        <w:jc w:val="both"/>
      </w:pPr>
      <w:r>
        <w:rPr>
          <w:rFonts w:ascii="Times New Roman"/>
          <w:b w:val="false"/>
          <w:i w:val="false"/>
          <w:color w:val="000000"/>
          <w:sz w:val="28"/>
        </w:rPr>
        <w:t>
      523.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1086"/>
    <w:bookmarkStart w:name="z1095" w:id="1087"/>
    <w:p>
      <w:pPr>
        <w:spacing w:after="0"/>
        <w:ind w:left="0"/>
        <w:jc w:val="both"/>
      </w:pPr>
      <w:r>
        <w:rPr>
          <w:rFonts w:ascii="Times New Roman"/>
          <w:b w:val="false"/>
          <w:i w:val="false"/>
          <w:color w:val="000000"/>
          <w:sz w:val="28"/>
        </w:rPr>
        <w:t xml:space="preserve">
      524. В целях обеспечения бесперебойной деятельности заказчика последний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43 Закона продлевает на период до подведения итогов государственных закупок способом конкурса (аукциона) и вступления в силу договора, действие договора о государственных закупок товаров, работ, услуг ежедневной или еженедельной потребности по перечню, утвержденному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декабря 2015 года № 677 "Об утверждении Перечня товаров, работ, услуг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(зарегистрированным в Реестре государственной регистрации нормативных правовых актов под № 12716).</w:t>
      </w:r>
    </w:p>
    <w:bookmarkEnd w:id="1087"/>
    <w:bookmarkStart w:name="z1096" w:id="1088"/>
    <w:p>
      <w:pPr>
        <w:spacing w:after="0"/>
        <w:ind w:left="0"/>
        <w:jc w:val="both"/>
      </w:pPr>
      <w:r>
        <w:rPr>
          <w:rFonts w:ascii="Times New Roman"/>
          <w:b w:val="false"/>
          <w:i w:val="false"/>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1088"/>
    <w:bookmarkStart w:name="z1097" w:id="1089"/>
    <w:p>
      <w:pPr>
        <w:spacing w:after="0"/>
        <w:ind w:left="0"/>
        <w:jc w:val="both"/>
      </w:pPr>
      <w:r>
        <w:rPr>
          <w:rFonts w:ascii="Times New Roman"/>
          <w:b w:val="false"/>
          <w:i w:val="false"/>
          <w:color w:val="000000"/>
          <w:sz w:val="28"/>
        </w:rPr>
        <w:t xml:space="preserve">
      525. Договор, в соответствии с </w:t>
      </w:r>
      <w:r>
        <w:rPr>
          <w:rFonts w:ascii="Times New Roman"/>
          <w:b w:val="false"/>
          <w:i w:val="false"/>
          <w:color w:val="000000"/>
          <w:sz w:val="28"/>
        </w:rPr>
        <w:t>пунктом 19</w:t>
      </w:r>
      <w:r>
        <w:rPr>
          <w:rFonts w:ascii="Times New Roman"/>
          <w:b w:val="false"/>
          <w:i w:val="false"/>
          <w:color w:val="000000"/>
          <w:sz w:val="28"/>
        </w:rPr>
        <w:t xml:space="preserve"> статьи 43 Закона содержит условие о его расторжении на любом этапе в случае выявления одного из следующих фактов:</w:t>
      </w:r>
    </w:p>
    <w:bookmarkEnd w:id="1089"/>
    <w:bookmarkStart w:name="z1098" w:id="1090"/>
    <w:p>
      <w:pPr>
        <w:spacing w:after="0"/>
        <w:ind w:left="0"/>
        <w:jc w:val="both"/>
      </w:pPr>
      <w:r>
        <w:rPr>
          <w:rFonts w:ascii="Times New Roman"/>
          <w:b w:val="false"/>
          <w:i w:val="false"/>
          <w:color w:val="000000"/>
          <w:sz w:val="28"/>
        </w:rPr>
        <w:t xml:space="preserve">
      1)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090"/>
    <w:bookmarkStart w:name="z1099" w:id="1091"/>
    <w:p>
      <w:pPr>
        <w:spacing w:after="0"/>
        <w:ind w:left="0"/>
        <w:jc w:val="both"/>
      </w:pPr>
      <w:r>
        <w:rPr>
          <w:rFonts w:ascii="Times New Roman"/>
          <w:b w:val="false"/>
          <w:i w:val="false"/>
          <w:color w:val="000000"/>
          <w:sz w:val="28"/>
        </w:rPr>
        <w:t xml:space="preserve">
      2) оказания организатором содействия потенциальному поставщику,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1091"/>
    <w:bookmarkStart w:name="z1100" w:id="1092"/>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bookmarkEnd w:id="1092"/>
    <w:bookmarkStart w:name="z1101" w:id="1093"/>
    <w:p>
      <w:pPr>
        <w:spacing w:after="0"/>
        <w:ind w:left="0"/>
        <w:jc w:val="both"/>
      </w:pPr>
      <w:r>
        <w:rPr>
          <w:rFonts w:ascii="Times New Roman"/>
          <w:b w:val="false"/>
          <w:i w:val="false"/>
          <w:color w:val="000000"/>
          <w:sz w:val="28"/>
        </w:rPr>
        <w:t xml:space="preserve">
      526. Договор,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статьи 43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1093"/>
    <w:bookmarkStart w:name="z1102" w:id="1094"/>
    <w:p>
      <w:pPr>
        <w:spacing w:after="0"/>
        <w:ind w:left="0"/>
        <w:jc w:val="both"/>
      </w:pPr>
      <w:r>
        <w:rPr>
          <w:rFonts w:ascii="Times New Roman"/>
          <w:b w:val="false"/>
          <w:i w:val="false"/>
          <w:color w:val="000000"/>
          <w:sz w:val="28"/>
        </w:rPr>
        <w:t xml:space="preserve">
      527. Договор,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43 Закона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094"/>
    <w:bookmarkStart w:name="z1103" w:id="1095"/>
    <w:p>
      <w:pPr>
        <w:spacing w:after="0"/>
        <w:ind w:left="0"/>
        <w:jc w:val="both"/>
      </w:pPr>
      <w:r>
        <w:rPr>
          <w:rFonts w:ascii="Times New Roman"/>
          <w:b w:val="false"/>
          <w:i w:val="false"/>
          <w:color w:val="000000"/>
          <w:sz w:val="28"/>
        </w:rPr>
        <w:t xml:space="preserve">
      528.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43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1095"/>
    <w:bookmarkStart w:name="z1104" w:id="1096"/>
    <w:p>
      <w:pPr>
        <w:spacing w:after="0"/>
        <w:ind w:left="0"/>
        <w:jc w:val="both"/>
      </w:pPr>
      <w:r>
        <w:rPr>
          <w:rFonts w:ascii="Times New Roman"/>
          <w:b w:val="false"/>
          <w:i w:val="false"/>
          <w:color w:val="000000"/>
          <w:sz w:val="28"/>
        </w:rPr>
        <w:t>
      529. Договор считается исполненным при условии полного выполнения заказчиком и поставщиком принятых обязательств по указанному договору.</w:t>
      </w:r>
    </w:p>
    <w:bookmarkEnd w:id="1096"/>
    <w:bookmarkStart w:name="z1105" w:id="1097"/>
    <w:p>
      <w:pPr>
        <w:spacing w:after="0"/>
        <w:ind w:left="0"/>
        <w:jc w:val="both"/>
      </w:pPr>
      <w:r>
        <w:rPr>
          <w:rFonts w:ascii="Times New Roman"/>
          <w:b w:val="false"/>
          <w:i w:val="false"/>
          <w:color w:val="000000"/>
          <w:sz w:val="28"/>
        </w:rPr>
        <w:t xml:space="preserve">
      530. Предельные объемы работ и услуг, которые могут быть переданы субподрядчикам (соисполнителям) для выполнения работ либо оказания услуг, в соответствии с </w:t>
      </w:r>
      <w:r>
        <w:rPr>
          <w:rFonts w:ascii="Times New Roman"/>
          <w:b w:val="false"/>
          <w:i w:val="false"/>
          <w:color w:val="000000"/>
          <w:sz w:val="28"/>
        </w:rPr>
        <w:t>пунктом 23-1</w:t>
      </w:r>
      <w:r>
        <w:rPr>
          <w:rFonts w:ascii="Times New Roman"/>
          <w:b w:val="false"/>
          <w:i w:val="false"/>
          <w:color w:val="000000"/>
          <w:sz w:val="28"/>
        </w:rPr>
        <w:t xml:space="preserve"> статьи 43 Закона не должны превышать в совокупности одной второй объема выполняемых работ или оказываемых услуг.</w:t>
      </w:r>
    </w:p>
    <w:bookmarkEnd w:id="1097"/>
    <w:bookmarkStart w:name="z1106" w:id="1098"/>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1098"/>
    <w:bookmarkStart w:name="z1107" w:id="1099"/>
    <w:p>
      <w:pPr>
        <w:spacing w:after="0"/>
        <w:ind w:left="0"/>
        <w:jc w:val="both"/>
      </w:pPr>
      <w:r>
        <w:rPr>
          <w:rFonts w:ascii="Times New Roman"/>
          <w:b w:val="false"/>
          <w:i w:val="false"/>
          <w:color w:val="000000"/>
          <w:sz w:val="28"/>
        </w:rPr>
        <w:t xml:space="preserve">
      Положение настоящего пункта не распространяется на случаи заключения договоров о государственных закупках, предусмотренных подпунктом 36) пункта 3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1099"/>
    <w:bookmarkStart w:name="z1108" w:id="1100"/>
    <w:p>
      <w:pPr>
        <w:spacing w:after="0"/>
        <w:ind w:left="0"/>
        <w:jc w:val="both"/>
      </w:pPr>
      <w:r>
        <w:rPr>
          <w:rFonts w:ascii="Times New Roman"/>
          <w:b w:val="false"/>
          <w:i w:val="false"/>
          <w:color w:val="000000"/>
          <w:sz w:val="28"/>
        </w:rPr>
        <w:t>
      531.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превышающем объема, предусмотренного пунктом 530 настоящих Правил, в целях трудоустройства субподрядчиком (соисполнителем) осужденных и (или) отбывших срок наказания либо находящихся на учете в службе пробации.</w:t>
      </w:r>
    </w:p>
    <w:bookmarkEnd w:id="1100"/>
    <w:bookmarkStart w:name="z1109" w:id="1101"/>
    <w:p>
      <w:pPr>
        <w:spacing w:after="0"/>
        <w:ind w:left="0"/>
        <w:jc w:val="both"/>
      </w:pPr>
      <w:r>
        <w:rPr>
          <w:rFonts w:ascii="Times New Roman"/>
          <w:b w:val="false"/>
          <w:i w:val="false"/>
          <w:color w:val="000000"/>
          <w:sz w:val="28"/>
        </w:rPr>
        <w:t xml:space="preserve">
      При этом привлечение субподрядчиков (соисполнителей)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bookmarkEnd w:id="1101"/>
    <w:bookmarkStart w:name="z1110" w:id="1102"/>
    <w:p>
      <w:pPr>
        <w:spacing w:after="0"/>
        <w:ind w:left="0"/>
        <w:jc w:val="both"/>
      </w:pPr>
      <w:r>
        <w:rPr>
          <w:rFonts w:ascii="Times New Roman"/>
          <w:b w:val="false"/>
          <w:i w:val="false"/>
          <w:color w:val="000000"/>
          <w:sz w:val="28"/>
        </w:rPr>
        <w:t>
      532.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1102"/>
    <w:bookmarkStart w:name="z1111" w:id="1103"/>
    <w:p>
      <w:pPr>
        <w:spacing w:after="0"/>
        <w:ind w:left="0"/>
        <w:jc w:val="both"/>
      </w:pPr>
      <w:r>
        <w:rPr>
          <w:rFonts w:ascii="Times New Roman"/>
          <w:b w:val="false"/>
          <w:i w:val="false"/>
          <w:color w:val="000000"/>
          <w:sz w:val="28"/>
        </w:rPr>
        <w:t xml:space="preserve">
      533. 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 </w:t>
      </w:r>
    </w:p>
    <w:bookmarkEnd w:id="1103"/>
    <w:bookmarkStart w:name="z1112" w:id="1104"/>
    <w:p>
      <w:pPr>
        <w:spacing w:after="0"/>
        <w:ind w:left="0"/>
        <w:jc w:val="both"/>
      </w:pPr>
      <w:r>
        <w:rPr>
          <w:rFonts w:ascii="Times New Roman"/>
          <w:b w:val="false"/>
          <w:i w:val="false"/>
          <w:color w:val="000000"/>
          <w:sz w:val="28"/>
        </w:rPr>
        <w:t>
      534. Неустойка (штраф, пеня)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1104"/>
    <w:bookmarkStart w:name="z1113" w:id="1105"/>
    <w:p>
      <w:pPr>
        <w:spacing w:after="0"/>
        <w:ind w:left="0"/>
        <w:jc w:val="both"/>
      </w:pPr>
      <w:r>
        <w:rPr>
          <w:rFonts w:ascii="Times New Roman"/>
          <w:b w:val="false"/>
          <w:i w:val="false"/>
          <w:color w:val="000000"/>
          <w:sz w:val="28"/>
        </w:rPr>
        <w:t>
      535. Договор не может быть заключен при вынесении решения уполномоченным органом в соответствии с подпунктом 6) статьи 16 Закона, в том числе в период обжалования заказчиком, организатором, единым организатором такого решения уполномоченного органа.</w:t>
      </w:r>
    </w:p>
    <w:bookmarkEnd w:id="1105"/>
    <w:bookmarkStart w:name="z1114" w:id="1106"/>
    <w:p>
      <w:pPr>
        <w:spacing w:after="0"/>
        <w:ind w:left="0"/>
        <w:jc w:val="both"/>
      </w:pPr>
      <w:r>
        <w:rPr>
          <w:rFonts w:ascii="Times New Roman"/>
          <w:b w:val="false"/>
          <w:i w:val="false"/>
          <w:color w:val="000000"/>
          <w:sz w:val="28"/>
        </w:rPr>
        <w:t xml:space="preserve">
      536. Поставщик в соответствии с подпунктом 11) пункта 2 </w:t>
      </w:r>
      <w:r>
        <w:rPr>
          <w:rFonts w:ascii="Times New Roman"/>
          <w:b w:val="false"/>
          <w:i w:val="false"/>
          <w:color w:val="000000"/>
          <w:sz w:val="28"/>
        </w:rPr>
        <w:t>статьи 45</w:t>
      </w:r>
      <w:r>
        <w:rPr>
          <w:rFonts w:ascii="Times New Roman"/>
          <w:b w:val="false"/>
          <w:i w:val="false"/>
          <w:color w:val="000000"/>
          <w:sz w:val="28"/>
        </w:rPr>
        <w:t xml:space="preserve"> Закона вправе инициировать внесение изменений в договор о государственных закупках в части изменения реквизитов получателя денежных средств при заключении поставщиком договора финансирования под уступку денежного требования (факторинга), либо в целях замены банковского счета. </w:t>
      </w:r>
    </w:p>
    <w:bookmarkEnd w:id="1106"/>
    <w:bookmarkStart w:name="z1115" w:id="1107"/>
    <w:p>
      <w:pPr>
        <w:spacing w:after="0"/>
        <w:ind w:left="0"/>
        <w:jc w:val="both"/>
      </w:pPr>
      <w:r>
        <w:rPr>
          <w:rFonts w:ascii="Times New Roman"/>
          <w:b w:val="false"/>
          <w:i w:val="false"/>
          <w:color w:val="000000"/>
          <w:sz w:val="28"/>
        </w:rPr>
        <w:t xml:space="preserve">
      В случае получения информации о заключении поставщиком договора финансирования под уступку денежного требования (факторинга) заказчик в течение одного рабочего дня осуществляет внесение изменений в договор на основании данных, предоставленных поставщиком, и направляет подписанный договор поставщику. </w:t>
      </w:r>
    </w:p>
    <w:bookmarkEnd w:id="1107"/>
    <w:bookmarkStart w:name="z1116" w:id="1108"/>
    <w:p>
      <w:pPr>
        <w:spacing w:after="0"/>
        <w:ind w:left="0"/>
        <w:jc w:val="left"/>
      </w:pPr>
      <w:r>
        <w:rPr>
          <w:rFonts w:ascii="Times New Roman"/>
          <w:b/>
          <w:i w:val="false"/>
          <w:color w:val="000000"/>
        </w:rPr>
        <w:t xml:space="preserve"> Параграф 2. Исполнение договора</w:t>
      </w:r>
    </w:p>
    <w:bookmarkEnd w:id="1108"/>
    <w:bookmarkStart w:name="z1117" w:id="1109"/>
    <w:p>
      <w:pPr>
        <w:spacing w:after="0"/>
        <w:ind w:left="0"/>
        <w:jc w:val="both"/>
      </w:pPr>
      <w:r>
        <w:rPr>
          <w:rFonts w:ascii="Times New Roman"/>
          <w:b w:val="false"/>
          <w:i w:val="false"/>
          <w:color w:val="000000"/>
          <w:sz w:val="28"/>
        </w:rPr>
        <w:t>
      537.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109"/>
    <w:bookmarkStart w:name="z1118" w:id="1110"/>
    <w:p>
      <w:pPr>
        <w:spacing w:after="0"/>
        <w:ind w:left="0"/>
        <w:jc w:val="both"/>
      </w:pPr>
      <w:r>
        <w:rPr>
          <w:rFonts w:ascii="Times New Roman"/>
          <w:b w:val="false"/>
          <w:i w:val="false"/>
          <w:color w:val="000000"/>
          <w:sz w:val="28"/>
        </w:rPr>
        <w:t xml:space="preserve">
      538.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110"/>
    <w:bookmarkStart w:name="z1119" w:id="1111"/>
    <w:p>
      <w:pPr>
        <w:spacing w:after="0"/>
        <w:ind w:left="0"/>
        <w:jc w:val="both"/>
      </w:pPr>
      <w:r>
        <w:rPr>
          <w:rFonts w:ascii="Times New Roman"/>
          <w:b w:val="false"/>
          <w:i w:val="false"/>
          <w:color w:val="000000"/>
          <w:sz w:val="28"/>
        </w:rPr>
        <w:t>
      539. Договор считается исполненным при условии полного выполнения заказчиком и поставщиком принятых обязательств по указанному договору.</w:t>
      </w:r>
    </w:p>
    <w:bookmarkEnd w:id="1111"/>
    <w:bookmarkStart w:name="z1120" w:id="1112"/>
    <w:p>
      <w:pPr>
        <w:spacing w:after="0"/>
        <w:ind w:left="0"/>
        <w:jc w:val="both"/>
      </w:pPr>
      <w:r>
        <w:rPr>
          <w:rFonts w:ascii="Times New Roman"/>
          <w:b w:val="false"/>
          <w:i w:val="false"/>
          <w:color w:val="000000"/>
          <w:sz w:val="28"/>
        </w:rPr>
        <w:t>
      540. Исполнение договора о государственных закупках при поставке товаров осуществляется в следующей последовательности:</w:t>
      </w:r>
    </w:p>
    <w:bookmarkEnd w:id="1112"/>
    <w:bookmarkStart w:name="z1121" w:id="1113"/>
    <w:p>
      <w:pPr>
        <w:spacing w:after="0"/>
        <w:ind w:left="0"/>
        <w:jc w:val="both"/>
      </w:pPr>
      <w:r>
        <w:rPr>
          <w:rFonts w:ascii="Times New Roman"/>
          <w:b w:val="false"/>
          <w:i w:val="false"/>
          <w:color w:val="000000"/>
          <w:sz w:val="28"/>
        </w:rPr>
        <w:t>
      1) доставка товара в пункт назначения товара;</w:t>
      </w:r>
    </w:p>
    <w:bookmarkEnd w:id="1113"/>
    <w:bookmarkStart w:name="z1122" w:id="1114"/>
    <w:p>
      <w:pPr>
        <w:spacing w:after="0"/>
        <w:ind w:left="0"/>
        <w:jc w:val="both"/>
      </w:pPr>
      <w:r>
        <w:rPr>
          <w:rFonts w:ascii="Times New Roman"/>
          <w:b w:val="false"/>
          <w:i w:val="false"/>
          <w:color w:val="000000"/>
          <w:sz w:val="28"/>
        </w:rPr>
        <w:t>
      2) оформление поставщиком посредством веб-портала электронной формы накладной на отпуск запасов на сторону и акта приема-передачи товара;</w:t>
      </w:r>
    </w:p>
    <w:bookmarkEnd w:id="1114"/>
    <w:bookmarkStart w:name="z1123" w:id="1115"/>
    <w:p>
      <w:pPr>
        <w:spacing w:after="0"/>
        <w:ind w:left="0"/>
        <w:jc w:val="both"/>
      </w:pPr>
      <w:r>
        <w:rPr>
          <w:rFonts w:ascii="Times New Roman"/>
          <w:b w:val="false"/>
          <w:i w:val="false"/>
          <w:color w:val="000000"/>
          <w:sz w:val="28"/>
        </w:rPr>
        <w:t xml:space="preserve">
      3) приемка товара заказчиком, либо его представителем по электронной форме доверенности согласно приложению 39 настоящих Правил; </w:t>
      </w:r>
    </w:p>
    <w:bookmarkEnd w:id="1115"/>
    <w:bookmarkStart w:name="z1124" w:id="1116"/>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счета-фактуры в электронной форме в информационной системе электронных счетов-фактур и его формы, утвержденными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 </w:t>
      </w:r>
    </w:p>
    <w:bookmarkEnd w:id="1116"/>
    <w:bookmarkStart w:name="z1125" w:id="1117"/>
    <w:p>
      <w:pPr>
        <w:spacing w:after="0"/>
        <w:ind w:left="0"/>
        <w:jc w:val="both"/>
      </w:pPr>
      <w:r>
        <w:rPr>
          <w:rFonts w:ascii="Times New Roman"/>
          <w:b w:val="false"/>
          <w:i w:val="false"/>
          <w:color w:val="000000"/>
          <w:sz w:val="28"/>
        </w:rPr>
        <w:t>
      5) оплата заказчиком за поставленный товар.</w:t>
      </w:r>
    </w:p>
    <w:bookmarkEnd w:id="1117"/>
    <w:bookmarkStart w:name="z1126" w:id="1118"/>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связанных с поставкой электрической и тепловой энергии.</w:t>
      </w:r>
    </w:p>
    <w:bookmarkEnd w:id="1118"/>
    <w:bookmarkStart w:name="z1127" w:id="1119"/>
    <w:p>
      <w:pPr>
        <w:spacing w:after="0"/>
        <w:ind w:left="0"/>
        <w:jc w:val="both"/>
      </w:pPr>
      <w:r>
        <w:rPr>
          <w:rFonts w:ascii="Times New Roman"/>
          <w:b w:val="false"/>
          <w:i w:val="false"/>
          <w:color w:val="000000"/>
          <w:sz w:val="28"/>
        </w:rPr>
        <w:t>
      541. Исполнение договора при выполнении работ (оказании услуг) осуществляется в следующей последовательности:</w:t>
      </w:r>
    </w:p>
    <w:bookmarkEnd w:id="1119"/>
    <w:bookmarkStart w:name="z1128" w:id="1120"/>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1120"/>
    <w:bookmarkStart w:name="z1129" w:id="1121"/>
    <w:p>
      <w:pPr>
        <w:spacing w:after="0"/>
        <w:ind w:left="0"/>
        <w:jc w:val="both"/>
      </w:pPr>
      <w:r>
        <w:rPr>
          <w:rFonts w:ascii="Times New Roman"/>
          <w:b w:val="false"/>
          <w:i w:val="false"/>
          <w:color w:val="000000"/>
          <w:sz w:val="28"/>
        </w:rPr>
        <w:t>
      2) сдача и приемка выполненных работ (оказанных услуг);</w:t>
      </w:r>
    </w:p>
    <w:bookmarkEnd w:id="1121"/>
    <w:bookmarkStart w:name="z1130" w:id="1122"/>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122"/>
    <w:bookmarkStart w:name="z1131" w:id="1123"/>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1123"/>
    <w:bookmarkStart w:name="z1132" w:id="1124"/>
    <w:p>
      <w:pPr>
        <w:spacing w:after="0"/>
        <w:ind w:left="0"/>
        <w:jc w:val="both"/>
      </w:pPr>
      <w:r>
        <w:rPr>
          <w:rFonts w:ascii="Times New Roman"/>
          <w:b w:val="false"/>
          <w:i w:val="false"/>
          <w:color w:val="000000"/>
          <w:sz w:val="28"/>
        </w:rPr>
        <w:t xml:space="preserve">
      542. Требования пункта 540 настоящих Правил не распространяются на договора,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124"/>
    <w:bookmarkStart w:name="z1133" w:id="1125"/>
    <w:p>
      <w:pPr>
        <w:spacing w:after="0"/>
        <w:ind w:left="0"/>
        <w:jc w:val="both"/>
      </w:pPr>
      <w:r>
        <w:rPr>
          <w:rFonts w:ascii="Times New Roman"/>
          <w:b w:val="false"/>
          <w:i w:val="false"/>
          <w:color w:val="000000"/>
          <w:sz w:val="28"/>
        </w:rPr>
        <w:t>
      543. Требования подпунктов 1) и 2) пункта 540 настоящих Правил не распространяются на договора,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1125"/>
    <w:bookmarkStart w:name="z1134" w:id="1126"/>
    <w:p>
      <w:pPr>
        <w:spacing w:after="0"/>
        <w:ind w:left="0"/>
        <w:jc w:val="both"/>
      </w:pPr>
      <w:r>
        <w:rPr>
          <w:rFonts w:ascii="Times New Roman"/>
          <w:b w:val="false"/>
          <w:i w:val="false"/>
          <w:color w:val="000000"/>
          <w:sz w:val="28"/>
        </w:rPr>
        <w:t>
      544. Поставщик направляет посредством веб-портала заказчику утвержденный электронно-цифровой подписью накладную на отпуск запасов на сторону по форме согласно приложению 40 (далее – накладная на отпуск запаса на сторону), акт приема-передачи товаров по формам согласно приложению 41 (далее – акт приема-передачи товаров), акт выполненных работ по форме согласно приложениям 42 (далее – акт выполненных работ), акт оказанных услуг по форме согласно приложению 43 с заполнением сведений о товарах, работах, услугах (далее – акт оказанных услуг) к настоящим Правилам.</w:t>
      </w:r>
    </w:p>
    <w:bookmarkEnd w:id="1126"/>
    <w:bookmarkStart w:name="z1135" w:id="1127"/>
    <w:p>
      <w:pPr>
        <w:spacing w:after="0"/>
        <w:ind w:left="0"/>
        <w:jc w:val="both"/>
      </w:pPr>
      <w:r>
        <w:rPr>
          <w:rFonts w:ascii="Times New Roman"/>
          <w:b w:val="false"/>
          <w:i w:val="false"/>
          <w:color w:val="000000"/>
          <w:sz w:val="28"/>
        </w:rPr>
        <w:t>
      545.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местном содержании в товарах, работах, услугах по формам согласно приложениям 44 и 45 к настоящим Правилам.</w:t>
      </w:r>
    </w:p>
    <w:bookmarkEnd w:id="1127"/>
    <w:bookmarkStart w:name="z1136" w:id="1128"/>
    <w:p>
      <w:pPr>
        <w:spacing w:after="0"/>
        <w:ind w:left="0"/>
        <w:jc w:val="both"/>
      </w:pPr>
      <w:r>
        <w:rPr>
          <w:rFonts w:ascii="Times New Roman"/>
          <w:b w:val="false"/>
          <w:i w:val="false"/>
          <w:color w:val="000000"/>
          <w:sz w:val="28"/>
        </w:rPr>
        <w:t>
      546. Заказчик не позднее трех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bookmarkEnd w:id="1128"/>
    <w:bookmarkStart w:name="z1137" w:id="1129"/>
    <w:p>
      <w:pPr>
        <w:spacing w:after="0"/>
        <w:ind w:left="0"/>
        <w:jc w:val="both"/>
      </w:pPr>
      <w:r>
        <w:rPr>
          <w:rFonts w:ascii="Times New Roman"/>
          <w:b w:val="false"/>
          <w:i w:val="false"/>
          <w:color w:val="000000"/>
          <w:sz w:val="28"/>
        </w:rPr>
        <w:t>
      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1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139" w:id="1130"/>
    <w:p>
      <w:pPr>
        <w:spacing w:after="0"/>
        <w:ind w:left="0"/>
        <w:jc w:val="left"/>
      </w:pPr>
      <w:r>
        <w:rPr>
          <w:rFonts w:ascii="Times New Roman"/>
          <w:b/>
          <w:i w:val="false"/>
          <w:color w:val="000000"/>
        </w:rPr>
        <w:t xml:space="preserve"> Годовой план государственных закупок товаров, работ, услуг на ____ год/</w:t>
      </w:r>
      <w:r>
        <w:br/>
      </w:r>
      <w:r>
        <w:rPr>
          <w:rFonts w:ascii="Times New Roman"/>
          <w:b/>
          <w:i w:val="false"/>
          <w:color w:val="000000"/>
        </w:rPr>
        <w:t>Предварительный годовой план государственных закупок товаров, работ,</w:t>
      </w:r>
      <w:r>
        <w:br/>
      </w:r>
      <w:r>
        <w:rPr>
          <w:rFonts w:ascii="Times New Roman"/>
          <w:b/>
          <w:i w:val="false"/>
          <w:color w:val="000000"/>
        </w:rPr>
        <w:t>услуг на ___ год</w:t>
      </w:r>
    </w:p>
    <w:bookmarkEnd w:id="1130"/>
    <w:p>
      <w:pPr>
        <w:spacing w:after="0"/>
        <w:ind w:left="0"/>
        <w:jc w:val="both"/>
      </w:pPr>
      <w:r>
        <w:rPr>
          <w:rFonts w:ascii="Times New Roman"/>
          <w:b w:val="false"/>
          <w:i w:val="false"/>
          <w:color w:val="000000"/>
          <w:sz w:val="28"/>
        </w:rPr>
        <w:t xml:space="preserve">
      </w:t>
      </w:r>
      <w:r>
        <w:rPr>
          <w:rFonts w:ascii="Times New Roman"/>
          <w:b w:val="false"/>
          <w:i/>
          <w:color w:val="000000"/>
          <w:sz w:val="28"/>
        </w:rPr>
        <w:t>(выбрать одно из указанных значений)</w:t>
      </w:r>
    </w:p>
    <w:bookmarkStart w:name="z1140" w:id="1131"/>
    <w:p>
      <w:pPr>
        <w:spacing w:after="0"/>
        <w:ind w:left="0"/>
        <w:jc w:val="both"/>
      </w:pPr>
      <w:r>
        <w:rPr>
          <w:rFonts w:ascii="Times New Roman"/>
          <w:b w:val="false"/>
          <w:i w:val="false"/>
          <w:color w:val="000000"/>
          <w:sz w:val="28"/>
        </w:rPr>
        <w:t>
      Общие сведения</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1132"/>
    <w:p>
      <w:pPr>
        <w:spacing w:after="0"/>
        <w:ind w:left="0"/>
        <w:jc w:val="both"/>
      </w:pPr>
      <w:r>
        <w:rPr>
          <w:rFonts w:ascii="Times New Roman"/>
          <w:b w:val="false"/>
          <w:i w:val="false"/>
          <w:color w:val="000000"/>
          <w:sz w:val="28"/>
        </w:rPr>
        <w:t>
      План государственных закупок</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133"/>
    <w:p>
      <w:pPr>
        <w:spacing w:after="0"/>
        <w:ind w:left="0"/>
        <w:jc w:val="both"/>
      </w:pPr>
      <w:r>
        <w:rPr>
          <w:rFonts w:ascii="Times New Roman"/>
          <w:b w:val="false"/>
          <w:i w:val="false"/>
          <w:color w:val="000000"/>
          <w:sz w:val="28"/>
        </w:rPr>
        <w:t>
      Общие сведения:</w:t>
      </w:r>
    </w:p>
    <w:bookmarkEnd w:id="1133"/>
    <w:bookmarkStart w:name="z1143" w:id="1134"/>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134"/>
    <w:bookmarkStart w:name="z1144" w:id="1135"/>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1135"/>
    <w:bookmarkStart w:name="z1145" w:id="1136"/>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1136"/>
    <w:bookmarkStart w:name="z1146" w:id="1137"/>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1137"/>
    <w:bookmarkStart w:name="z1147" w:id="1138"/>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государственных закупок.</w:t>
      </w:r>
    </w:p>
    <w:bookmarkEnd w:id="1138"/>
    <w:bookmarkStart w:name="z1148" w:id="1139"/>
    <w:p>
      <w:pPr>
        <w:spacing w:after="0"/>
        <w:ind w:left="0"/>
        <w:jc w:val="both"/>
      </w:pPr>
      <w:r>
        <w:rPr>
          <w:rFonts w:ascii="Times New Roman"/>
          <w:b w:val="false"/>
          <w:i w:val="false"/>
          <w:color w:val="000000"/>
          <w:sz w:val="28"/>
        </w:rPr>
        <w:t>
      План государственных закупок:</w:t>
      </w:r>
    </w:p>
    <w:bookmarkEnd w:id="1139"/>
    <w:bookmarkStart w:name="z1149" w:id="1140"/>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1140"/>
    <w:bookmarkStart w:name="z1150" w:id="1141"/>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141"/>
    <w:bookmarkStart w:name="z1151" w:id="1142"/>
    <w:p>
      <w:pPr>
        <w:spacing w:after="0"/>
        <w:ind w:left="0"/>
        <w:jc w:val="both"/>
      </w:pPr>
      <w:r>
        <w:rPr>
          <w:rFonts w:ascii="Times New Roman"/>
          <w:b w:val="false"/>
          <w:i w:val="false"/>
          <w:color w:val="000000"/>
          <w:sz w:val="28"/>
        </w:rPr>
        <w:t>
      Закупки, не превышающие финансовый год;</w:t>
      </w:r>
    </w:p>
    <w:bookmarkEnd w:id="1142"/>
    <w:bookmarkStart w:name="z1152" w:id="1143"/>
    <w:p>
      <w:pPr>
        <w:spacing w:after="0"/>
        <w:ind w:left="0"/>
        <w:jc w:val="both"/>
      </w:pPr>
      <w:r>
        <w:rPr>
          <w:rFonts w:ascii="Times New Roman"/>
          <w:b w:val="false"/>
          <w:i w:val="false"/>
          <w:color w:val="000000"/>
          <w:sz w:val="28"/>
        </w:rPr>
        <w:t>
      Закупки, превышающие финансовый год;</w:t>
      </w:r>
    </w:p>
    <w:bookmarkEnd w:id="1143"/>
    <w:bookmarkStart w:name="z1153" w:id="1144"/>
    <w:p>
      <w:pPr>
        <w:spacing w:after="0"/>
        <w:ind w:left="0"/>
        <w:jc w:val="both"/>
      </w:pPr>
      <w:r>
        <w:rPr>
          <w:rFonts w:ascii="Times New Roman"/>
          <w:b w:val="false"/>
          <w:i w:val="false"/>
          <w:color w:val="000000"/>
          <w:sz w:val="28"/>
        </w:rPr>
        <w:t>
      Закупки в счет условной экономии;</w:t>
      </w:r>
    </w:p>
    <w:bookmarkEnd w:id="1144"/>
    <w:bookmarkStart w:name="z1154" w:id="1145"/>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1145"/>
    <w:bookmarkStart w:name="z1155" w:id="1146"/>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государственная закупка;</w:t>
      </w:r>
    </w:p>
    <w:bookmarkEnd w:id="1146"/>
    <w:bookmarkStart w:name="z1156" w:id="1147"/>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государственная закупка;</w:t>
      </w:r>
    </w:p>
    <w:bookmarkEnd w:id="1147"/>
    <w:bookmarkStart w:name="z1157" w:id="1148"/>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государственная закупка;</w:t>
      </w:r>
    </w:p>
    <w:bookmarkEnd w:id="1148"/>
    <w:bookmarkStart w:name="z1158" w:id="1149"/>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государственных закупок:</w:t>
      </w:r>
    </w:p>
    <w:bookmarkEnd w:id="1149"/>
    <w:bookmarkStart w:name="z1159" w:id="1150"/>
    <w:p>
      <w:pPr>
        <w:spacing w:after="0"/>
        <w:ind w:left="0"/>
        <w:jc w:val="both"/>
      </w:pPr>
      <w:r>
        <w:rPr>
          <w:rFonts w:ascii="Times New Roman"/>
          <w:b w:val="false"/>
          <w:i w:val="false"/>
          <w:color w:val="000000"/>
          <w:sz w:val="28"/>
        </w:rPr>
        <w:t>
      за счет бюджетных средств, за исключением средств софинансирования по правительственным внешним займам или связанным грантам;</w:t>
      </w:r>
    </w:p>
    <w:bookmarkEnd w:id="1150"/>
    <w:bookmarkStart w:name="z1160" w:id="1151"/>
    <w:p>
      <w:pPr>
        <w:spacing w:after="0"/>
        <w:ind w:left="0"/>
        <w:jc w:val="both"/>
      </w:pPr>
      <w:r>
        <w:rPr>
          <w:rFonts w:ascii="Times New Roman"/>
          <w:b w:val="false"/>
          <w:i w:val="false"/>
          <w:color w:val="000000"/>
          <w:sz w:val="28"/>
        </w:rPr>
        <w:t>
      за счет средств софинансирования по правительственным внешним займам или связанным грантам;</w:t>
      </w:r>
    </w:p>
    <w:bookmarkEnd w:id="1151"/>
    <w:bookmarkStart w:name="z1161" w:id="1152"/>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1152"/>
    <w:bookmarkStart w:name="z1162" w:id="1153"/>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1153"/>
    <w:bookmarkStart w:name="z1163" w:id="1154"/>
    <w:p>
      <w:pPr>
        <w:spacing w:after="0"/>
        <w:ind w:left="0"/>
        <w:jc w:val="both"/>
      </w:pPr>
      <w:r>
        <w:rPr>
          <w:rFonts w:ascii="Times New Roman"/>
          <w:b w:val="false"/>
          <w:i w:val="false"/>
          <w:color w:val="000000"/>
          <w:sz w:val="28"/>
        </w:rPr>
        <w:t>
      за счет трансфертов органам местного самоуправления;</w:t>
      </w:r>
    </w:p>
    <w:bookmarkEnd w:id="1154"/>
    <w:bookmarkStart w:name="z1164" w:id="1155"/>
    <w:p>
      <w:pPr>
        <w:spacing w:after="0"/>
        <w:ind w:left="0"/>
        <w:jc w:val="both"/>
      </w:pPr>
      <w:r>
        <w:rPr>
          <w:rFonts w:ascii="Times New Roman"/>
          <w:b w:val="false"/>
          <w:i w:val="false"/>
          <w:color w:val="000000"/>
          <w:sz w:val="28"/>
        </w:rPr>
        <w:t>
      8) поле "Вид предмета закупок" – указывается вид предмета государственных закупок (товар, работа, услуга);</w:t>
      </w:r>
    </w:p>
    <w:bookmarkEnd w:id="1155"/>
    <w:bookmarkStart w:name="z1165" w:id="1156"/>
    <w:p>
      <w:pPr>
        <w:spacing w:after="0"/>
        <w:ind w:left="0"/>
        <w:jc w:val="both"/>
      </w:pPr>
      <w:r>
        <w:rPr>
          <w:rFonts w:ascii="Times New Roman"/>
          <w:b w:val="false"/>
          <w:i w:val="false"/>
          <w:color w:val="000000"/>
          <w:sz w:val="28"/>
        </w:rPr>
        <w:t>
      9) поле "Код товара, работы, услуги" – указывается код товара, работы, услуги в соответствии со справочником товаров, работ, услуг;</w:t>
      </w:r>
    </w:p>
    <w:bookmarkEnd w:id="1156"/>
    <w:bookmarkStart w:name="z1166" w:id="1157"/>
    <w:p>
      <w:pPr>
        <w:spacing w:after="0"/>
        <w:ind w:left="0"/>
        <w:jc w:val="both"/>
      </w:pPr>
      <w:r>
        <w:rPr>
          <w:rFonts w:ascii="Times New Roman"/>
          <w:b w:val="false"/>
          <w:i w:val="false"/>
          <w:color w:val="000000"/>
          <w:sz w:val="28"/>
        </w:rPr>
        <w:t>
      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157"/>
    <w:bookmarkStart w:name="z1167" w:id="1158"/>
    <w:p>
      <w:pPr>
        <w:spacing w:after="0"/>
        <w:ind w:left="0"/>
        <w:jc w:val="both"/>
      </w:pPr>
      <w:r>
        <w:rPr>
          <w:rFonts w:ascii="Times New Roman"/>
          <w:b w:val="false"/>
          <w:i w:val="false"/>
          <w:color w:val="000000"/>
          <w:sz w:val="28"/>
        </w:rPr>
        <w:t>
      11)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158"/>
    <w:bookmarkStart w:name="z1168" w:id="1159"/>
    <w:p>
      <w:pPr>
        <w:spacing w:after="0"/>
        <w:ind w:left="0"/>
        <w:jc w:val="both"/>
      </w:pPr>
      <w:r>
        <w:rPr>
          <w:rFonts w:ascii="Times New Roman"/>
          <w:b w:val="false"/>
          <w:i w:val="false"/>
          <w:color w:val="000000"/>
          <w:sz w:val="28"/>
        </w:rPr>
        <w:t>
      12)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159"/>
    <w:bookmarkStart w:name="z1169" w:id="1160"/>
    <w:p>
      <w:pPr>
        <w:spacing w:after="0"/>
        <w:ind w:left="0"/>
        <w:jc w:val="both"/>
      </w:pPr>
      <w:r>
        <w:rPr>
          <w:rFonts w:ascii="Times New Roman"/>
          <w:b w:val="false"/>
          <w:i w:val="false"/>
          <w:color w:val="000000"/>
          <w:sz w:val="28"/>
        </w:rPr>
        <w:t>
      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160"/>
    <w:bookmarkStart w:name="z1170" w:id="1161"/>
    <w:p>
      <w:pPr>
        <w:spacing w:after="0"/>
        <w:ind w:left="0"/>
        <w:jc w:val="both"/>
      </w:pPr>
      <w:r>
        <w:rPr>
          <w:rFonts w:ascii="Times New Roman"/>
          <w:b w:val="false"/>
          <w:i w:val="false"/>
          <w:color w:val="000000"/>
          <w:sz w:val="28"/>
        </w:rPr>
        <w:t>
      14) поле "Способ закупок" – указывается способ проведения государственных закупок;</w:t>
      </w:r>
    </w:p>
    <w:bookmarkEnd w:id="1161"/>
    <w:bookmarkStart w:name="z1171" w:id="1162"/>
    <w:p>
      <w:pPr>
        <w:spacing w:after="0"/>
        <w:ind w:left="0"/>
        <w:jc w:val="both"/>
      </w:pPr>
      <w:r>
        <w:rPr>
          <w:rFonts w:ascii="Times New Roman"/>
          <w:b w:val="false"/>
          <w:i w:val="false"/>
          <w:color w:val="000000"/>
          <w:sz w:val="28"/>
        </w:rPr>
        <w:t>
      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p>
    <w:bookmarkEnd w:id="1162"/>
    <w:bookmarkStart w:name="z1172" w:id="1163"/>
    <w:p>
      <w:pPr>
        <w:spacing w:after="0"/>
        <w:ind w:left="0"/>
        <w:jc w:val="both"/>
      </w:pPr>
      <w:r>
        <w:rPr>
          <w:rFonts w:ascii="Times New Roman"/>
          <w:b w:val="false"/>
          <w:i w:val="false"/>
          <w:color w:val="000000"/>
          <w:sz w:val="28"/>
        </w:rPr>
        <w:t>
      16) поле "Количество, объем" – указывается количество или объем закупаемых товаров, работ или услуг;</w:t>
      </w:r>
    </w:p>
    <w:bookmarkEnd w:id="1163"/>
    <w:bookmarkStart w:name="z1173" w:id="1164"/>
    <w:p>
      <w:pPr>
        <w:spacing w:after="0"/>
        <w:ind w:left="0"/>
        <w:jc w:val="both"/>
      </w:pPr>
      <w:r>
        <w:rPr>
          <w:rFonts w:ascii="Times New Roman"/>
          <w:b w:val="false"/>
          <w:i w:val="false"/>
          <w:color w:val="000000"/>
          <w:sz w:val="28"/>
        </w:rPr>
        <w:t>
      17) поле "Цена за единицу, тенге" – указывается цена за единицу предмета государственных закупок в тенге;</w:t>
      </w:r>
    </w:p>
    <w:bookmarkEnd w:id="1164"/>
    <w:bookmarkStart w:name="z1174" w:id="1165"/>
    <w:p>
      <w:pPr>
        <w:spacing w:after="0"/>
        <w:ind w:left="0"/>
        <w:jc w:val="both"/>
      </w:pPr>
      <w:r>
        <w:rPr>
          <w:rFonts w:ascii="Times New Roman"/>
          <w:b w:val="false"/>
          <w:i w:val="false"/>
          <w:color w:val="000000"/>
          <w:sz w:val="28"/>
        </w:rPr>
        <w:t>
      18)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165"/>
    <w:bookmarkStart w:name="z1175" w:id="1166"/>
    <w:p>
      <w:pPr>
        <w:spacing w:after="0"/>
        <w:ind w:left="0"/>
        <w:jc w:val="both"/>
      </w:pPr>
      <w:r>
        <w:rPr>
          <w:rFonts w:ascii="Times New Roman"/>
          <w:b w:val="false"/>
          <w:i w:val="false"/>
          <w:color w:val="000000"/>
          <w:sz w:val="28"/>
        </w:rPr>
        <w:t>
      19) поле "Утвержденная сумма на первый год трехлетнего периода" – указывается сумма, запланированная на первый год трехлетнего периода, в тенге;</w:t>
      </w:r>
    </w:p>
    <w:bookmarkEnd w:id="1166"/>
    <w:bookmarkStart w:name="z1176" w:id="1167"/>
    <w:p>
      <w:pPr>
        <w:spacing w:after="0"/>
        <w:ind w:left="0"/>
        <w:jc w:val="both"/>
      </w:pPr>
      <w:r>
        <w:rPr>
          <w:rFonts w:ascii="Times New Roman"/>
          <w:b w:val="false"/>
          <w:i w:val="false"/>
          <w:color w:val="000000"/>
          <w:sz w:val="28"/>
        </w:rPr>
        <w:t>
      20) поле "Прогнозная сумма на второй год трехлетнего периода, тенге" – указывается прогнозная сумма на второй год трехлетнего периода, в тенге;</w:t>
      </w:r>
    </w:p>
    <w:bookmarkEnd w:id="1167"/>
    <w:bookmarkStart w:name="z1177" w:id="1168"/>
    <w:p>
      <w:pPr>
        <w:spacing w:after="0"/>
        <w:ind w:left="0"/>
        <w:jc w:val="both"/>
      </w:pPr>
      <w:r>
        <w:rPr>
          <w:rFonts w:ascii="Times New Roman"/>
          <w:b w:val="false"/>
          <w:i w:val="false"/>
          <w:color w:val="000000"/>
          <w:sz w:val="28"/>
        </w:rPr>
        <w:t>
      21) поле "Прогнозная сумма на третий год трехлетнего периода, тенге" – указывается прогнозная сумма на третий год трехлетнего периода, в тенге;</w:t>
      </w:r>
    </w:p>
    <w:bookmarkEnd w:id="1168"/>
    <w:bookmarkStart w:name="z1178" w:id="1169"/>
    <w:p>
      <w:pPr>
        <w:spacing w:after="0"/>
        <w:ind w:left="0"/>
        <w:jc w:val="both"/>
      </w:pPr>
      <w:r>
        <w:rPr>
          <w:rFonts w:ascii="Times New Roman"/>
          <w:b w:val="false"/>
          <w:i w:val="false"/>
          <w:color w:val="000000"/>
          <w:sz w:val="28"/>
        </w:rPr>
        <w:t>
      22) поле "Планируемый срок объявления закупки (месяц)" – указывается месяц, в котором планируется проведение государственных закупок;</w:t>
      </w:r>
    </w:p>
    <w:bookmarkEnd w:id="1169"/>
    <w:bookmarkStart w:name="z1179" w:id="1170"/>
    <w:p>
      <w:pPr>
        <w:spacing w:after="0"/>
        <w:ind w:left="0"/>
        <w:jc w:val="both"/>
      </w:pPr>
      <w:r>
        <w:rPr>
          <w:rFonts w:ascii="Times New Roman"/>
          <w:b w:val="false"/>
          <w:i w:val="false"/>
          <w:color w:val="000000"/>
          <w:sz w:val="28"/>
        </w:rPr>
        <w:t>
      23)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170"/>
    <w:bookmarkStart w:name="z1180" w:id="1171"/>
    <w:p>
      <w:pPr>
        <w:spacing w:after="0"/>
        <w:ind w:left="0"/>
        <w:jc w:val="both"/>
      </w:pPr>
      <w:r>
        <w:rPr>
          <w:rFonts w:ascii="Times New Roman"/>
          <w:b w:val="false"/>
          <w:i w:val="false"/>
          <w:color w:val="000000"/>
          <w:sz w:val="28"/>
        </w:rPr>
        <w:t>
      24)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171"/>
    <w:bookmarkStart w:name="z1181" w:id="1172"/>
    <w:p>
      <w:pPr>
        <w:spacing w:after="0"/>
        <w:ind w:left="0"/>
        <w:jc w:val="both"/>
      </w:pPr>
      <w:r>
        <w:rPr>
          <w:rFonts w:ascii="Times New Roman"/>
          <w:b w:val="false"/>
          <w:i w:val="false"/>
          <w:color w:val="000000"/>
          <w:sz w:val="28"/>
        </w:rPr>
        <w:t>
      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172"/>
    <w:bookmarkStart w:name="z1182" w:id="1173"/>
    <w:p>
      <w:pPr>
        <w:spacing w:after="0"/>
        <w:ind w:left="0"/>
        <w:jc w:val="both"/>
      </w:pPr>
      <w:r>
        <w:rPr>
          <w:rFonts w:ascii="Times New Roman"/>
          <w:b w:val="false"/>
          <w:i w:val="false"/>
          <w:color w:val="000000"/>
          <w:sz w:val="28"/>
        </w:rPr>
        <w:t>
      26)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173"/>
    <w:bookmarkStart w:name="z1183" w:id="1174"/>
    <w:p>
      <w:pPr>
        <w:spacing w:after="0"/>
        <w:ind w:left="0"/>
        <w:jc w:val="both"/>
      </w:pPr>
      <w:r>
        <w:rPr>
          <w:rFonts w:ascii="Times New Roman"/>
          <w:b w:val="false"/>
          <w:i w:val="false"/>
          <w:color w:val="000000"/>
          <w:sz w:val="28"/>
        </w:rPr>
        <w:t>
      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174"/>
    <w:bookmarkStart w:name="z1184" w:id="1175"/>
    <w:p>
      <w:pPr>
        <w:spacing w:after="0"/>
        <w:ind w:left="0"/>
        <w:jc w:val="both"/>
      </w:pPr>
      <w:r>
        <w:rPr>
          <w:rFonts w:ascii="Times New Roman"/>
          <w:b w:val="false"/>
          <w:i w:val="false"/>
          <w:color w:val="000000"/>
          <w:sz w:val="28"/>
        </w:rPr>
        <w:t>
      28) поле "Размер авансового платежа, %" – указывается размер планируемого авансового платежа;</w:t>
      </w:r>
    </w:p>
    <w:bookmarkEnd w:id="1175"/>
    <w:bookmarkStart w:name="z1185" w:id="1176"/>
    <w:p>
      <w:pPr>
        <w:spacing w:after="0"/>
        <w:ind w:left="0"/>
        <w:jc w:val="both"/>
      </w:pPr>
      <w:r>
        <w:rPr>
          <w:rFonts w:ascii="Times New Roman"/>
          <w:b w:val="false"/>
          <w:i w:val="false"/>
          <w:color w:val="000000"/>
          <w:sz w:val="28"/>
        </w:rPr>
        <w:t>
      29) поле "Признак поставщика" – указывается признак проведения закупок у отдельных категорий потенциальных поставщиков.</w:t>
      </w:r>
    </w:p>
    <w:bookmarkEnd w:id="1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187" w:id="1177"/>
    <w:p>
      <w:pPr>
        <w:spacing w:after="0"/>
        <w:ind w:left="0"/>
        <w:jc w:val="left"/>
      </w:pPr>
      <w:r>
        <w:rPr>
          <w:rFonts w:ascii="Times New Roman"/>
          <w:b/>
          <w:i w:val="false"/>
          <w:color w:val="000000"/>
        </w:rPr>
        <w:t xml:space="preserve"> Перечень услуг, по которым в конкурсной документации могут устанавливаться</w:t>
      </w:r>
      <w:r>
        <w:br/>
      </w:r>
      <w:r>
        <w:rPr>
          <w:rFonts w:ascii="Times New Roman"/>
          <w:b/>
          <w:i w:val="false"/>
          <w:color w:val="000000"/>
        </w:rPr>
        <w:t>квалификационное требование в части наличия опыта работы потенциального поставщика</w:t>
      </w:r>
      <w:r>
        <w:br/>
      </w:r>
      <w:r>
        <w:rPr>
          <w:rFonts w:ascii="Times New Roman"/>
          <w:b/>
          <w:i w:val="false"/>
          <w:color w:val="000000"/>
        </w:rPr>
        <w:t>на рынке закупаемых услуг, а также критерии, влияющие на конкурсное</w:t>
      </w:r>
      <w:r>
        <w:br/>
      </w:r>
      <w:r>
        <w:rPr>
          <w:rFonts w:ascii="Times New Roman"/>
          <w:b/>
          <w:i w:val="false"/>
          <w:color w:val="000000"/>
        </w:rPr>
        <w:t>ценовое предложение по опыту работы на рынке закупаемых услуг</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надзору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189" w:id="1178"/>
    <w:p>
      <w:pPr>
        <w:spacing w:after="0"/>
        <w:ind w:left="0"/>
        <w:jc w:val="left"/>
      </w:pPr>
      <w:r>
        <w:rPr>
          <w:rFonts w:ascii="Times New Roman"/>
          <w:b/>
          <w:i w:val="false"/>
          <w:color w:val="000000"/>
        </w:rPr>
        <w:t xml:space="preserve"> Техническая спецификация товаров</w:t>
      </w:r>
      <w:r>
        <w:br/>
      </w:r>
      <w:r>
        <w:rPr>
          <w:rFonts w:ascii="Times New Roman"/>
          <w:b/>
          <w:i w:val="false"/>
          <w:color w:val="000000"/>
        </w:rPr>
        <w:t>(формируется из электронного каталога товаров)</w:t>
      </w:r>
    </w:p>
    <w:bookmarkEnd w:id="1178"/>
    <w:bookmarkStart w:name="z1190" w:id="1179"/>
    <w:p>
      <w:pPr>
        <w:spacing w:after="0"/>
        <w:ind w:left="0"/>
        <w:jc w:val="both"/>
      </w:pPr>
      <w:r>
        <w:rPr>
          <w:rFonts w:ascii="Times New Roman"/>
          <w:b w:val="false"/>
          <w:i w:val="false"/>
          <w:color w:val="000000"/>
          <w:sz w:val="28"/>
        </w:rPr>
        <w:t>
      Изображение товара:</w:t>
      </w:r>
    </w:p>
    <w:bookmarkEnd w:id="1179"/>
    <w:bookmarkStart w:name="z1191" w:id="1180"/>
    <w:p>
      <w:pPr>
        <w:spacing w:after="0"/>
        <w:ind w:left="0"/>
        <w:jc w:val="both"/>
      </w:pPr>
      <w:r>
        <w:rPr>
          <w:rFonts w:ascii="Times New Roman"/>
          <w:b w:val="false"/>
          <w:i w:val="false"/>
          <w:color w:val="000000"/>
          <w:sz w:val="28"/>
        </w:rPr>
        <w:t>
      &lt;Фотография товара/Макет 1 &gt;</w:t>
      </w:r>
    </w:p>
    <w:bookmarkEnd w:id="1180"/>
    <w:bookmarkStart w:name="z1192" w:id="1181"/>
    <w:p>
      <w:pPr>
        <w:spacing w:after="0"/>
        <w:ind w:left="0"/>
        <w:jc w:val="both"/>
      </w:pPr>
      <w:r>
        <w:rPr>
          <w:rFonts w:ascii="Times New Roman"/>
          <w:b w:val="false"/>
          <w:i w:val="false"/>
          <w:color w:val="000000"/>
          <w:sz w:val="28"/>
        </w:rPr>
        <w:t>
      Уникальный код товара в электронном каталоге товаров*:</w:t>
      </w:r>
    </w:p>
    <w:bookmarkEnd w:id="1181"/>
    <w:bookmarkStart w:name="z1193" w:id="1182"/>
    <w:p>
      <w:pPr>
        <w:spacing w:after="0"/>
        <w:ind w:left="0"/>
        <w:jc w:val="both"/>
      </w:pPr>
      <w:r>
        <w:rPr>
          <w:rFonts w:ascii="Times New Roman"/>
          <w:b w:val="false"/>
          <w:i w:val="false"/>
          <w:color w:val="000000"/>
          <w:sz w:val="28"/>
        </w:rPr>
        <w:t>
      Наименование товара: &lt; наименование товара &gt;</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83"/>
          <w:p>
            <w:pPr>
              <w:spacing w:after="20"/>
              <w:ind w:left="20"/>
              <w:jc w:val="both"/>
            </w:pPr>
            <w:r>
              <w:rPr>
                <w:rFonts w:ascii="Times New Roman"/>
                <w:b w:val="false"/>
                <w:i w:val="false"/>
                <w:color w:val="000000"/>
                <w:sz w:val="20"/>
              </w:rPr>
              <w:t>
Бренд: &lt;название бренда&gt;</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&lt;1&gt; : &lt;Значение 1&gt;</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&lt;2&gt; : &lt;Значение 1&gt;</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&lt;3&gt; : &lt;Значение 1&gt;</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&lt;4&gt; : &lt;Значение 1&gt;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&lt;N&gt; : &lt;Значение N&gt;</w:t>
            </w:r>
          </w:p>
          <w:p>
            <w:pPr>
              <w:spacing w:after="20"/>
              <w:ind w:left="20"/>
              <w:jc w:val="both"/>
            </w:pPr>
            <w:r>
              <w:rPr>
                <w:rFonts w:ascii="Times New Roman"/>
                <w:b w:val="false"/>
                <w:i w:val="false"/>
                <w:color w:val="000000"/>
                <w:sz w:val="20"/>
              </w:rPr>
              <w:t>
Страна происхождения*: &lt;Наименование страны&gt;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(график)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1" w:id="1184"/>
    <w:p>
      <w:pPr>
        <w:spacing w:after="0"/>
        <w:ind w:left="0"/>
        <w:jc w:val="both"/>
      </w:pPr>
      <w:r>
        <w:rPr>
          <w:rFonts w:ascii="Times New Roman"/>
          <w:b w:val="false"/>
          <w:i w:val="false"/>
          <w:color w:val="000000"/>
          <w:sz w:val="28"/>
        </w:rPr>
        <w:t>
      * заполняется автоматически подсистемой веб-портала</w:t>
      </w:r>
    </w:p>
    <w:bookmarkEnd w:id="1184"/>
    <w:bookmarkStart w:name="z1202" w:id="1185"/>
    <w:p>
      <w:pPr>
        <w:spacing w:after="0"/>
        <w:ind w:left="0"/>
        <w:jc w:val="both"/>
      </w:pPr>
      <w:r>
        <w:rPr>
          <w:rFonts w:ascii="Times New Roman"/>
          <w:b w:val="false"/>
          <w:i w:val="false"/>
          <w:color w:val="000000"/>
          <w:sz w:val="28"/>
        </w:rPr>
        <w:t xml:space="preserve">
      Примечание: </w:t>
      </w:r>
    </w:p>
    <w:bookmarkEnd w:id="1185"/>
    <w:bookmarkStart w:name="z1203" w:id="1186"/>
    <w:p>
      <w:pPr>
        <w:spacing w:after="0"/>
        <w:ind w:left="0"/>
        <w:jc w:val="both"/>
      </w:pPr>
      <w:r>
        <w:rPr>
          <w:rFonts w:ascii="Times New Roman"/>
          <w:b w:val="false"/>
          <w:i w:val="false"/>
          <w:color w:val="000000"/>
          <w:sz w:val="28"/>
        </w:rPr>
        <w:t>
      Состав данных в описании товара может изменяться по потребительским характеристикам (свойствам) в зависимости от вида товара.</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205" w:id="1187"/>
    <w:p>
      <w:pPr>
        <w:spacing w:after="0"/>
        <w:ind w:left="0"/>
        <w:jc w:val="left"/>
      </w:pPr>
      <w:r>
        <w:rPr>
          <w:rFonts w:ascii="Times New Roman"/>
          <w:b/>
          <w:i w:val="false"/>
          <w:color w:val="000000"/>
        </w:rPr>
        <w:t xml:space="preserve"> Перечень товаров, работ, услуг, по которым формируется электронный депозитарий в сфере государственных закупок</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проектированию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207" w:id="1188"/>
    <w:p>
      <w:pPr>
        <w:spacing w:after="0"/>
        <w:ind w:left="0"/>
        <w:jc w:val="left"/>
      </w:pPr>
      <w:r>
        <w:rPr>
          <w:rFonts w:ascii="Times New Roman"/>
          <w:b/>
          <w:i w:val="false"/>
          <w:color w:val="000000"/>
        </w:rPr>
        <w:t xml:space="preserve"> ПЕРЕЧЕНЬ сведений и документов, подтверждающих опыт работы потенциального поставщика, вносимых в электронный депозитарий</w:t>
      </w:r>
    </w:p>
    <w:bookmarkEnd w:id="1188"/>
    <w:bookmarkStart w:name="z1208" w:id="1189"/>
    <w:p>
      <w:pPr>
        <w:spacing w:after="0"/>
        <w:ind w:left="0"/>
        <w:jc w:val="both"/>
      </w:pPr>
      <w:r>
        <w:rPr>
          <w:rFonts w:ascii="Times New Roman"/>
          <w:b w:val="false"/>
          <w:i w:val="false"/>
          <w:color w:val="000000"/>
          <w:sz w:val="28"/>
        </w:rPr>
        <w:t>
      1. По строительно-монтажным работам и работам по проектированию</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 и документов, подтверждающих опыт работы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90"/>
          <w:p>
            <w:pPr>
              <w:spacing w:after="20"/>
              <w:ind w:left="20"/>
              <w:jc w:val="both"/>
            </w:pPr>
            <w:r>
              <w:rPr>
                <w:rFonts w:ascii="Times New Roman"/>
                <w:b w:val="false"/>
                <w:i w:val="false"/>
                <w:color w:val="000000"/>
                <w:sz w:val="20"/>
              </w:rPr>
              <w:t>
Статус потенциального поставщика по объекту строительства:</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1. Генеральный подрядчик / генеральный проектировщик;</w:t>
            </w:r>
          </w:p>
          <w:p>
            <w:pPr>
              <w:spacing w:after="20"/>
              <w:ind w:left="20"/>
              <w:jc w:val="both"/>
            </w:pPr>
            <w:r>
              <w:rPr>
                <w:rFonts w:ascii="Times New Roman"/>
                <w:b w:val="false"/>
                <w:i w:val="false"/>
                <w:color w:val="000000"/>
                <w:sz w:val="20"/>
              </w:rPr>
              <w:t>
2. Субподрядчик / субпроектировщик.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потенциальный поставщик является генеральным подрядчиком, привлекавшим субподрядчика, то дополнительно указываются сведения о таком субподрядчике (наименование, бизнес-идентификационный номер) Если потенциальный поставщик является субподрядчиком, то дополнительно указываются сведения о генеральном подрядчике (наименование, бизнес-идентификационный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документов, подтверждающих опыт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подтверждающего опыт работы согласно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вложить электронные копии документов</w:t>
            </w:r>
          </w:p>
        </w:tc>
      </w:tr>
    </w:tbl>
    <w:bookmarkStart w:name="z1211" w:id="1191"/>
    <w:p>
      <w:pPr>
        <w:spacing w:after="0"/>
        <w:ind w:left="0"/>
        <w:jc w:val="both"/>
      </w:pPr>
      <w:r>
        <w:rPr>
          <w:rFonts w:ascii="Times New Roman"/>
          <w:b w:val="false"/>
          <w:i w:val="false"/>
          <w:color w:val="000000"/>
          <w:sz w:val="28"/>
        </w:rPr>
        <w:t xml:space="preserve">
      Примечание: </w:t>
      </w:r>
    </w:p>
    <w:bookmarkEnd w:id="1191"/>
    <w:bookmarkStart w:name="z1212" w:id="1192"/>
    <w:p>
      <w:pPr>
        <w:spacing w:after="0"/>
        <w:ind w:left="0"/>
        <w:jc w:val="both"/>
      </w:pPr>
      <w:r>
        <w:rPr>
          <w:rFonts w:ascii="Times New Roman"/>
          <w:b w:val="false"/>
          <w:i w:val="false"/>
          <w:color w:val="000000"/>
          <w:sz w:val="28"/>
        </w:rPr>
        <w:t>
      При условии неизменности ранее внесенных в электронный депозитарий документов, подтверждающих опыт работы, потенциальным поставщикам, участвующим в государственных закупках строительно-монтажных работ и работ по проектированию, на веб-портале до 30 сентября 2021 года включительно, предоставляется техническая возможность не более одного раза:</w:t>
      </w:r>
    </w:p>
    <w:bookmarkEnd w:id="1192"/>
    <w:bookmarkStart w:name="z1213" w:id="1193"/>
    <w:p>
      <w:pPr>
        <w:spacing w:after="0"/>
        <w:ind w:left="0"/>
        <w:jc w:val="both"/>
      </w:pPr>
      <w:r>
        <w:rPr>
          <w:rFonts w:ascii="Times New Roman"/>
          <w:b w:val="false"/>
          <w:i w:val="false"/>
          <w:color w:val="000000"/>
          <w:sz w:val="28"/>
        </w:rPr>
        <w:t>
      1) по самостоятельной корректировке сведений по опыту работы;</w:t>
      </w:r>
    </w:p>
    <w:bookmarkEnd w:id="1193"/>
    <w:bookmarkStart w:name="z1214" w:id="1194"/>
    <w:p>
      <w:pPr>
        <w:spacing w:after="0"/>
        <w:ind w:left="0"/>
        <w:jc w:val="both"/>
      </w:pPr>
      <w:r>
        <w:rPr>
          <w:rFonts w:ascii="Times New Roman"/>
          <w:b w:val="false"/>
          <w:i w:val="false"/>
          <w:color w:val="000000"/>
          <w:sz w:val="28"/>
        </w:rPr>
        <w:t xml:space="preserve">
      2) по заполнению сведений по подвиду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216" w:id="1195"/>
    <w:p>
      <w:pPr>
        <w:spacing w:after="0"/>
        <w:ind w:left="0"/>
        <w:jc w:val="both"/>
      </w:pPr>
      <w:r>
        <w:rPr>
          <w:rFonts w:ascii="Times New Roman"/>
          <w:b w:val="false"/>
          <w:i w:val="false"/>
          <w:color w:val="000000"/>
          <w:sz w:val="28"/>
        </w:rPr>
        <w:t>
      Утверждаю:</w:t>
      </w:r>
    </w:p>
    <w:bookmarkEnd w:id="1195"/>
    <w:p>
      <w:pPr>
        <w:spacing w:after="0"/>
        <w:ind w:left="0"/>
        <w:jc w:val="both"/>
      </w:pPr>
      <w:bookmarkStart w:name="z1217" w:id="1196"/>
      <w:r>
        <w:rPr>
          <w:rFonts w:ascii="Times New Roman"/>
          <w:b w:val="false"/>
          <w:i w:val="false"/>
          <w:color w:val="000000"/>
          <w:sz w:val="28"/>
        </w:rPr>
        <w:t>
      __________________________________________________</w:t>
      </w:r>
    </w:p>
    <w:bookmarkEnd w:id="1196"/>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(Ф.И.О., утвердившего конкурсную документацию)</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 ___ Дата _____</w:t>
      </w:r>
    </w:p>
    <w:bookmarkStart w:name="z1218" w:id="1197"/>
    <w:p>
      <w:pPr>
        <w:spacing w:after="0"/>
        <w:ind w:left="0"/>
        <w:jc w:val="left"/>
      </w:pPr>
      <w:r>
        <w:rPr>
          <w:rFonts w:ascii="Times New Roman"/>
          <w:b/>
          <w:i w:val="false"/>
          <w:color w:val="000000"/>
        </w:rPr>
        <w:t xml:space="preserve"> КОНКУРСНАЯ ДОКУМЕНТАЦИЯ</w:t>
      </w:r>
    </w:p>
    <w:bookmarkEnd w:id="119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(вид предмета закупок)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bookmarkStart w:name="z1219" w:id="1198"/>
      <w:r>
        <w:rPr>
          <w:rFonts w:ascii="Times New Roman"/>
          <w:b w:val="false"/>
          <w:i w:val="false"/>
          <w:color w:val="000000"/>
          <w:sz w:val="28"/>
        </w:rPr>
        <w:t>
      Заказчик (не указывается для организаторов, выступающих в одном лице с заказчиком)</w:t>
      </w:r>
    </w:p>
    <w:bookmarkEnd w:id="119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w:t>
      </w:r>
    </w:p>
    <w:p>
      <w:pPr>
        <w:spacing w:after="0"/>
        <w:ind w:left="0"/>
        <w:jc w:val="both"/>
      </w:pPr>
      <w:r>
        <w:rPr>
          <w:rFonts w:ascii="Times New Roman"/>
          <w:b w:val="false"/>
          <w:i w:val="false"/>
          <w:color w:val="000000"/>
          <w:sz w:val="28"/>
        </w:rPr>
        <w:t>лице с заказчиком) ________________________________________________________</w:t>
      </w:r>
    </w:p>
    <w:p>
      <w:pPr>
        <w:spacing w:after="0"/>
        <w:ind w:left="0"/>
        <w:jc w:val="both"/>
      </w:pPr>
      <w:r>
        <w:rPr>
          <w:rFonts w:ascii="Times New Roman"/>
          <w:b w:val="false"/>
          <w:i w:val="false"/>
          <w:color w:val="000000"/>
          <w:sz w:val="28"/>
        </w:rPr>
        <w:t xml:space="preserve"> (указывается Ф.И. О., ИИН, должность, телефон, e-mail)</w:t>
      </w:r>
    </w:p>
    <w:p>
      <w:pPr>
        <w:spacing w:after="0"/>
        <w:ind w:left="0"/>
        <w:jc w:val="both"/>
      </w:pPr>
      <w:r>
        <w:rPr>
          <w:rFonts w:ascii="Times New Roman"/>
          <w:b w:val="false"/>
          <w:i w:val="false"/>
          <w:color w:val="000000"/>
          <w:sz w:val="28"/>
        </w:rPr>
        <w:t>Организатор (единый организатор)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 И. О., ИИН, должность, телефон, e-mail)</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 И. О., должность, телефон, e-mail)</w:t>
      </w:r>
    </w:p>
    <w:bookmarkStart w:name="z1220" w:id="1199"/>
    <w:p>
      <w:pPr>
        <w:spacing w:after="0"/>
        <w:ind w:left="0"/>
        <w:jc w:val="both"/>
      </w:pPr>
      <w:r>
        <w:rPr>
          <w:rFonts w:ascii="Times New Roman"/>
          <w:b w:val="false"/>
          <w:i w:val="false"/>
          <w:color w:val="000000"/>
          <w:sz w:val="28"/>
        </w:rPr>
        <w:t>
      1. Общие положения</w:t>
      </w:r>
    </w:p>
    <w:bookmarkEnd w:id="1199"/>
    <w:bookmarkStart w:name="z1221" w:id="1200"/>
    <w:p>
      <w:pPr>
        <w:spacing w:after="0"/>
        <w:ind w:left="0"/>
        <w:jc w:val="both"/>
      </w:pPr>
      <w:r>
        <w:rPr>
          <w:rFonts w:ascii="Times New Roman"/>
          <w:b w:val="false"/>
          <w:i w:val="false"/>
          <w:color w:val="000000"/>
          <w:sz w:val="28"/>
        </w:rPr>
        <w:t>
      1. Конкурс проводится с целью выбора поставщика (ов) в соответствии с прилагаемым перечнем лотов.</w:t>
      </w:r>
    </w:p>
    <w:bookmarkEnd w:id="1200"/>
    <w:bookmarkStart w:name="z1222" w:id="1201"/>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1201"/>
    <w:bookmarkStart w:name="z1223" w:id="1202"/>
    <w:p>
      <w:pPr>
        <w:spacing w:after="0"/>
        <w:ind w:left="0"/>
        <w:jc w:val="both"/>
      </w:pPr>
      <w:r>
        <w:rPr>
          <w:rFonts w:ascii="Times New Roman"/>
          <w:b w:val="false"/>
          <w:i w:val="false"/>
          <w:color w:val="000000"/>
          <w:sz w:val="28"/>
        </w:rPr>
        <w:t>
      1) перечень лотов и условия поставки товаров, выполнения работ и оказания услуг согласно годовому плану государственных закупок по форме согласно приложению 1 к настоящей КД;</w:t>
      </w:r>
    </w:p>
    <w:bookmarkEnd w:id="1202"/>
    <w:bookmarkStart w:name="z1224" w:id="1203"/>
    <w:p>
      <w:pPr>
        <w:spacing w:after="0"/>
        <w:ind w:left="0"/>
        <w:jc w:val="both"/>
      </w:pPr>
      <w:r>
        <w:rPr>
          <w:rFonts w:ascii="Times New Roman"/>
          <w:b w:val="false"/>
          <w:i w:val="false"/>
          <w:color w:val="000000"/>
          <w:sz w:val="28"/>
        </w:rPr>
        <w:t>
      2) соглашение об участии в конкурсе согласно приложению 2 к настоящей КД;</w:t>
      </w:r>
    </w:p>
    <w:bookmarkEnd w:id="1203"/>
    <w:bookmarkStart w:name="z1225" w:id="1204"/>
    <w:p>
      <w:pPr>
        <w:spacing w:after="0"/>
        <w:ind w:left="0"/>
        <w:jc w:val="both"/>
      </w:pPr>
      <w:r>
        <w:rPr>
          <w:rFonts w:ascii="Times New Roman"/>
          <w:b w:val="false"/>
          <w:i w:val="false"/>
          <w:color w:val="000000"/>
          <w:sz w:val="28"/>
        </w:rPr>
        <w:t>
      3) форму конкурсного ценового предложения потенциального поставщика согласно приложению 3 к настоящей КД;</w:t>
      </w:r>
    </w:p>
    <w:bookmarkEnd w:id="1204"/>
    <w:bookmarkStart w:name="z1226" w:id="1205"/>
    <w:p>
      <w:pPr>
        <w:spacing w:after="0"/>
        <w:ind w:left="0"/>
        <w:jc w:val="both"/>
      </w:pPr>
      <w:r>
        <w:rPr>
          <w:rFonts w:ascii="Times New Roman"/>
          <w:b w:val="false"/>
          <w:i w:val="false"/>
          <w:color w:val="000000"/>
          <w:sz w:val="28"/>
        </w:rPr>
        <w:t>
      4) формы квалификационных требований согласно приложениям 4, 5, 6 и 7 к настоящей КД;</w:t>
      </w:r>
    </w:p>
    <w:bookmarkEnd w:id="1205"/>
    <w:bookmarkStart w:name="z1227" w:id="1206"/>
    <w:p>
      <w:pPr>
        <w:spacing w:after="0"/>
        <w:ind w:left="0"/>
        <w:jc w:val="both"/>
      </w:pPr>
      <w:r>
        <w:rPr>
          <w:rFonts w:ascii="Times New Roman"/>
          <w:b w:val="false"/>
          <w:i w:val="false"/>
          <w:color w:val="000000"/>
          <w:sz w:val="28"/>
        </w:rPr>
        <w:t>
      5) формы сведений о квалификации потенциального поставщика для поставки товаров (выполнения работ, оказания услуг) согласно приложениям 8, 9, 10 и 11 к настоящей КД;</w:t>
      </w:r>
    </w:p>
    <w:bookmarkEnd w:id="1206"/>
    <w:bookmarkStart w:name="z1228" w:id="1207"/>
    <w:p>
      <w:pPr>
        <w:spacing w:after="0"/>
        <w:ind w:left="0"/>
        <w:jc w:val="both"/>
      </w:pPr>
      <w:r>
        <w:rPr>
          <w:rFonts w:ascii="Times New Roman"/>
          <w:b w:val="false"/>
          <w:i w:val="false"/>
          <w:color w:val="000000"/>
          <w:sz w:val="28"/>
        </w:rPr>
        <w:t>
      6) формы технических спецификаций с указанием национальных стандартов Республики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приложениям 12, 13, 14 и 15 к настоящей КД.</w:t>
      </w:r>
    </w:p>
    <w:bookmarkEnd w:id="1207"/>
    <w:bookmarkStart w:name="z1229" w:id="1208"/>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1208"/>
    <w:bookmarkStart w:name="z1230" w:id="1209"/>
    <w:p>
      <w:pPr>
        <w:spacing w:after="0"/>
        <w:ind w:left="0"/>
        <w:jc w:val="both"/>
      </w:pPr>
      <w:r>
        <w:rPr>
          <w:rFonts w:ascii="Times New Roman"/>
          <w:b w:val="false"/>
          <w:i w:val="false"/>
          <w:color w:val="000000"/>
          <w:sz w:val="28"/>
        </w:rPr>
        <w:t xml:space="preserve">
      7) форму технической спецификации закупаемых товаров, представляемую потенциальным поставщиком на каждый лот в отдельности согласно приложению 16 к настоящей КД; </w:t>
      </w:r>
    </w:p>
    <w:bookmarkEnd w:id="1209"/>
    <w:bookmarkStart w:name="z1231" w:id="1210"/>
    <w:p>
      <w:pPr>
        <w:spacing w:after="0"/>
        <w:ind w:left="0"/>
        <w:jc w:val="both"/>
      </w:pPr>
      <w:r>
        <w:rPr>
          <w:rFonts w:ascii="Times New Roman"/>
          <w:b w:val="false"/>
          <w:i w:val="false"/>
          <w:color w:val="000000"/>
          <w:sz w:val="28"/>
        </w:rPr>
        <w:t>
      8) форму договора о совместной деятельности (консорциальное соглашение) согласно приложению 17 к настоящей КД</w:t>
      </w:r>
    </w:p>
    <w:bookmarkEnd w:id="1210"/>
    <w:bookmarkStart w:name="z1232" w:id="1211"/>
    <w:p>
      <w:pPr>
        <w:spacing w:after="0"/>
        <w:ind w:left="0"/>
        <w:jc w:val="both"/>
      </w:pPr>
      <w:r>
        <w:rPr>
          <w:rFonts w:ascii="Times New Roman"/>
          <w:b w:val="false"/>
          <w:i w:val="false"/>
          <w:color w:val="000000"/>
          <w:sz w:val="28"/>
        </w:rPr>
        <w:t>
      9) форму банковской гарантии для внесения обеспечения заявки на участие в конкурсе согласно приложению 18 к настоящей КД;</w:t>
      </w:r>
    </w:p>
    <w:bookmarkEnd w:id="1211"/>
    <w:bookmarkStart w:name="z1233" w:id="1212"/>
    <w:p>
      <w:pPr>
        <w:spacing w:after="0"/>
        <w:ind w:left="0"/>
        <w:jc w:val="both"/>
      </w:pPr>
      <w:r>
        <w:rPr>
          <w:rFonts w:ascii="Times New Roman"/>
          <w:b w:val="false"/>
          <w:i w:val="false"/>
          <w:color w:val="000000"/>
          <w:sz w:val="28"/>
        </w:rPr>
        <w:t>
      10) форму сведений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согласно приложению 19 к настоящей КД;</w:t>
      </w:r>
    </w:p>
    <w:bookmarkEnd w:id="1212"/>
    <w:bookmarkStart w:name="z1234" w:id="1213"/>
    <w:p>
      <w:pPr>
        <w:spacing w:after="0"/>
        <w:ind w:left="0"/>
        <w:jc w:val="both"/>
      </w:pPr>
      <w:r>
        <w:rPr>
          <w:rFonts w:ascii="Times New Roman"/>
          <w:b w:val="false"/>
          <w:i w:val="false"/>
          <w:color w:val="000000"/>
          <w:sz w:val="28"/>
        </w:rPr>
        <w:t>
      3.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5" w:id="1214"/>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 перечисленных форм:</w:t>
      </w:r>
    </w:p>
    <w:bookmarkEnd w:id="1214"/>
    <w:bookmarkStart w:name="z1236" w:id="1215"/>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215"/>
    <w:bookmarkStart w:name="z1237" w:id="1216"/>
    <w:p>
      <w:pPr>
        <w:spacing w:after="0"/>
        <w:ind w:left="0"/>
        <w:jc w:val="both"/>
      </w:pPr>
      <w:r>
        <w:rPr>
          <w:rFonts w:ascii="Times New Roman"/>
          <w:b w:val="false"/>
          <w:i w:val="false"/>
          <w:color w:val="000000"/>
          <w:sz w:val="28"/>
        </w:rPr>
        <w:t>
      2) банковской гарантии, предоставляемой в форме электронного документа согласно приложению 18 к настоящей КД.</w:t>
      </w:r>
    </w:p>
    <w:bookmarkEnd w:id="1216"/>
    <w:bookmarkStart w:name="z1238" w:id="1217"/>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1217"/>
    <w:bookmarkStart w:name="z1239" w:id="1218"/>
    <w:p>
      <w:pPr>
        <w:spacing w:after="0"/>
        <w:ind w:left="0"/>
        <w:jc w:val="both"/>
      </w:pPr>
      <w:r>
        <w:rPr>
          <w:rFonts w:ascii="Times New Roman"/>
          <w:b w:val="false"/>
          <w:i w:val="false"/>
          <w:color w:val="000000"/>
          <w:sz w:val="28"/>
        </w:rPr>
        <w:t>
      2. Предварительное обсуждение проекта конкурсной документации, разъяснение положений конкурсной документации организатором или заказчиком</w:t>
      </w:r>
    </w:p>
    <w:bookmarkEnd w:id="1218"/>
    <w:bookmarkStart w:name="z1240" w:id="1219"/>
    <w:p>
      <w:pPr>
        <w:spacing w:after="0"/>
        <w:ind w:left="0"/>
        <w:jc w:val="both"/>
      </w:pPr>
      <w:r>
        <w:rPr>
          <w:rFonts w:ascii="Times New Roman"/>
          <w:b w:val="false"/>
          <w:i w:val="false"/>
          <w:color w:val="000000"/>
          <w:sz w:val="28"/>
        </w:rPr>
        <w:t>
      6. Предварительное обсуждение проекта КД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219"/>
    <w:bookmarkStart w:name="z1241" w:id="1220"/>
    <w:p>
      <w:pPr>
        <w:spacing w:after="0"/>
        <w:ind w:left="0"/>
        <w:jc w:val="both"/>
      </w:pPr>
      <w:r>
        <w:rPr>
          <w:rFonts w:ascii="Times New Roman"/>
          <w:b w:val="false"/>
          <w:i w:val="false"/>
          <w:color w:val="000000"/>
          <w:sz w:val="28"/>
        </w:rPr>
        <w:t>
      7.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 осуществлении государственных закупках.</w:t>
      </w:r>
    </w:p>
    <w:bookmarkEnd w:id="1220"/>
    <w:bookmarkStart w:name="z1242" w:id="1221"/>
    <w:p>
      <w:pPr>
        <w:spacing w:after="0"/>
        <w:ind w:left="0"/>
        <w:jc w:val="both"/>
      </w:pPr>
      <w:r>
        <w:rPr>
          <w:rFonts w:ascii="Times New Roman"/>
          <w:b w:val="false"/>
          <w:i w:val="false"/>
          <w:color w:val="000000"/>
          <w:sz w:val="28"/>
        </w:rPr>
        <w:t>
      8. При отсутствии замечаний к проекту КД, а также запросов о разъяснении положений КД в течении пяти рабочих дней со дня размещения объявления об осуществлении государственных закупок КД считается утвержденной.</w:t>
      </w:r>
    </w:p>
    <w:bookmarkEnd w:id="1221"/>
    <w:bookmarkStart w:name="z1243" w:id="1222"/>
    <w:p>
      <w:pPr>
        <w:spacing w:after="0"/>
        <w:ind w:left="0"/>
        <w:jc w:val="both"/>
      </w:pPr>
      <w:r>
        <w:rPr>
          <w:rFonts w:ascii="Times New Roman"/>
          <w:b w:val="false"/>
          <w:i w:val="false"/>
          <w:color w:val="000000"/>
          <w:sz w:val="28"/>
        </w:rPr>
        <w:t>
      9. При наличии замечаний, а также запросов о разъяснении положений КД заказчик, организатор в течение пяти рабочих дней со дня истечения срока предварительного обсуждения КД принимают следующие решения:</w:t>
      </w:r>
    </w:p>
    <w:bookmarkEnd w:id="1222"/>
    <w:bookmarkStart w:name="z1244" w:id="1223"/>
    <w:p>
      <w:pPr>
        <w:spacing w:after="0"/>
        <w:ind w:left="0"/>
        <w:jc w:val="both"/>
      </w:pPr>
      <w:r>
        <w:rPr>
          <w:rFonts w:ascii="Times New Roman"/>
          <w:b w:val="false"/>
          <w:i w:val="false"/>
          <w:color w:val="000000"/>
          <w:sz w:val="28"/>
        </w:rPr>
        <w:t>
      1) вносят изменения и (или) дополнения в проект КД;</w:t>
      </w:r>
    </w:p>
    <w:bookmarkEnd w:id="1223"/>
    <w:bookmarkStart w:name="z1245" w:id="1224"/>
    <w:p>
      <w:pPr>
        <w:spacing w:after="0"/>
        <w:ind w:left="0"/>
        <w:jc w:val="both"/>
      </w:pPr>
      <w:r>
        <w:rPr>
          <w:rFonts w:ascii="Times New Roman"/>
          <w:b w:val="false"/>
          <w:i w:val="false"/>
          <w:color w:val="000000"/>
          <w:sz w:val="28"/>
        </w:rPr>
        <w:t>
      2) отклоняют замечания к проекту КД с указанием обоснований причин их отклонения;</w:t>
      </w:r>
    </w:p>
    <w:bookmarkEnd w:id="1224"/>
    <w:bookmarkStart w:name="z1246" w:id="1225"/>
    <w:p>
      <w:pPr>
        <w:spacing w:after="0"/>
        <w:ind w:left="0"/>
        <w:jc w:val="both"/>
      </w:pPr>
      <w:r>
        <w:rPr>
          <w:rFonts w:ascii="Times New Roman"/>
          <w:b w:val="false"/>
          <w:i w:val="false"/>
          <w:color w:val="000000"/>
          <w:sz w:val="28"/>
        </w:rPr>
        <w:t>
      3) дают разъяснения положений КД.</w:t>
      </w:r>
    </w:p>
    <w:bookmarkEnd w:id="1225"/>
    <w:bookmarkStart w:name="z1247" w:id="1226"/>
    <w:p>
      <w:pPr>
        <w:spacing w:after="0"/>
        <w:ind w:left="0"/>
        <w:jc w:val="both"/>
      </w:pPr>
      <w:r>
        <w:rPr>
          <w:rFonts w:ascii="Times New Roman"/>
          <w:b w:val="false"/>
          <w:i w:val="false"/>
          <w:color w:val="000000"/>
          <w:sz w:val="28"/>
        </w:rPr>
        <w:t>
      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p>
    <w:bookmarkEnd w:id="1226"/>
    <w:bookmarkStart w:name="z1248" w:id="1227"/>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КД считается утвержденной.</w:t>
      </w:r>
    </w:p>
    <w:bookmarkEnd w:id="1227"/>
    <w:bookmarkStart w:name="z1249" w:id="1228"/>
    <w:p>
      <w:pPr>
        <w:spacing w:after="0"/>
        <w:ind w:left="0"/>
        <w:jc w:val="both"/>
      </w:pPr>
      <w:r>
        <w:rPr>
          <w:rFonts w:ascii="Times New Roman"/>
          <w:b w:val="false"/>
          <w:i w:val="false"/>
          <w:color w:val="000000"/>
          <w:sz w:val="28"/>
        </w:rPr>
        <w:t>
      10. Организатор, не позднее одного рабочего дня со дня утверждения КД размещает на веб-портале протокол предварительного обсуждения проекта КД.</w:t>
      </w:r>
    </w:p>
    <w:bookmarkEnd w:id="1228"/>
    <w:bookmarkStart w:name="z1250" w:id="1229"/>
    <w:p>
      <w:pPr>
        <w:spacing w:after="0"/>
        <w:ind w:left="0"/>
        <w:jc w:val="both"/>
      </w:pPr>
      <w:r>
        <w:rPr>
          <w:rFonts w:ascii="Times New Roman"/>
          <w:b w:val="false"/>
          <w:i w:val="false"/>
          <w:color w:val="000000"/>
          <w:sz w:val="28"/>
        </w:rPr>
        <w:t>
      В случае внесения изменений и (или) дополнений в проект КД,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bookmarkEnd w:id="1229"/>
    <w:bookmarkStart w:name="z1251" w:id="1230"/>
    <w:p>
      <w:pPr>
        <w:spacing w:after="0"/>
        <w:ind w:left="0"/>
        <w:jc w:val="both"/>
      </w:pPr>
      <w:r>
        <w:rPr>
          <w:rFonts w:ascii="Times New Roman"/>
          <w:b w:val="false"/>
          <w:i w:val="false"/>
          <w:color w:val="000000"/>
          <w:sz w:val="28"/>
        </w:rPr>
        <w:t xml:space="preserve">
      11. Протокол предварительного обсуждения проекта КД,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Закона содержит информацию о поступивших замечаниях к проекту КД и принятых решениях по ним.</w:t>
      </w:r>
    </w:p>
    <w:bookmarkEnd w:id="1230"/>
    <w:bookmarkStart w:name="z1252" w:id="1231"/>
    <w:p>
      <w:pPr>
        <w:spacing w:after="0"/>
        <w:ind w:left="0"/>
        <w:jc w:val="both"/>
      </w:pPr>
      <w:r>
        <w:rPr>
          <w:rFonts w:ascii="Times New Roman"/>
          <w:b w:val="false"/>
          <w:i w:val="false"/>
          <w:color w:val="000000"/>
          <w:sz w:val="28"/>
        </w:rPr>
        <w:t>
      12.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bookmarkEnd w:id="1231"/>
    <w:bookmarkStart w:name="z1253" w:id="1232"/>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bookmarkEnd w:id="1232"/>
    <w:bookmarkStart w:name="z1254" w:id="1233"/>
    <w:p>
      <w:pPr>
        <w:spacing w:after="0"/>
        <w:ind w:left="0"/>
        <w:jc w:val="both"/>
      </w:pPr>
      <w:r>
        <w:rPr>
          <w:rFonts w:ascii="Times New Roman"/>
          <w:b w:val="false"/>
          <w:i w:val="false"/>
          <w:color w:val="000000"/>
          <w:sz w:val="28"/>
        </w:rPr>
        <w:t>
      14. Решение заказчика по результатам предварительного обсуждения может быть обжаловано в порядке, определенном Законом.</w:t>
      </w:r>
    </w:p>
    <w:bookmarkEnd w:id="1233"/>
    <w:bookmarkStart w:name="z1255" w:id="1234"/>
    <w:p>
      <w:pPr>
        <w:spacing w:after="0"/>
        <w:ind w:left="0"/>
        <w:jc w:val="both"/>
      </w:pPr>
      <w:r>
        <w:rPr>
          <w:rFonts w:ascii="Times New Roman"/>
          <w:b w:val="false"/>
          <w:i w:val="false"/>
          <w:color w:val="000000"/>
          <w:sz w:val="28"/>
        </w:rPr>
        <w:t>
      3. Требования к оформлению и представлению потенциальными поставщиками заявки на участие в конкурсе</w:t>
      </w:r>
    </w:p>
    <w:bookmarkEnd w:id="1234"/>
    <w:bookmarkStart w:name="z1256" w:id="1235"/>
    <w:p>
      <w:pPr>
        <w:spacing w:after="0"/>
        <w:ind w:left="0"/>
        <w:jc w:val="both"/>
      </w:pPr>
      <w:r>
        <w:rPr>
          <w:rFonts w:ascii="Times New Roman"/>
          <w:b w:val="false"/>
          <w:i w:val="false"/>
          <w:color w:val="000000"/>
          <w:sz w:val="28"/>
        </w:rPr>
        <w:t xml:space="preserve">
      15.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235"/>
    <w:bookmarkStart w:name="z1257" w:id="1236"/>
    <w:p>
      <w:pPr>
        <w:spacing w:after="0"/>
        <w:ind w:left="0"/>
        <w:jc w:val="both"/>
      </w:pPr>
      <w:r>
        <w:rPr>
          <w:rFonts w:ascii="Times New Roman"/>
          <w:b w:val="false"/>
          <w:i w:val="false"/>
          <w:color w:val="000000"/>
          <w:sz w:val="28"/>
        </w:rPr>
        <w:t>
      16. Потенциальный поставщик перед формированием заявки принимает соглашение об участии в конкурсе согласно приложению 2 к настоящей КД.</w:t>
      </w:r>
    </w:p>
    <w:bookmarkEnd w:id="1236"/>
    <w:bookmarkStart w:name="z1258" w:id="1237"/>
    <w:p>
      <w:pPr>
        <w:spacing w:after="0"/>
        <w:ind w:left="0"/>
        <w:jc w:val="both"/>
      </w:pPr>
      <w:r>
        <w:rPr>
          <w:rFonts w:ascii="Times New Roman"/>
          <w:b w:val="false"/>
          <w:i w:val="false"/>
          <w:color w:val="000000"/>
          <w:sz w:val="28"/>
        </w:rPr>
        <w:t>
      17.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приложению 17 к настоящей КД.</w:t>
      </w:r>
    </w:p>
    <w:bookmarkEnd w:id="1237"/>
    <w:bookmarkStart w:name="z1259" w:id="1238"/>
    <w:p>
      <w:pPr>
        <w:spacing w:after="0"/>
        <w:ind w:left="0"/>
        <w:jc w:val="both"/>
      </w:pPr>
      <w:r>
        <w:rPr>
          <w:rFonts w:ascii="Times New Roman"/>
          <w:b w:val="false"/>
          <w:i w:val="false"/>
          <w:color w:val="000000"/>
          <w:sz w:val="28"/>
        </w:rPr>
        <w:t>
      18. Заявка на участие в конкурсе содержит:</w:t>
      </w:r>
    </w:p>
    <w:bookmarkEnd w:id="1238"/>
    <w:bookmarkStart w:name="z1260" w:id="1239"/>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239"/>
    <w:bookmarkStart w:name="z1261" w:id="1240"/>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240"/>
    <w:bookmarkStart w:name="z1262" w:id="1241"/>
    <w:p>
      <w:pPr>
        <w:spacing w:after="0"/>
        <w:ind w:left="0"/>
        <w:jc w:val="both"/>
      </w:pPr>
      <w:r>
        <w:rPr>
          <w:rFonts w:ascii="Times New Roman"/>
          <w:b w:val="false"/>
          <w:i w:val="false"/>
          <w:color w:val="000000"/>
          <w:sz w:val="28"/>
        </w:rPr>
        <w:t>
      сведения о квалификации для участия в процессе государственных закупок согласно приложениям 8, 9, 10 и 11 к настоящей КД;</w:t>
      </w:r>
    </w:p>
    <w:bookmarkEnd w:id="1241"/>
    <w:bookmarkStart w:name="z1263" w:id="1242"/>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конкурсе, согласно приложению 19 к настоящей КД, и условие запрета передачи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w:t>
      </w:r>
    </w:p>
    <w:bookmarkEnd w:id="1242"/>
    <w:bookmarkStart w:name="z1264" w:id="1243"/>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bookmarkEnd w:id="1243"/>
    <w:bookmarkStart w:name="z1265" w:id="1244"/>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приложениям 13, 14, и 15 к настоящей КД для работ или услуг, приложению 12 к настоящей КД для товаров. При необходимости в технической спецификации указывается нормативно-техническая документация.</w:t>
      </w:r>
    </w:p>
    <w:bookmarkEnd w:id="1244"/>
    <w:bookmarkStart w:name="z1266" w:id="1245"/>
    <w:p>
      <w:pPr>
        <w:spacing w:after="0"/>
        <w:ind w:left="0"/>
        <w:jc w:val="both"/>
      </w:pPr>
      <w:r>
        <w:rPr>
          <w:rFonts w:ascii="Times New Roman"/>
          <w:b w:val="false"/>
          <w:i w:val="false"/>
          <w:color w:val="000000"/>
          <w:sz w:val="28"/>
        </w:rPr>
        <w:t xml:space="preserve">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p>
    <w:bookmarkEnd w:id="1245"/>
    <w:bookmarkStart w:name="z1267" w:id="1246"/>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bookmarkEnd w:id="1246"/>
    <w:bookmarkStart w:name="z1268" w:id="1247"/>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1247"/>
    <w:bookmarkStart w:name="z1269" w:id="1248"/>
    <w:p>
      <w:pPr>
        <w:spacing w:after="0"/>
        <w:ind w:left="0"/>
        <w:jc w:val="both"/>
      </w:pPr>
      <w:r>
        <w:rPr>
          <w:rFonts w:ascii="Times New Roman"/>
          <w:b w:val="false"/>
          <w:i w:val="false"/>
          <w:color w:val="000000"/>
          <w:sz w:val="28"/>
        </w:rPr>
        <w:t>
      банковской гарантии, предоставляемой в форме электронного документа согласно приложению 18 к настоящей КД;</w:t>
      </w:r>
    </w:p>
    <w:bookmarkEnd w:id="1248"/>
    <w:bookmarkStart w:name="z1270" w:id="1249"/>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249"/>
    <w:bookmarkStart w:name="z1271" w:id="1250"/>
    <w:p>
      <w:pPr>
        <w:spacing w:after="0"/>
        <w:ind w:left="0"/>
        <w:jc w:val="both"/>
      </w:pPr>
      <w:r>
        <w:rPr>
          <w:rFonts w:ascii="Times New Roman"/>
          <w:b w:val="false"/>
          <w:i w:val="false"/>
          <w:color w:val="000000"/>
          <w:sz w:val="28"/>
        </w:rPr>
        <w:t>
      4) конкурсное ценовое предложение в форме электронного документа, согласно приложению 3 к настоящей КД.</w:t>
      </w:r>
    </w:p>
    <w:bookmarkEnd w:id="1250"/>
    <w:bookmarkStart w:name="z1272" w:id="1251"/>
    <w:p>
      <w:pPr>
        <w:spacing w:after="0"/>
        <w:ind w:left="0"/>
        <w:jc w:val="both"/>
      </w:pPr>
      <w:r>
        <w:rPr>
          <w:rFonts w:ascii="Times New Roman"/>
          <w:b w:val="false"/>
          <w:i w:val="false"/>
          <w:color w:val="000000"/>
          <w:sz w:val="28"/>
        </w:rPr>
        <w:t>
      19. Срок действия конкурсной заявки, составляет не менее шестидесяти календарных дней с даты вскрытия конкурсных заявок.</w:t>
      </w:r>
    </w:p>
    <w:bookmarkEnd w:id="1251"/>
    <w:bookmarkStart w:name="z1273" w:id="1252"/>
    <w:p>
      <w:pPr>
        <w:spacing w:after="0"/>
        <w:ind w:left="0"/>
        <w:jc w:val="both"/>
      </w:pPr>
      <w:r>
        <w:rPr>
          <w:rFonts w:ascii="Times New Roman"/>
          <w:b w:val="false"/>
          <w:i w:val="false"/>
          <w:color w:val="000000"/>
          <w:sz w:val="28"/>
        </w:rPr>
        <w:t>
      20.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1252"/>
    <w:bookmarkStart w:name="z1274" w:id="1253"/>
    <w:p>
      <w:pPr>
        <w:spacing w:after="0"/>
        <w:ind w:left="0"/>
        <w:jc w:val="both"/>
      </w:pPr>
      <w:r>
        <w:rPr>
          <w:rFonts w:ascii="Times New Roman"/>
          <w:b w:val="false"/>
          <w:i w:val="false"/>
          <w:color w:val="000000"/>
          <w:sz w:val="28"/>
        </w:rPr>
        <w:t xml:space="preserve">
      21.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 </w:t>
      </w:r>
    </w:p>
    <w:bookmarkEnd w:id="1253"/>
    <w:bookmarkStart w:name="z1275" w:id="1254"/>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254"/>
    <w:bookmarkStart w:name="z1276" w:id="1255"/>
    <w:p>
      <w:pPr>
        <w:spacing w:after="0"/>
        <w:ind w:left="0"/>
        <w:jc w:val="both"/>
      </w:pPr>
      <w:r>
        <w:rPr>
          <w:rFonts w:ascii="Times New Roman"/>
          <w:b w:val="false"/>
          <w:i w:val="false"/>
          <w:color w:val="000000"/>
          <w:sz w:val="28"/>
        </w:rPr>
        <w:t>
      4. Порядок представления заявки на участие в конкурсе</w:t>
      </w:r>
    </w:p>
    <w:bookmarkEnd w:id="1255"/>
    <w:bookmarkStart w:name="z1277" w:id="1256"/>
    <w:p>
      <w:pPr>
        <w:spacing w:after="0"/>
        <w:ind w:left="0"/>
        <w:jc w:val="both"/>
      </w:pPr>
      <w:r>
        <w:rPr>
          <w:rFonts w:ascii="Times New Roman"/>
          <w:b w:val="false"/>
          <w:i w:val="false"/>
          <w:color w:val="000000"/>
          <w:sz w:val="28"/>
        </w:rPr>
        <w:t>
      22. Заявка на участие в конкурсе представляется потенциальным поставщиком организатору посредством веб-портала.</w:t>
      </w:r>
    </w:p>
    <w:bookmarkEnd w:id="1256"/>
    <w:bookmarkStart w:name="z1278" w:id="1257"/>
    <w:p>
      <w:pPr>
        <w:spacing w:after="0"/>
        <w:ind w:left="0"/>
        <w:jc w:val="both"/>
      </w:pPr>
      <w:r>
        <w:rPr>
          <w:rFonts w:ascii="Times New Roman"/>
          <w:b w:val="false"/>
          <w:i w:val="false"/>
          <w:color w:val="000000"/>
          <w:sz w:val="28"/>
        </w:rPr>
        <w:t xml:space="preserve">
      23. Представленные потенциальными поставщиками заявки на участие в конкурсе автоматически регистрируются на веб-портале. </w:t>
      </w:r>
    </w:p>
    <w:bookmarkEnd w:id="1257"/>
    <w:bookmarkStart w:name="z1279" w:id="1258"/>
    <w:p>
      <w:pPr>
        <w:spacing w:after="0"/>
        <w:ind w:left="0"/>
        <w:jc w:val="both"/>
      </w:pPr>
      <w:r>
        <w:rPr>
          <w:rFonts w:ascii="Times New Roman"/>
          <w:b w:val="false"/>
          <w:i w:val="false"/>
          <w:color w:val="000000"/>
          <w:sz w:val="28"/>
        </w:rPr>
        <w:t>
      24.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1258"/>
    <w:bookmarkStart w:name="z1280" w:id="1259"/>
    <w:p>
      <w:pPr>
        <w:spacing w:after="0"/>
        <w:ind w:left="0"/>
        <w:jc w:val="both"/>
      </w:pPr>
      <w:r>
        <w:rPr>
          <w:rFonts w:ascii="Times New Roman"/>
          <w:b w:val="false"/>
          <w:i w:val="false"/>
          <w:color w:val="000000"/>
          <w:sz w:val="28"/>
        </w:rPr>
        <w:t>
      25. Заявка на участие в конкурсе потенциального поставщика автоматически отклоняется веб-порталом в следующих случаях:</w:t>
      </w:r>
    </w:p>
    <w:bookmarkEnd w:id="1259"/>
    <w:bookmarkStart w:name="z1281" w:id="1260"/>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260"/>
    <w:bookmarkStart w:name="z1282" w:id="1261"/>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1261"/>
    <w:bookmarkStart w:name="z1283" w:id="1262"/>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bookmarkEnd w:id="1262"/>
    <w:bookmarkStart w:name="z1284" w:id="1263"/>
    <w:p>
      <w:pPr>
        <w:spacing w:after="0"/>
        <w:ind w:left="0"/>
        <w:jc w:val="both"/>
      </w:pPr>
      <w:r>
        <w:rPr>
          <w:rFonts w:ascii="Times New Roman"/>
          <w:b w:val="false"/>
          <w:i w:val="false"/>
          <w:color w:val="000000"/>
          <w:sz w:val="28"/>
        </w:rPr>
        <w:t xml:space="preserve">
      4)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263"/>
    <w:bookmarkStart w:name="z1285" w:id="1264"/>
    <w:p>
      <w:pPr>
        <w:spacing w:after="0"/>
        <w:ind w:left="0"/>
        <w:jc w:val="both"/>
      </w:pPr>
      <w:r>
        <w:rPr>
          <w:rFonts w:ascii="Times New Roman"/>
          <w:b w:val="false"/>
          <w:i w:val="false"/>
          <w:color w:val="000000"/>
          <w:sz w:val="28"/>
        </w:rPr>
        <w:t>
      26. Конкурсное ценовое предложение потенциального поставщика выражается в тенге.</w:t>
      </w:r>
    </w:p>
    <w:bookmarkEnd w:id="1264"/>
    <w:bookmarkStart w:name="z1286" w:id="1265"/>
    <w:p>
      <w:pPr>
        <w:spacing w:after="0"/>
        <w:ind w:left="0"/>
        <w:jc w:val="both"/>
      </w:pPr>
      <w:r>
        <w:rPr>
          <w:rFonts w:ascii="Times New Roman"/>
          <w:b w:val="false"/>
          <w:i w:val="false"/>
          <w:color w:val="000000"/>
          <w:sz w:val="28"/>
        </w:rPr>
        <w:t>
      5. Изменение заявок на участие в конкурсе и их отзыв</w:t>
      </w:r>
    </w:p>
    <w:bookmarkEnd w:id="1265"/>
    <w:bookmarkStart w:name="z1287" w:id="1266"/>
    <w:p>
      <w:pPr>
        <w:spacing w:after="0"/>
        <w:ind w:left="0"/>
        <w:jc w:val="both"/>
      </w:pPr>
      <w:r>
        <w:rPr>
          <w:rFonts w:ascii="Times New Roman"/>
          <w:b w:val="false"/>
          <w:i w:val="false"/>
          <w:color w:val="000000"/>
          <w:sz w:val="28"/>
        </w:rPr>
        <w:t xml:space="preserve">
      27. Потенциальный поставщик не позднее окончания срока представления заявок на участие в конкурсе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 Закона вправе:</w:t>
      </w:r>
    </w:p>
    <w:bookmarkEnd w:id="1266"/>
    <w:bookmarkStart w:name="z1288" w:id="1267"/>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bookmarkEnd w:id="1267"/>
    <w:bookmarkStart w:name="z1289" w:id="1268"/>
    <w:p>
      <w:pPr>
        <w:spacing w:after="0"/>
        <w:ind w:left="0"/>
        <w:jc w:val="both"/>
      </w:pP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bookmarkEnd w:id="1268"/>
    <w:bookmarkStart w:name="z1290" w:id="1269"/>
    <w:p>
      <w:pPr>
        <w:spacing w:after="0"/>
        <w:ind w:left="0"/>
        <w:jc w:val="both"/>
      </w:pPr>
      <w:r>
        <w:rPr>
          <w:rFonts w:ascii="Times New Roman"/>
          <w:b w:val="false"/>
          <w:i w:val="false"/>
          <w:color w:val="000000"/>
          <w:sz w:val="28"/>
        </w:rPr>
        <w:t>
      28.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1269"/>
    <w:bookmarkStart w:name="z1291" w:id="1270"/>
    <w:p>
      <w:pPr>
        <w:spacing w:after="0"/>
        <w:ind w:left="0"/>
        <w:jc w:val="both"/>
      </w:pPr>
      <w:r>
        <w:rPr>
          <w:rFonts w:ascii="Times New Roman"/>
          <w:b w:val="false"/>
          <w:i w:val="false"/>
          <w:color w:val="000000"/>
          <w:sz w:val="28"/>
        </w:rPr>
        <w:t>
      29.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270"/>
    <w:bookmarkStart w:name="z1292" w:id="1271"/>
    <w:p>
      <w:pPr>
        <w:spacing w:after="0"/>
        <w:ind w:left="0"/>
        <w:jc w:val="both"/>
      </w:pPr>
      <w:r>
        <w:rPr>
          <w:rFonts w:ascii="Times New Roman"/>
          <w:b w:val="false"/>
          <w:i w:val="false"/>
          <w:color w:val="000000"/>
          <w:sz w:val="28"/>
        </w:rPr>
        <w:t>
      6. Вскрытие заявок на участие в конкурсе</w:t>
      </w:r>
    </w:p>
    <w:bookmarkEnd w:id="1271"/>
    <w:bookmarkStart w:name="z1293" w:id="1272"/>
    <w:p>
      <w:pPr>
        <w:spacing w:after="0"/>
        <w:ind w:left="0"/>
        <w:jc w:val="both"/>
      </w:pPr>
      <w:r>
        <w:rPr>
          <w:rFonts w:ascii="Times New Roman"/>
          <w:b w:val="false"/>
          <w:i w:val="false"/>
          <w:color w:val="000000"/>
          <w:sz w:val="28"/>
        </w:rPr>
        <w:t>
      30.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1272"/>
    <w:bookmarkStart w:name="z1294" w:id="1273"/>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рассматривается.</w:t>
      </w:r>
    </w:p>
    <w:bookmarkEnd w:id="1273"/>
    <w:bookmarkStart w:name="z1295" w:id="1274"/>
    <w:p>
      <w:pPr>
        <w:spacing w:after="0"/>
        <w:ind w:left="0"/>
        <w:jc w:val="both"/>
      </w:pPr>
      <w:r>
        <w:rPr>
          <w:rFonts w:ascii="Times New Roman"/>
          <w:b w:val="false"/>
          <w:i w:val="false"/>
          <w:color w:val="000000"/>
          <w:sz w:val="28"/>
        </w:rPr>
        <w:t>
      31.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1274"/>
    <w:bookmarkStart w:name="z1296" w:id="1275"/>
    <w:p>
      <w:pPr>
        <w:spacing w:after="0"/>
        <w:ind w:left="0"/>
        <w:jc w:val="both"/>
      </w:pPr>
      <w:r>
        <w:rPr>
          <w:rFonts w:ascii="Times New Roman"/>
          <w:b w:val="false"/>
          <w:i w:val="false"/>
          <w:color w:val="000000"/>
          <w:sz w:val="28"/>
        </w:rPr>
        <w:t>
      32.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1275"/>
    <w:bookmarkStart w:name="z1297" w:id="1276"/>
    <w:p>
      <w:pPr>
        <w:spacing w:after="0"/>
        <w:ind w:left="0"/>
        <w:jc w:val="both"/>
      </w:pPr>
      <w:r>
        <w:rPr>
          <w:rFonts w:ascii="Times New Roman"/>
          <w:b w:val="false"/>
          <w:i w:val="false"/>
          <w:color w:val="000000"/>
          <w:sz w:val="28"/>
        </w:rPr>
        <w:t>
      7. Рассмотрение заявок на участие в конкурсе</w:t>
      </w:r>
    </w:p>
    <w:bookmarkEnd w:id="1276"/>
    <w:bookmarkStart w:name="z1298" w:id="1277"/>
    <w:p>
      <w:pPr>
        <w:spacing w:after="0"/>
        <w:ind w:left="0"/>
        <w:jc w:val="both"/>
      </w:pPr>
      <w:r>
        <w:rPr>
          <w:rFonts w:ascii="Times New Roman"/>
          <w:b w:val="false"/>
          <w:i w:val="false"/>
          <w:color w:val="000000"/>
          <w:sz w:val="28"/>
        </w:rPr>
        <w:t>
      33.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1277"/>
    <w:bookmarkStart w:name="z1299" w:id="1278"/>
    <w:p>
      <w:pPr>
        <w:spacing w:after="0"/>
        <w:ind w:left="0"/>
        <w:jc w:val="both"/>
      </w:pPr>
      <w:r>
        <w:rPr>
          <w:rFonts w:ascii="Times New Roman"/>
          <w:b w:val="false"/>
          <w:i w:val="false"/>
          <w:color w:val="000000"/>
          <w:sz w:val="28"/>
        </w:rPr>
        <w:t xml:space="preserve">
      34.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конкурсная комиссия:</w:t>
      </w:r>
    </w:p>
    <w:bookmarkEnd w:id="1278"/>
    <w:bookmarkStart w:name="z1300" w:id="1279"/>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279"/>
    <w:bookmarkStart w:name="z1301" w:id="1280"/>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280"/>
    <w:bookmarkStart w:name="z1302" w:id="1281"/>
    <w:p>
      <w:pPr>
        <w:spacing w:after="0"/>
        <w:ind w:left="0"/>
        <w:jc w:val="both"/>
      </w:pPr>
      <w:r>
        <w:rPr>
          <w:rFonts w:ascii="Times New Roman"/>
          <w:b w:val="false"/>
          <w:i w:val="false"/>
          <w:color w:val="000000"/>
          <w:sz w:val="28"/>
        </w:rPr>
        <w:t xml:space="preserve">
      35. При рассмотрении заявок на участие в конкурсе конкурсная комиссия оформляет: </w:t>
      </w:r>
    </w:p>
    <w:bookmarkEnd w:id="1281"/>
    <w:bookmarkStart w:name="z1303" w:id="1282"/>
    <w:p>
      <w:pPr>
        <w:spacing w:after="0"/>
        <w:ind w:left="0"/>
        <w:jc w:val="both"/>
      </w:pPr>
      <w:r>
        <w:rPr>
          <w:rFonts w:ascii="Times New Roman"/>
          <w:b w:val="false"/>
          <w:i w:val="false"/>
          <w:color w:val="000000"/>
          <w:sz w:val="28"/>
        </w:rPr>
        <w:t>
      1) протокол предварительного допуска к участию в конкурсе в случае, указанном в пункте 36 настоящей КД;</w:t>
      </w:r>
    </w:p>
    <w:bookmarkEnd w:id="1282"/>
    <w:bookmarkStart w:name="z1304" w:id="1283"/>
    <w:p>
      <w:pPr>
        <w:spacing w:after="0"/>
        <w:ind w:left="0"/>
        <w:jc w:val="both"/>
      </w:pPr>
      <w:r>
        <w:rPr>
          <w:rFonts w:ascii="Times New Roman"/>
          <w:b w:val="false"/>
          <w:i w:val="false"/>
          <w:color w:val="000000"/>
          <w:sz w:val="28"/>
        </w:rPr>
        <w:t>
      2) протокол об итогах.</w:t>
      </w:r>
    </w:p>
    <w:bookmarkEnd w:id="1283"/>
    <w:bookmarkStart w:name="z1305" w:id="1284"/>
    <w:p>
      <w:pPr>
        <w:spacing w:after="0"/>
        <w:ind w:left="0"/>
        <w:jc w:val="both"/>
      </w:pPr>
      <w:r>
        <w:rPr>
          <w:rFonts w:ascii="Times New Roman"/>
          <w:b w:val="false"/>
          <w:i w:val="false"/>
          <w:color w:val="000000"/>
          <w:sz w:val="28"/>
        </w:rPr>
        <w:t>
      36.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квалификационным требованиям и требованиям настоящей КД.</w:t>
      </w:r>
    </w:p>
    <w:bookmarkEnd w:id="1284"/>
    <w:bookmarkStart w:name="z1306" w:id="1285"/>
    <w:p>
      <w:pPr>
        <w:spacing w:after="0"/>
        <w:ind w:left="0"/>
        <w:jc w:val="both"/>
      </w:pPr>
      <w:r>
        <w:rPr>
          <w:rFonts w:ascii="Times New Roman"/>
          <w:b w:val="false"/>
          <w:i w:val="false"/>
          <w:color w:val="000000"/>
          <w:sz w:val="28"/>
        </w:rPr>
        <w:t xml:space="preserve">
      37. Протокол предварительного допуска к участию в конкурсе содержит следующую информацию: </w:t>
      </w:r>
    </w:p>
    <w:bookmarkEnd w:id="1285"/>
    <w:bookmarkStart w:name="z1307" w:id="1286"/>
    <w:p>
      <w:pPr>
        <w:spacing w:after="0"/>
        <w:ind w:left="0"/>
        <w:jc w:val="both"/>
      </w:pPr>
      <w:r>
        <w:rPr>
          <w:rFonts w:ascii="Times New Roman"/>
          <w:b w:val="false"/>
          <w:i w:val="false"/>
          <w:color w:val="000000"/>
          <w:sz w:val="28"/>
        </w:rPr>
        <w:t xml:space="preserve">
      1) перечень потенциальных поставщиков, не соответствующих квалификационным требованиям и требованиям настоящей КД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КД; </w:t>
      </w:r>
    </w:p>
    <w:bookmarkEnd w:id="1286"/>
    <w:bookmarkStart w:name="z1308" w:id="1287"/>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настоящей КД;</w:t>
      </w:r>
    </w:p>
    <w:bookmarkEnd w:id="1287"/>
    <w:bookmarkStart w:name="z1309" w:id="1288"/>
    <w:p>
      <w:pPr>
        <w:spacing w:after="0"/>
        <w:ind w:left="0"/>
        <w:jc w:val="both"/>
      </w:pPr>
      <w:r>
        <w:rPr>
          <w:rFonts w:ascii="Times New Roman"/>
          <w:b w:val="false"/>
          <w:i w:val="false"/>
          <w:color w:val="000000"/>
          <w:sz w:val="28"/>
        </w:rPr>
        <w:t>
      3) дату представления потенциальным поставщикам, указанным в протоколе предварительного допуска к участию в конкурсе, приведенных в соответствие с квалификационными требованиями и требованиями настоящей КД заявок на участие в конкурсе.</w:t>
      </w:r>
    </w:p>
    <w:bookmarkEnd w:id="1288"/>
    <w:bookmarkStart w:name="z1310" w:id="1289"/>
    <w:p>
      <w:pPr>
        <w:spacing w:after="0"/>
        <w:ind w:left="0"/>
        <w:jc w:val="both"/>
      </w:pPr>
      <w:r>
        <w:rPr>
          <w:rFonts w:ascii="Times New Roman"/>
          <w:b w:val="false"/>
          <w:i w:val="false"/>
          <w:color w:val="000000"/>
          <w:sz w:val="28"/>
        </w:rPr>
        <w:t>
      38.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в день принятия решения о предварительном допуске к участию в конкурсе, на веб-портале, согласно приложению 9 к Правилам осуществления государственных закупок (далее – Правила), с автоматическим уведомлением по электронной почте всех потенциальных поставщиков, автоматически зарегистрированных на веб-портале.</w:t>
      </w:r>
    </w:p>
    <w:bookmarkEnd w:id="1289"/>
    <w:bookmarkStart w:name="z1311" w:id="1290"/>
    <w:p>
      <w:pPr>
        <w:spacing w:after="0"/>
        <w:ind w:left="0"/>
        <w:jc w:val="both"/>
      </w:pPr>
      <w:r>
        <w:rPr>
          <w:rFonts w:ascii="Times New Roman"/>
          <w:b w:val="false"/>
          <w:i w:val="false"/>
          <w:color w:val="000000"/>
          <w:sz w:val="28"/>
        </w:rPr>
        <w:t>
      39.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конкурсе в соответствие с квалификационными требованиями и требованиями КД.</w:t>
      </w:r>
    </w:p>
    <w:bookmarkEnd w:id="1290"/>
    <w:bookmarkStart w:name="z1312" w:id="1291"/>
    <w:p>
      <w:pPr>
        <w:spacing w:after="0"/>
        <w:ind w:left="0"/>
        <w:jc w:val="both"/>
      </w:pPr>
      <w:r>
        <w:rPr>
          <w:rFonts w:ascii="Times New Roman"/>
          <w:b w:val="false"/>
          <w:i w:val="false"/>
          <w:color w:val="000000"/>
          <w:sz w:val="28"/>
        </w:rPr>
        <w:t>
      40. Конкурсная комиссия:</w:t>
      </w:r>
    </w:p>
    <w:bookmarkEnd w:id="1291"/>
    <w:bookmarkStart w:name="z1313" w:id="1292"/>
    <w:p>
      <w:pPr>
        <w:spacing w:after="0"/>
        <w:ind w:left="0"/>
        <w:jc w:val="both"/>
      </w:pPr>
      <w:r>
        <w:rPr>
          <w:rFonts w:ascii="Times New Roman"/>
          <w:b w:val="false"/>
          <w:i w:val="false"/>
          <w:color w:val="000000"/>
          <w:sz w:val="28"/>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КД, по перечню документов, указанных в протоколе предварительного допуска к участию в конкурсе;</w:t>
      </w:r>
    </w:p>
    <w:bookmarkEnd w:id="1292"/>
    <w:bookmarkStart w:name="z1314" w:id="1293"/>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КД перечень документов, указанных в протоколе предварительного допуска к участию в конкурсе;</w:t>
      </w:r>
    </w:p>
    <w:bookmarkEnd w:id="1293"/>
    <w:bookmarkStart w:name="z1315" w:id="1294"/>
    <w:p>
      <w:pPr>
        <w:spacing w:after="0"/>
        <w:ind w:left="0"/>
        <w:jc w:val="both"/>
      </w:pPr>
      <w:r>
        <w:rPr>
          <w:rFonts w:ascii="Times New Roman"/>
          <w:b w:val="false"/>
          <w:i w:val="false"/>
          <w:color w:val="000000"/>
          <w:sz w:val="28"/>
        </w:rPr>
        <w:t>
      3) посредством веб-портала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КД,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p>
    <w:bookmarkEnd w:id="1294"/>
    <w:bookmarkStart w:name="z1316" w:id="1295"/>
    <w:p>
      <w:pPr>
        <w:spacing w:after="0"/>
        <w:ind w:left="0"/>
        <w:jc w:val="both"/>
      </w:pPr>
      <w:r>
        <w:rPr>
          <w:rFonts w:ascii="Times New Roman"/>
          <w:b w:val="false"/>
          <w:i w:val="false"/>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295"/>
    <w:bookmarkStart w:name="z1317" w:id="1296"/>
    <w:p>
      <w:pPr>
        <w:spacing w:after="0"/>
        <w:ind w:left="0"/>
        <w:jc w:val="both"/>
      </w:pPr>
      <w:r>
        <w:rPr>
          <w:rFonts w:ascii="Times New Roman"/>
          <w:b w:val="false"/>
          <w:i w:val="false"/>
          <w:color w:val="000000"/>
          <w:sz w:val="28"/>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КД.</w:t>
      </w:r>
    </w:p>
    <w:bookmarkEnd w:id="1296"/>
    <w:bookmarkStart w:name="z1318" w:id="1297"/>
    <w:p>
      <w:pPr>
        <w:spacing w:after="0"/>
        <w:ind w:left="0"/>
        <w:jc w:val="both"/>
      </w:pPr>
      <w:r>
        <w:rPr>
          <w:rFonts w:ascii="Times New Roman"/>
          <w:b w:val="false"/>
          <w:i w:val="false"/>
          <w:color w:val="000000"/>
          <w:sz w:val="28"/>
        </w:rPr>
        <w:t>
      Под приведением заявки на участие в конкурсе в соответствие с требованиями КД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КД;</w:t>
      </w:r>
    </w:p>
    <w:bookmarkEnd w:id="1297"/>
    <w:bookmarkStart w:name="z1319" w:id="1298"/>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настоящей КД, и признает участниками конкурса.</w:t>
      </w:r>
    </w:p>
    <w:bookmarkEnd w:id="1298"/>
    <w:bookmarkStart w:name="z1320" w:id="1299"/>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299"/>
    <w:bookmarkStart w:name="z1321" w:id="1300"/>
    <w:p>
      <w:pPr>
        <w:spacing w:after="0"/>
        <w:ind w:left="0"/>
        <w:jc w:val="both"/>
      </w:pPr>
      <w:r>
        <w:rPr>
          <w:rFonts w:ascii="Times New Roman"/>
          <w:b w:val="false"/>
          <w:i w:val="false"/>
          <w:color w:val="000000"/>
          <w:sz w:val="28"/>
        </w:rPr>
        <w:t>
      41. Конкурсная комиссия признает внесенное обеспечение заявки на участие в конкурсе, не соответствующее требованиям КД, в случаях:</w:t>
      </w:r>
    </w:p>
    <w:bookmarkEnd w:id="1300"/>
    <w:bookmarkStart w:name="z1322" w:id="1301"/>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301"/>
    <w:bookmarkStart w:name="z1323" w:id="1302"/>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302"/>
    <w:bookmarkStart w:name="z1324" w:id="1303"/>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303"/>
    <w:bookmarkStart w:name="z1325" w:id="1304"/>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банковской гарантии;</w:t>
      </w:r>
    </w:p>
    <w:bookmarkEnd w:id="1304"/>
    <w:bookmarkStart w:name="z1326" w:id="1305"/>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bookmarkEnd w:id="1305"/>
    <w:bookmarkStart w:name="z1327" w:id="1306"/>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306"/>
    <w:bookmarkStart w:name="z1328" w:id="1307"/>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307"/>
    <w:bookmarkStart w:name="z1329" w:id="1308"/>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w:t>
      </w:r>
    </w:p>
    <w:bookmarkEnd w:id="1308"/>
    <w:bookmarkStart w:name="z1330" w:id="1309"/>
    <w:p>
      <w:pPr>
        <w:spacing w:after="0"/>
        <w:ind w:left="0"/>
        <w:jc w:val="both"/>
      </w:pPr>
      <w:r>
        <w:rPr>
          <w:rFonts w:ascii="Times New Roman"/>
          <w:b w:val="false"/>
          <w:i w:val="false"/>
          <w:color w:val="000000"/>
          <w:sz w:val="28"/>
        </w:rPr>
        <w:t>
      Допускается внесение обеспечения заявки на участие в конкурсе на общую сумму лотов конкурса, в которых потенциальный поставщик принимает участие.</w:t>
      </w:r>
    </w:p>
    <w:bookmarkEnd w:id="1309"/>
    <w:bookmarkStart w:name="z1331" w:id="1310"/>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310"/>
    <w:bookmarkStart w:name="z1332" w:id="1311"/>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bookmarkEnd w:id="1311"/>
    <w:bookmarkStart w:name="z1333" w:id="1312"/>
    <w:p>
      <w:pPr>
        <w:spacing w:after="0"/>
        <w:ind w:left="0"/>
        <w:jc w:val="both"/>
      </w:pPr>
      <w:r>
        <w:rPr>
          <w:rFonts w:ascii="Times New Roman"/>
          <w:b w:val="false"/>
          <w:i w:val="false"/>
          <w:color w:val="000000"/>
          <w:sz w:val="28"/>
        </w:rPr>
        <w:t>
      42. Конкурсная комиссия в протоколе предварительного допуска к участию в конкурсе указывает причину признания внесенного обеспечения заявки на участие в конкурсе не соответствующей требованиям КД.</w:t>
      </w:r>
    </w:p>
    <w:bookmarkEnd w:id="1312"/>
    <w:bookmarkStart w:name="z1334" w:id="1313"/>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10 Закона и пунктом 238 Правил, не допускается. Конкурсная комиссия признает внесенное обеспечение заявки на участие в конкурсе соответствующей требованиям настоящей КД в случае внесения обеспечения заявки на участие в конкурсе в размере одного и более процентов от суммы.</w:t>
      </w:r>
    </w:p>
    <w:bookmarkEnd w:id="1313"/>
    <w:bookmarkStart w:name="z1335" w:id="1314"/>
    <w:p>
      <w:pPr>
        <w:spacing w:after="0"/>
        <w:ind w:left="0"/>
        <w:jc w:val="both"/>
      </w:pPr>
      <w:r>
        <w:rPr>
          <w:rFonts w:ascii="Times New Roman"/>
          <w:b w:val="false"/>
          <w:i w:val="false"/>
          <w:color w:val="000000"/>
          <w:sz w:val="28"/>
        </w:rPr>
        <w:t xml:space="preserve">
      43. При внесении обеспечения заявки на участие в конкурсе в размере менее одного процента от суммы, выделенной на конкурс,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25 Закона виде.</w:t>
      </w:r>
    </w:p>
    <w:bookmarkEnd w:id="1314"/>
    <w:bookmarkStart w:name="z1336" w:id="1315"/>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bookmarkEnd w:id="1315"/>
    <w:bookmarkStart w:name="z1337" w:id="1316"/>
    <w:p>
      <w:pPr>
        <w:spacing w:after="0"/>
        <w:ind w:left="0"/>
        <w:jc w:val="both"/>
      </w:pPr>
      <w:r>
        <w:rPr>
          <w:rFonts w:ascii="Times New Roman"/>
          <w:b w:val="false"/>
          <w:i w:val="false"/>
          <w:color w:val="000000"/>
          <w:sz w:val="28"/>
        </w:rPr>
        <w:t>
      44. Потенциальный поставщик не допускается к участию в конкурсе (признан участником конкурса), если:</w:t>
      </w:r>
    </w:p>
    <w:bookmarkEnd w:id="1316"/>
    <w:bookmarkStart w:name="z1338" w:id="1317"/>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1317"/>
    <w:bookmarkStart w:name="z1339" w:id="1318"/>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w:t>
      </w:r>
      <w:r>
        <w:rPr>
          <w:rFonts w:ascii="Times New Roman"/>
          <w:b w:val="false"/>
          <w:i w:val="false"/>
          <w:color w:val="000000"/>
          <w:sz w:val="28"/>
        </w:rPr>
        <w:t>статьи 6</w:t>
      </w:r>
      <w:r>
        <w:rPr>
          <w:rFonts w:ascii="Times New Roman"/>
          <w:b w:val="false"/>
          <w:i w:val="false"/>
          <w:color w:val="000000"/>
          <w:sz w:val="28"/>
        </w:rPr>
        <w:t xml:space="preserve"> Закона, конкурсная комиссия рассматривает информацию на интернет-ресурсах соответствующих уполномоченных органов;</w:t>
      </w:r>
    </w:p>
    <w:bookmarkEnd w:id="1318"/>
    <w:bookmarkStart w:name="z1340" w:id="1319"/>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p>
    <w:bookmarkEnd w:id="1319"/>
    <w:bookmarkStart w:name="z1341" w:id="1320"/>
    <w:p>
      <w:pPr>
        <w:spacing w:after="0"/>
        <w:ind w:left="0"/>
        <w:jc w:val="both"/>
      </w:pPr>
      <w:r>
        <w:rPr>
          <w:rFonts w:ascii="Times New Roman"/>
          <w:b w:val="false"/>
          <w:i w:val="false"/>
          <w:color w:val="000000"/>
          <w:sz w:val="28"/>
        </w:rPr>
        <w:t>
      45. Конкурсной комиссии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1320"/>
    <w:bookmarkStart w:name="z1342" w:id="1321"/>
    <w:p>
      <w:pPr>
        <w:spacing w:after="0"/>
        <w:ind w:left="0"/>
        <w:jc w:val="both"/>
      </w:pPr>
      <w:r>
        <w:rPr>
          <w:rFonts w:ascii="Times New Roman"/>
          <w:b w:val="false"/>
          <w:i w:val="false"/>
          <w:color w:val="000000"/>
          <w:sz w:val="28"/>
        </w:rPr>
        <w:t>
      46.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Правилах осуществления государственных закупок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1321"/>
    <w:bookmarkStart w:name="z1343" w:id="1322"/>
    <w:p>
      <w:pPr>
        <w:spacing w:after="0"/>
        <w:ind w:left="0"/>
        <w:jc w:val="both"/>
      </w:pPr>
      <w:r>
        <w:rPr>
          <w:rFonts w:ascii="Times New Roman"/>
          <w:b w:val="false"/>
          <w:i w:val="false"/>
          <w:color w:val="000000"/>
          <w:sz w:val="28"/>
        </w:rPr>
        <w:t xml:space="preserve">
      47. Порядок расчета критериев, влияющих на конкурсное ценовое предложение определяется Правилами. </w:t>
      </w:r>
    </w:p>
    <w:bookmarkEnd w:id="1322"/>
    <w:bookmarkStart w:name="z1344" w:id="1323"/>
    <w:p>
      <w:pPr>
        <w:spacing w:after="0"/>
        <w:ind w:left="0"/>
        <w:jc w:val="both"/>
      </w:pPr>
      <w:r>
        <w:rPr>
          <w:rFonts w:ascii="Times New Roman"/>
          <w:b w:val="false"/>
          <w:i w:val="false"/>
          <w:color w:val="000000"/>
          <w:sz w:val="28"/>
        </w:rPr>
        <w:t>
      48.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323"/>
    <w:bookmarkStart w:name="z1345" w:id="1324"/>
    <w:p>
      <w:pPr>
        <w:spacing w:after="0"/>
        <w:ind w:left="0"/>
        <w:jc w:val="both"/>
      </w:pPr>
      <w:r>
        <w:rPr>
          <w:rFonts w:ascii="Times New Roman"/>
          <w:b w:val="false"/>
          <w:i w:val="false"/>
          <w:color w:val="000000"/>
          <w:sz w:val="28"/>
        </w:rPr>
        <w:t>
      49.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324"/>
    <w:bookmarkStart w:name="z1346" w:id="1325"/>
    <w:p>
      <w:pPr>
        <w:spacing w:after="0"/>
        <w:ind w:left="0"/>
        <w:jc w:val="both"/>
      </w:pPr>
      <w:r>
        <w:rPr>
          <w:rFonts w:ascii="Times New Roman"/>
          <w:b w:val="false"/>
          <w:i w:val="false"/>
          <w:color w:val="000000"/>
          <w:sz w:val="28"/>
        </w:rPr>
        <w:t>
      8. Оценка и сопоставление конкурсных ценовых предложений и определение победителя конкурса</w:t>
      </w:r>
    </w:p>
    <w:bookmarkEnd w:id="1325"/>
    <w:bookmarkStart w:name="z1347" w:id="1326"/>
    <w:p>
      <w:pPr>
        <w:spacing w:after="0"/>
        <w:ind w:left="0"/>
        <w:jc w:val="both"/>
      </w:pPr>
      <w:r>
        <w:rPr>
          <w:rFonts w:ascii="Times New Roman"/>
          <w:b w:val="false"/>
          <w:i w:val="false"/>
          <w:color w:val="000000"/>
          <w:sz w:val="28"/>
        </w:rPr>
        <w:t>
      50.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КД.</w:t>
      </w:r>
    </w:p>
    <w:bookmarkEnd w:id="1326"/>
    <w:bookmarkStart w:name="z1348" w:id="1327"/>
    <w:p>
      <w:pPr>
        <w:spacing w:after="0"/>
        <w:ind w:left="0"/>
        <w:jc w:val="both"/>
      </w:pPr>
      <w:r>
        <w:rPr>
          <w:rFonts w:ascii="Times New Roman"/>
          <w:b w:val="false"/>
          <w:i w:val="false"/>
          <w:color w:val="000000"/>
          <w:sz w:val="28"/>
        </w:rPr>
        <w:t>
      51. Веб-порталом производятся автоматическая оценка и сопоставление конкурсных ценовых предложений участников конкурса:</w:t>
      </w:r>
    </w:p>
    <w:bookmarkEnd w:id="1327"/>
    <w:bookmarkStart w:name="z1349" w:id="1328"/>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328"/>
    <w:bookmarkStart w:name="z1350" w:id="1329"/>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1329"/>
    <w:bookmarkStart w:name="z1351" w:id="1330"/>
    <w:p>
      <w:pPr>
        <w:spacing w:after="0"/>
        <w:ind w:left="0"/>
        <w:jc w:val="both"/>
      </w:pPr>
      <w:r>
        <w:rPr>
          <w:rFonts w:ascii="Times New Roman"/>
          <w:b w:val="false"/>
          <w:i w:val="false"/>
          <w:color w:val="000000"/>
          <w:sz w:val="28"/>
        </w:rPr>
        <w:t>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определяемый веб-порталом автоматически согласно данным информационных систем органов государственных доходов.</w:t>
      </w:r>
    </w:p>
    <w:bookmarkEnd w:id="1330"/>
    <w:bookmarkStart w:name="z1352" w:id="1331"/>
    <w:p>
      <w:pPr>
        <w:spacing w:after="0"/>
        <w:ind w:left="0"/>
        <w:jc w:val="both"/>
      </w:pPr>
      <w:r>
        <w:rPr>
          <w:rFonts w:ascii="Times New Roman"/>
          <w:b w:val="false"/>
          <w:i w:val="false"/>
          <w:color w:val="000000"/>
          <w:sz w:val="28"/>
        </w:rPr>
        <w:t xml:space="preserve">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Правилами осуществления государственных закупок. </w:t>
      </w:r>
    </w:p>
    <w:bookmarkEnd w:id="1331"/>
    <w:bookmarkStart w:name="z1353" w:id="1332"/>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1332"/>
    <w:bookmarkStart w:name="z1354" w:id="1333"/>
    <w:p>
      <w:pPr>
        <w:spacing w:after="0"/>
        <w:ind w:left="0"/>
        <w:jc w:val="both"/>
      </w:pPr>
      <w:r>
        <w:rPr>
          <w:rFonts w:ascii="Times New Roman"/>
          <w:b w:val="false"/>
          <w:i w:val="false"/>
          <w:color w:val="000000"/>
          <w:sz w:val="28"/>
        </w:rPr>
        <w:t>
      52. Результаты оценки и сопоставления конкурсных ценовых предложений размещаются в протоколе об итогах государственных закупок способом конкурса.</w:t>
      </w:r>
    </w:p>
    <w:bookmarkEnd w:id="1333"/>
    <w:bookmarkStart w:name="z1355" w:id="1334"/>
    <w:p>
      <w:pPr>
        <w:spacing w:after="0"/>
        <w:ind w:left="0"/>
        <w:jc w:val="both"/>
      </w:pPr>
      <w:r>
        <w:rPr>
          <w:rFonts w:ascii="Times New Roman"/>
          <w:b w:val="false"/>
          <w:i w:val="false"/>
          <w:color w:val="000000"/>
          <w:sz w:val="28"/>
        </w:rPr>
        <w:t>
      9. Возврат обеспечения заявок на участие в конкурсе</w:t>
      </w:r>
    </w:p>
    <w:bookmarkEnd w:id="1334"/>
    <w:bookmarkStart w:name="z1356" w:id="1335"/>
    <w:p>
      <w:pPr>
        <w:spacing w:after="0"/>
        <w:ind w:left="0"/>
        <w:jc w:val="both"/>
      </w:pPr>
      <w:r>
        <w:rPr>
          <w:rFonts w:ascii="Times New Roman"/>
          <w:b w:val="false"/>
          <w:i w:val="false"/>
          <w:color w:val="000000"/>
          <w:sz w:val="28"/>
        </w:rPr>
        <w:t>
      53. Организатор возвращает потенциальному поставщику обеспечение заявки на участие в конкурсе, внесенное в виде электронной банковской гарантии, в течение трех рабочих дней со дня наступления одного из следующих случаев:</w:t>
      </w:r>
    </w:p>
    <w:bookmarkEnd w:id="1335"/>
    <w:bookmarkStart w:name="z1357" w:id="1336"/>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336"/>
    <w:bookmarkStart w:name="z1358" w:id="1337"/>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337"/>
    <w:bookmarkStart w:name="z1359" w:id="1338"/>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338"/>
    <w:bookmarkStart w:name="z1360" w:id="1339"/>
    <w:p>
      <w:pPr>
        <w:spacing w:after="0"/>
        <w:ind w:left="0"/>
        <w:jc w:val="both"/>
      </w:pPr>
      <w:r>
        <w:rPr>
          <w:rFonts w:ascii="Times New Roman"/>
          <w:b w:val="false"/>
          <w:i w:val="false"/>
          <w:color w:val="000000"/>
          <w:sz w:val="28"/>
        </w:rPr>
        <w:t>
      54.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1339"/>
    <w:bookmarkStart w:name="z1361" w:id="1340"/>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340"/>
    <w:bookmarkStart w:name="z1362" w:id="1341"/>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341"/>
    <w:bookmarkStart w:name="z1363" w:id="1342"/>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342"/>
    <w:bookmarkStart w:name="z1364" w:id="1343"/>
    <w:p>
      <w:pPr>
        <w:spacing w:after="0"/>
        <w:ind w:left="0"/>
        <w:jc w:val="both"/>
      </w:pPr>
      <w:r>
        <w:rPr>
          <w:rFonts w:ascii="Times New Roman"/>
          <w:b w:val="false"/>
          <w:i w:val="false"/>
          <w:color w:val="000000"/>
          <w:sz w:val="28"/>
        </w:rPr>
        <w:t>
      55. Обеспечение заявки на участие в конкурсе, внесенное в виде электронной банковской гарантии, не возвращается организатором в случаях, если:</w:t>
      </w:r>
    </w:p>
    <w:bookmarkEnd w:id="1343"/>
    <w:bookmarkStart w:name="z1365" w:id="1344"/>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344"/>
    <w:bookmarkStart w:name="z1366" w:id="1345"/>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345"/>
    <w:bookmarkStart w:name="z1367" w:id="1346"/>
    <w:p>
      <w:pPr>
        <w:spacing w:after="0"/>
        <w:ind w:left="0"/>
        <w:jc w:val="both"/>
      </w:pPr>
      <w:r>
        <w:rPr>
          <w:rFonts w:ascii="Times New Roman"/>
          <w:b w:val="false"/>
          <w:i w:val="false"/>
          <w:color w:val="000000"/>
          <w:sz w:val="28"/>
        </w:rPr>
        <w:t>
      56.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346"/>
    <w:bookmarkStart w:name="z1368" w:id="1347"/>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347"/>
    <w:bookmarkStart w:name="z1369" w:id="1348"/>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статьей 26 Закона.</w:t>
      </w:r>
    </w:p>
    <w:bookmarkEnd w:id="1348"/>
    <w:bookmarkStart w:name="z1370" w:id="1349"/>
    <w:p>
      <w:pPr>
        <w:spacing w:after="0"/>
        <w:ind w:left="0"/>
        <w:jc w:val="both"/>
      </w:pPr>
      <w:r>
        <w:rPr>
          <w:rFonts w:ascii="Times New Roman"/>
          <w:b w:val="false"/>
          <w:i w:val="false"/>
          <w:color w:val="000000"/>
          <w:sz w:val="28"/>
        </w:rPr>
        <w:t>
      10. Договор о государственных закупках</w:t>
      </w:r>
    </w:p>
    <w:bookmarkEnd w:id="1349"/>
    <w:bookmarkStart w:name="z1371" w:id="1350"/>
    <w:p>
      <w:pPr>
        <w:spacing w:after="0"/>
        <w:ind w:left="0"/>
        <w:jc w:val="both"/>
      </w:pPr>
      <w:r>
        <w:rPr>
          <w:rFonts w:ascii="Times New Roman"/>
          <w:b w:val="false"/>
          <w:i w:val="false"/>
          <w:color w:val="000000"/>
          <w:sz w:val="28"/>
        </w:rPr>
        <w:t xml:space="preserve">
      57.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350"/>
    <w:bookmarkStart w:name="z1372" w:id="1351"/>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приложениям 33, 34, 35, 36 и 37 к Правилам, за исключением лица, имеющего ограничения, предусмотренные подпунктами 3), 4), 5) и 6) пункта 1 </w:t>
      </w:r>
      <w:r>
        <w:rPr>
          <w:rFonts w:ascii="Times New Roman"/>
          <w:b w:val="false"/>
          <w:i w:val="false"/>
          <w:color w:val="000000"/>
          <w:sz w:val="28"/>
        </w:rPr>
        <w:t>статьи 6</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конкурса.</w:t>
      </w:r>
    </w:p>
    <w:bookmarkEnd w:id="1351"/>
    <w:bookmarkStart w:name="z1373" w:id="1352"/>
    <w:p>
      <w:pPr>
        <w:spacing w:after="0"/>
        <w:ind w:left="0"/>
        <w:jc w:val="both"/>
      </w:pPr>
      <w:r>
        <w:rPr>
          <w:rFonts w:ascii="Times New Roman"/>
          <w:b w:val="false"/>
          <w:i w:val="false"/>
          <w:color w:val="000000"/>
          <w:sz w:val="28"/>
        </w:rPr>
        <w:t>
      58.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352"/>
    <w:bookmarkStart w:name="z1374" w:id="1353"/>
    <w:p>
      <w:pPr>
        <w:spacing w:after="0"/>
        <w:ind w:left="0"/>
        <w:jc w:val="both"/>
      </w:pPr>
      <w:r>
        <w:rPr>
          <w:rFonts w:ascii="Times New Roman"/>
          <w:b w:val="false"/>
          <w:i w:val="false"/>
          <w:color w:val="000000"/>
          <w:sz w:val="28"/>
        </w:rPr>
        <w:t xml:space="preserve">
      59. Проект договора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удостоверяется победителем конкурса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1353"/>
    <w:bookmarkStart w:name="z1375" w:id="1354"/>
    <w:p>
      <w:pPr>
        <w:spacing w:after="0"/>
        <w:ind w:left="0"/>
        <w:jc w:val="both"/>
      </w:pPr>
      <w:r>
        <w:rPr>
          <w:rFonts w:ascii="Times New Roman"/>
          <w:b w:val="false"/>
          <w:i w:val="false"/>
          <w:color w:val="000000"/>
          <w:sz w:val="28"/>
        </w:rPr>
        <w:t>
      60. Заказчик в течение одного рабочего дня со дня истечения срока на обжалование протокола об итогах государственных закупок способом конкурса,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1354"/>
    <w:bookmarkStart w:name="z1376" w:id="1355"/>
    <w:p>
      <w:pPr>
        <w:spacing w:after="0"/>
        <w:ind w:left="0"/>
        <w:jc w:val="both"/>
      </w:pPr>
      <w:r>
        <w:rPr>
          <w:rFonts w:ascii="Times New Roman"/>
          <w:b w:val="false"/>
          <w:i w:val="false"/>
          <w:color w:val="000000"/>
          <w:sz w:val="28"/>
        </w:rPr>
        <w:t>
      61.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355"/>
    <w:bookmarkStart w:name="z1377" w:id="1356"/>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356"/>
    <w:bookmarkStart w:name="z1378" w:id="1357"/>
    <w:p>
      <w:pPr>
        <w:spacing w:after="0"/>
        <w:ind w:left="0"/>
        <w:jc w:val="both"/>
      </w:pPr>
      <w:r>
        <w:rPr>
          <w:rFonts w:ascii="Times New Roman"/>
          <w:b w:val="false"/>
          <w:i w:val="false"/>
          <w:color w:val="000000"/>
          <w:sz w:val="28"/>
        </w:rPr>
        <w:t>
      62. Заказчик не позднее одного рабочего дня со дня истечения срока подтверждения потенциальным поставщиком сведений в соответствии с пунктом 61 Правил, формирует проект договора, удостоверенный электронной цифровой подписью, и направляет для подписания потенциальному поставщику.</w:t>
      </w:r>
    </w:p>
    <w:bookmarkEnd w:id="1357"/>
    <w:bookmarkStart w:name="z1379" w:id="1358"/>
    <w:p>
      <w:pPr>
        <w:spacing w:after="0"/>
        <w:ind w:left="0"/>
        <w:jc w:val="both"/>
      </w:pPr>
      <w:r>
        <w:rPr>
          <w:rFonts w:ascii="Times New Roman"/>
          <w:b w:val="false"/>
          <w:i w:val="false"/>
          <w:color w:val="000000"/>
          <w:sz w:val="28"/>
        </w:rPr>
        <w:t xml:space="preserve">
      63.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358"/>
    <w:bookmarkStart w:name="z1380" w:id="1359"/>
    <w:p>
      <w:pPr>
        <w:spacing w:after="0"/>
        <w:ind w:left="0"/>
        <w:jc w:val="both"/>
      </w:pPr>
      <w:r>
        <w:rPr>
          <w:rFonts w:ascii="Times New Roman"/>
          <w:b w:val="false"/>
          <w:i w:val="false"/>
          <w:color w:val="000000"/>
          <w:sz w:val="28"/>
        </w:rPr>
        <w:t>
      64.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1359"/>
    <w:bookmarkStart w:name="z1381" w:id="1360"/>
    <w:p>
      <w:pPr>
        <w:spacing w:after="0"/>
        <w:ind w:left="0"/>
        <w:jc w:val="both"/>
      </w:pPr>
      <w:r>
        <w:rPr>
          <w:rFonts w:ascii="Times New Roman"/>
          <w:b w:val="false"/>
          <w:i w:val="false"/>
          <w:color w:val="000000"/>
          <w:sz w:val="28"/>
        </w:rPr>
        <w:t>
      65.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государственных закупок.</w:t>
      </w:r>
    </w:p>
    <w:bookmarkEnd w:id="1360"/>
    <w:bookmarkStart w:name="z1382" w:id="1361"/>
    <w:p>
      <w:pPr>
        <w:spacing w:after="0"/>
        <w:ind w:left="0"/>
        <w:jc w:val="both"/>
      </w:pPr>
      <w:r>
        <w:rPr>
          <w:rFonts w:ascii="Times New Roman"/>
          <w:b w:val="false"/>
          <w:i w:val="false"/>
          <w:color w:val="000000"/>
          <w:sz w:val="28"/>
        </w:rPr>
        <w:t xml:space="preserve">
      66. Проект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361"/>
    <w:bookmarkStart w:name="z1383" w:id="1362"/>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договор, заказчик осуществляет повторные государственные закупки.</w:t>
      </w:r>
    </w:p>
    <w:bookmarkEnd w:id="1362"/>
    <w:bookmarkStart w:name="z1384" w:id="1363"/>
    <w:p>
      <w:pPr>
        <w:spacing w:after="0"/>
        <w:ind w:left="0"/>
        <w:jc w:val="both"/>
      </w:pPr>
      <w:r>
        <w:rPr>
          <w:rFonts w:ascii="Times New Roman"/>
          <w:b w:val="false"/>
          <w:i w:val="false"/>
          <w:color w:val="000000"/>
          <w:sz w:val="28"/>
        </w:rPr>
        <w:t xml:space="preserve">
      67.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43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1363"/>
    <w:bookmarkStart w:name="z1385" w:id="1364"/>
    <w:p>
      <w:pPr>
        <w:spacing w:after="0"/>
        <w:ind w:left="0"/>
        <w:jc w:val="both"/>
      </w:pPr>
      <w:r>
        <w:rPr>
          <w:rFonts w:ascii="Times New Roman"/>
          <w:b w:val="false"/>
          <w:i w:val="false"/>
          <w:color w:val="000000"/>
          <w:sz w:val="28"/>
        </w:rPr>
        <w:t xml:space="preserve">
      68. В случае если потенциальный поставщик, признанный победителем, в сроки, установленные </w:t>
      </w:r>
      <w:r>
        <w:rPr>
          <w:rFonts w:ascii="Times New Roman"/>
          <w:b w:val="false"/>
          <w:i w:val="false"/>
          <w:color w:val="000000"/>
          <w:sz w:val="28"/>
        </w:rPr>
        <w:t>Законом</w:t>
      </w:r>
      <w:r>
        <w:rPr>
          <w:rFonts w:ascii="Times New Roman"/>
          <w:b w:val="false"/>
          <w:i w:val="false"/>
          <w:color w:val="000000"/>
          <w:sz w:val="28"/>
        </w:rPr>
        <w:t>, не представил заказчику подписанный договор или, заключив договор, не внес обеспечение исполнения договора и (или) сумму в соответствии со статьей 26 Закона, то такой потенциальный поставщик признается уклонившимся от заключения договора.</w:t>
      </w:r>
    </w:p>
    <w:bookmarkEnd w:id="1364"/>
    <w:bookmarkStart w:name="z1386" w:id="1365"/>
    <w:p>
      <w:pPr>
        <w:spacing w:after="0"/>
        <w:ind w:left="0"/>
        <w:jc w:val="both"/>
      </w:pPr>
      <w:r>
        <w:rPr>
          <w:rFonts w:ascii="Times New Roman"/>
          <w:b w:val="false"/>
          <w:i w:val="false"/>
          <w:color w:val="000000"/>
          <w:sz w:val="28"/>
        </w:rPr>
        <w:t>
      69.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 в виде электронной банковской гарантии.</w:t>
      </w:r>
    </w:p>
    <w:bookmarkEnd w:id="1365"/>
    <w:bookmarkStart w:name="z1387" w:id="1366"/>
    <w:p>
      <w:pPr>
        <w:spacing w:after="0"/>
        <w:ind w:left="0"/>
        <w:jc w:val="both"/>
      </w:pPr>
      <w:r>
        <w:rPr>
          <w:rFonts w:ascii="Times New Roman"/>
          <w:b w:val="false"/>
          <w:i w:val="false"/>
          <w:color w:val="000000"/>
          <w:sz w:val="28"/>
        </w:rPr>
        <w:t xml:space="preserve">
      70. Договор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организатором, единым организатором такого решения уполномоченного органа.</w:t>
      </w:r>
    </w:p>
    <w:bookmarkEnd w:id="1366"/>
    <w:bookmarkStart w:name="z1388" w:id="1367"/>
    <w:p>
      <w:pPr>
        <w:spacing w:after="0"/>
        <w:ind w:left="0"/>
        <w:jc w:val="both"/>
      </w:pPr>
      <w:r>
        <w:rPr>
          <w:rFonts w:ascii="Times New Roman"/>
          <w:b w:val="false"/>
          <w:i w:val="false"/>
          <w:color w:val="000000"/>
          <w:sz w:val="28"/>
        </w:rPr>
        <w:t xml:space="preserve">
      71. Поставщик в течение десяти рабочих дней со дня заключения договора вносит обеспечение исполнения договора,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367"/>
    <w:bookmarkStart w:name="z1389" w:id="1368"/>
    <w:p>
      <w:pPr>
        <w:spacing w:after="0"/>
        <w:ind w:left="0"/>
        <w:jc w:val="both"/>
      </w:pPr>
      <w:r>
        <w:rPr>
          <w:rFonts w:ascii="Times New Roman"/>
          <w:b w:val="false"/>
          <w:i w:val="false"/>
          <w:color w:val="000000"/>
          <w:sz w:val="28"/>
        </w:rPr>
        <w:t>
      72. Размер обеспечения исполнения договора устанавливается организатором государственных закупок в размере трех процентов от общей суммы договора.</w:t>
      </w:r>
    </w:p>
    <w:bookmarkEnd w:id="1368"/>
    <w:bookmarkStart w:name="z1390" w:id="1369"/>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1369"/>
    <w:bookmarkStart w:name="z1391" w:id="1370"/>
    <w:p>
      <w:pPr>
        <w:spacing w:after="0"/>
        <w:ind w:left="0"/>
        <w:jc w:val="both"/>
      </w:pPr>
      <w:r>
        <w:rPr>
          <w:rFonts w:ascii="Times New Roman"/>
          <w:b w:val="false"/>
          <w:i w:val="false"/>
          <w:color w:val="000000"/>
          <w:sz w:val="28"/>
        </w:rPr>
        <w:t xml:space="preserve">
      Поставщик в соответствии с частью третьей </w:t>
      </w:r>
      <w:r>
        <w:rPr>
          <w:rFonts w:ascii="Times New Roman"/>
          <w:b w:val="false"/>
          <w:i w:val="false"/>
          <w:color w:val="000000"/>
          <w:sz w:val="28"/>
        </w:rPr>
        <w:t>пунктом 10</w:t>
      </w:r>
      <w:r>
        <w:rPr>
          <w:rFonts w:ascii="Times New Roman"/>
          <w:b w:val="false"/>
          <w:i w:val="false"/>
          <w:color w:val="000000"/>
          <w:sz w:val="28"/>
        </w:rPr>
        <w:t xml:space="preserve"> статьи 43 Закона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1370"/>
    <w:bookmarkStart w:name="z1392" w:id="1371"/>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1371"/>
    <w:bookmarkStart w:name="z1393" w:id="1372"/>
    <w:p>
      <w:pPr>
        <w:spacing w:after="0"/>
        <w:ind w:left="0"/>
        <w:jc w:val="both"/>
      </w:pPr>
      <w:r>
        <w:rPr>
          <w:rFonts w:ascii="Times New Roman"/>
          <w:b w:val="false"/>
          <w:i w:val="false"/>
          <w:color w:val="000000"/>
          <w:sz w:val="28"/>
        </w:rPr>
        <w:t>
      73.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1372"/>
    <w:bookmarkStart w:name="z1394" w:id="1373"/>
    <w:p>
      <w:pPr>
        <w:spacing w:after="0"/>
        <w:ind w:left="0"/>
        <w:jc w:val="both"/>
      </w:pPr>
      <w:r>
        <w:rPr>
          <w:rFonts w:ascii="Times New Roman"/>
          <w:b w:val="false"/>
          <w:i w:val="false"/>
          <w:color w:val="000000"/>
          <w:sz w:val="28"/>
        </w:rPr>
        <w:t>
      74. Поставщик могут выбрать один из следующих видов обеспечения исполнения договора и обеспечения аванса (в случае, если договором о государственных закупках предусмотрен аванс):</w:t>
      </w:r>
    </w:p>
    <w:bookmarkEnd w:id="1373"/>
    <w:bookmarkStart w:name="z1395" w:id="1374"/>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1374"/>
    <w:bookmarkStart w:name="z1396" w:id="1375"/>
    <w:p>
      <w:pPr>
        <w:spacing w:after="0"/>
        <w:ind w:left="0"/>
        <w:jc w:val="both"/>
      </w:pPr>
      <w:r>
        <w:rPr>
          <w:rFonts w:ascii="Times New Roman"/>
          <w:b w:val="false"/>
          <w:i w:val="false"/>
          <w:color w:val="000000"/>
          <w:sz w:val="28"/>
        </w:rPr>
        <w:t>
      2) банковскую гарантию, представляемую в форме электронного документа согласно приложению 38 к Правилам;</w:t>
      </w:r>
    </w:p>
    <w:bookmarkEnd w:id="1375"/>
    <w:bookmarkStart w:name="z1397" w:id="1376"/>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подпунктом 3)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43 Закона.</w:t>
      </w:r>
    </w:p>
    <w:bookmarkEnd w:id="1376"/>
    <w:bookmarkStart w:name="z1398" w:id="1377"/>
    <w:p>
      <w:pPr>
        <w:spacing w:after="0"/>
        <w:ind w:left="0"/>
        <w:jc w:val="both"/>
      </w:pPr>
      <w:r>
        <w:rPr>
          <w:rFonts w:ascii="Times New Roman"/>
          <w:b w:val="false"/>
          <w:i w:val="false"/>
          <w:color w:val="000000"/>
          <w:sz w:val="28"/>
        </w:rPr>
        <w:t xml:space="preserve">
      75. При внесении поставщиком обеспечения исполнения договора 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через электронный кошелек единый оператор автоматически блокирует соответствующую сумму до полного и надлежащего исполнения поставщиком обязательств по договору.</w:t>
      </w:r>
    </w:p>
    <w:bookmarkEnd w:id="1377"/>
    <w:bookmarkStart w:name="z1399" w:id="1378"/>
    <w:p>
      <w:pPr>
        <w:spacing w:after="0"/>
        <w:ind w:left="0"/>
        <w:jc w:val="both"/>
      </w:pPr>
      <w:r>
        <w:rPr>
          <w:rFonts w:ascii="Times New Roman"/>
          <w:b w:val="false"/>
          <w:i w:val="false"/>
          <w:color w:val="000000"/>
          <w:sz w:val="28"/>
        </w:rPr>
        <w:t xml:space="preserve">
      76. Единый оператор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378"/>
    <w:bookmarkStart w:name="z1400" w:id="1379"/>
    <w:p>
      <w:pPr>
        <w:spacing w:after="0"/>
        <w:ind w:left="0"/>
        <w:jc w:val="both"/>
      </w:pPr>
      <w:r>
        <w:rPr>
          <w:rFonts w:ascii="Times New Roman"/>
          <w:b w:val="false"/>
          <w:i w:val="false"/>
          <w:color w:val="000000"/>
          <w:sz w:val="28"/>
        </w:rPr>
        <w:t>
      77.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1379"/>
    <w:bookmarkStart w:name="z1401" w:id="1380"/>
    <w:p>
      <w:pPr>
        <w:spacing w:after="0"/>
        <w:ind w:left="0"/>
        <w:jc w:val="both"/>
      </w:pPr>
      <w:r>
        <w:rPr>
          <w:rFonts w:ascii="Times New Roman"/>
          <w:b w:val="false"/>
          <w:i w:val="false"/>
          <w:color w:val="000000"/>
          <w:sz w:val="28"/>
        </w:rPr>
        <w:t>
      78. Заказчик возвращает обеспечение исполнения договора, а также сумму обеспечения в случае принятия антидемпинговых мер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380"/>
    <w:bookmarkStart w:name="z1402" w:id="1381"/>
    <w:p>
      <w:pPr>
        <w:spacing w:after="0"/>
        <w:ind w:left="0"/>
        <w:jc w:val="both"/>
      </w:pPr>
      <w:r>
        <w:rPr>
          <w:rFonts w:ascii="Times New Roman"/>
          <w:b w:val="false"/>
          <w:i w:val="false"/>
          <w:color w:val="000000"/>
          <w:sz w:val="28"/>
        </w:rPr>
        <w:t>
      79.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 также сумму обеспечения в случае принятия антидемпинговых мер (при наличии) в течение трех рабочих дней со дня полного и надлежащего исполнения поставщиком обязательств по договору.</w:t>
      </w:r>
    </w:p>
    <w:bookmarkEnd w:id="1381"/>
    <w:bookmarkStart w:name="z1403" w:id="1382"/>
    <w:p>
      <w:pPr>
        <w:spacing w:after="0"/>
        <w:ind w:left="0"/>
        <w:jc w:val="both"/>
      </w:pPr>
      <w:r>
        <w:rPr>
          <w:rFonts w:ascii="Times New Roman"/>
          <w:b w:val="false"/>
          <w:i w:val="false"/>
          <w:color w:val="000000"/>
          <w:sz w:val="28"/>
        </w:rPr>
        <w:t>
      80. В случае уменьшения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1382"/>
    <w:bookmarkStart w:name="z1404" w:id="1383"/>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пяти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1383"/>
    <w:bookmarkStart w:name="z1405" w:id="1384"/>
    <w:p>
      <w:pPr>
        <w:spacing w:after="0"/>
        <w:ind w:left="0"/>
        <w:jc w:val="both"/>
      </w:pPr>
      <w:r>
        <w:rPr>
          <w:rFonts w:ascii="Times New Roman"/>
          <w:b w:val="false"/>
          <w:i w:val="false"/>
          <w:color w:val="000000"/>
          <w:sz w:val="28"/>
        </w:rPr>
        <w:t>
      81. В случае уменьшения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1384"/>
    <w:bookmarkStart w:name="z1406" w:id="1385"/>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трех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1385"/>
    <w:bookmarkStart w:name="z1407" w:id="1386"/>
    <w:p>
      <w:pPr>
        <w:spacing w:after="0"/>
        <w:ind w:left="0"/>
        <w:jc w:val="both"/>
      </w:pPr>
      <w:r>
        <w:rPr>
          <w:rFonts w:ascii="Times New Roman"/>
          <w:b w:val="false"/>
          <w:i w:val="false"/>
          <w:color w:val="000000"/>
          <w:sz w:val="28"/>
        </w:rPr>
        <w:t>
      82. По мере исполнения обязательств по договору заказчик по запросу поставщика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1386"/>
    <w:bookmarkStart w:name="z1408" w:id="1387"/>
    <w:p>
      <w:pPr>
        <w:spacing w:after="0"/>
        <w:ind w:left="0"/>
        <w:jc w:val="both"/>
      </w:pPr>
      <w:r>
        <w:rPr>
          <w:rFonts w:ascii="Times New Roman"/>
          <w:b w:val="false"/>
          <w:i w:val="false"/>
          <w:color w:val="000000"/>
          <w:sz w:val="28"/>
        </w:rPr>
        <w:t>
      83. По мере исполнения обязательств по договору, единый оператор по запросу поставщика и подтверждения заказчиком возврата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1387"/>
    <w:bookmarkStart w:name="z1409" w:id="1388"/>
    <w:p>
      <w:pPr>
        <w:spacing w:after="0"/>
        <w:ind w:left="0"/>
        <w:jc w:val="both"/>
      </w:pPr>
      <w:r>
        <w:rPr>
          <w:rFonts w:ascii="Times New Roman"/>
          <w:b w:val="false"/>
          <w:i w:val="false"/>
          <w:color w:val="000000"/>
          <w:sz w:val="28"/>
        </w:rPr>
        <w:t>
      84. В случае ненадлежащего исполнения поставщиком принятых обязательств по договору, заказчик либо единый оператор возвращает внесенное обеспечение исполнения договора, а также сумму обеспечения в случае принятия антидемпинговых мер (при наличии) при соблюдении в совокупности следующих условий:</w:t>
      </w:r>
    </w:p>
    <w:bookmarkEnd w:id="1388"/>
    <w:bookmarkStart w:name="z1410" w:id="1389"/>
    <w:p>
      <w:pPr>
        <w:spacing w:after="0"/>
        <w:ind w:left="0"/>
        <w:jc w:val="both"/>
      </w:pPr>
      <w:r>
        <w:rPr>
          <w:rFonts w:ascii="Times New Roman"/>
          <w:b w:val="false"/>
          <w:i w:val="false"/>
          <w:color w:val="000000"/>
          <w:sz w:val="28"/>
        </w:rPr>
        <w:t>
      1) выплаты поставщиком неустойки (штрафа, пени);</w:t>
      </w:r>
    </w:p>
    <w:bookmarkEnd w:id="1389"/>
    <w:bookmarkStart w:name="z1411" w:id="1390"/>
    <w:p>
      <w:pPr>
        <w:spacing w:after="0"/>
        <w:ind w:left="0"/>
        <w:jc w:val="both"/>
      </w:pPr>
      <w:r>
        <w:rPr>
          <w:rFonts w:ascii="Times New Roman"/>
          <w:b w:val="false"/>
          <w:i w:val="false"/>
          <w:color w:val="000000"/>
          <w:sz w:val="28"/>
        </w:rPr>
        <w:t>
      2) полного исполнения договорных обязательств;</w:t>
      </w:r>
    </w:p>
    <w:bookmarkEnd w:id="1390"/>
    <w:bookmarkStart w:name="z1412" w:id="1391"/>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а также сумму обеспечения в случае принятия антидемпинговых мер (при наличии).</w:t>
      </w:r>
    </w:p>
    <w:bookmarkEnd w:id="1391"/>
    <w:bookmarkStart w:name="z1413" w:id="1392"/>
    <w:p>
      <w:pPr>
        <w:spacing w:after="0"/>
        <w:ind w:left="0"/>
        <w:jc w:val="both"/>
      </w:pPr>
      <w:r>
        <w:rPr>
          <w:rFonts w:ascii="Times New Roman"/>
          <w:b w:val="false"/>
          <w:i w:val="false"/>
          <w:color w:val="000000"/>
          <w:sz w:val="28"/>
        </w:rPr>
        <w:t>
      85. Обеспечение исполнения договора, а также сумма обеспечения в случае принятия антидемпинговых мер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1392"/>
    <w:bookmarkStart w:name="z1414" w:id="1393"/>
    <w:p>
      <w:pPr>
        <w:spacing w:after="0"/>
        <w:ind w:left="0"/>
        <w:jc w:val="both"/>
      </w:pPr>
      <w:r>
        <w:rPr>
          <w:rFonts w:ascii="Times New Roman"/>
          <w:b w:val="false"/>
          <w:i w:val="false"/>
          <w:color w:val="000000"/>
          <w:sz w:val="28"/>
        </w:rPr>
        <w:t>
      86. Обеспечение исполнения договора, обеспечения аванса (в случае, если договором предусмотрен аванс), а также сумма обеспечения в случае принятия антидемпинговых мер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1393"/>
    <w:bookmarkStart w:name="z1415" w:id="1394"/>
    <w:p>
      <w:pPr>
        <w:spacing w:after="0"/>
        <w:ind w:left="0"/>
        <w:jc w:val="both"/>
      </w:pPr>
      <w:r>
        <w:rPr>
          <w:rFonts w:ascii="Times New Roman"/>
          <w:b w:val="false"/>
          <w:i w:val="false"/>
          <w:color w:val="000000"/>
          <w:sz w:val="28"/>
        </w:rPr>
        <w:t>
      87. Обеспечение исполнения договора, а также сумма обеспечения в случае принятия антидемпинговых мер (при наличии), внесенное через электронный кошелек,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w:t>
      </w:r>
    </w:p>
    <w:bookmarkEnd w:id="1394"/>
    <w:bookmarkStart w:name="z1416" w:id="1395"/>
    <w:p>
      <w:pPr>
        <w:spacing w:after="0"/>
        <w:ind w:left="0"/>
        <w:jc w:val="both"/>
      </w:pPr>
      <w:r>
        <w:rPr>
          <w:rFonts w:ascii="Times New Roman"/>
          <w:b w:val="false"/>
          <w:i w:val="false"/>
          <w:color w:val="000000"/>
          <w:sz w:val="28"/>
        </w:rPr>
        <w:t>
      88.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исполнения договора, а также сумму обеспечения в случае принятия антидемпинговых мер (при наличии) на указанный в заявлении заказчика счет, исполнения договора, а также сумма обеспечения в случае принятия антидемпинговых мер (при наличии).</w:t>
      </w:r>
    </w:p>
    <w:bookmarkEnd w:id="1395"/>
    <w:bookmarkStart w:name="z1417" w:id="1396"/>
    <w:p>
      <w:pPr>
        <w:spacing w:after="0"/>
        <w:ind w:left="0"/>
        <w:jc w:val="both"/>
      </w:pPr>
      <w:r>
        <w:rPr>
          <w:rFonts w:ascii="Times New Roman"/>
          <w:b w:val="false"/>
          <w:i w:val="false"/>
          <w:color w:val="000000"/>
          <w:sz w:val="28"/>
        </w:rPr>
        <w:t>
      11. Требование к потенциальным поставщикам в части наличия опыта работы</w:t>
      </w:r>
    </w:p>
    <w:bookmarkEnd w:id="1396"/>
    <w:bookmarkStart w:name="z1418" w:id="1397"/>
    <w:p>
      <w:pPr>
        <w:spacing w:after="0"/>
        <w:ind w:left="0"/>
        <w:jc w:val="both"/>
      </w:pPr>
      <w:r>
        <w:rPr>
          <w:rFonts w:ascii="Times New Roman"/>
          <w:b w:val="false"/>
          <w:i w:val="false"/>
          <w:color w:val="000000"/>
          <w:sz w:val="28"/>
        </w:rPr>
        <w:t>
      89.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1420" w:id="1398"/>
    <w:p>
      <w:pPr>
        <w:spacing w:after="0"/>
        <w:ind w:left="0"/>
        <w:jc w:val="left"/>
      </w:pPr>
      <w:r>
        <w:rPr>
          <w:rFonts w:ascii="Times New Roman"/>
          <w:b/>
          <w:i w:val="false"/>
          <w:color w:val="000000"/>
        </w:rPr>
        <w:t xml:space="preserve"> Перечень лотов и условия поставки товаров, выполнения работ, оказания услуг</w:t>
      </w:r>
      <w:r>
        <w:br/>
      </w:r>
      <w:r>
        <w:rPr>
          <w:rFonts w:ascii="Times New Roman"/>
          <w:b/>
          <w:i w:val="false"/>
          <w:color w:val="000000"/>
        </w:rPr>
        <w:t>(формируется на основе утвержденного годового плана)</w:t>
      </w:r>
    </w:p>
    <w:bookmarkEnd w:id="1398"/>
    <w:p>
      <w:pPr>
        <w:spacing w:after="0"/>
        <w:ind w:left="0"/>
        <w:jc w:val="both"/>
      </w:pPr>
      <w:bookmarkStart w:name="z1421" w:id="1399"/>
      <w:r>
        <w:rPr>
          <w:rFonts w:ascii="Times New Roman"/>
          <w:b w:val="false"/>
          <w:i w:val="false"/>
          <w:color w:val="000000"/>
          <w:sz w:val="28"/>
        </w:rPr>
        <w:t>
      № конкурса _____________________________</w:t>
      </w:r>
    </w:p>
    <w:bookmarkEnd w:id="1399"/>
    <w:p>
      <w:pPr>
        <w:spacing w:after="0"/>
        <w:ind w:left="0"/>
        <w:jc w:val="both"/>
      </w:pPr>
      <w:r>
        <w:rPr>
          <w:rFonts w:ascii="Times New Roman"/>
          <w:b w:val="false"/>
          <w:i w:val="false"/>
          <w:color w:val="000000"/>
          <w:sz w:val="28"/>
        </w:rPr>
        <w:t>Наименование конкурса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2" w:id="1400"/>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1424" w:id="1401"/>
    <w:p>
      <w:pPr>
        <w:spacing w:after="0"/>
        <w:ind w:left="0"/>
        <w:jc w:val="left"/>
      </w:pPr>
      <w:r>
        <w:rPr>
          <w:rFonts w:ascii="Times New Roman"/>
          <w:b/>
          <w:i w:val="false"/>
          <w:color w:val="000000"/>
        </w:rPr>
        <w:t xml:space="preserve"> Соглашение об участии в конкурсе</w:t>
      </w:r>
    </w:p>
    <w:bookmarkEnd w:id="1401"/>
    <w:bookmarkStart w:name="z1425" w:id="1402"/>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 xml:space="preserve">статьей 6 </w:t>
      </w:r>
      <w:r>
        <w:rPr>
          <w:rFonts w:ascii="Times New Roman"/>
          <w:b w:val="false"/>
          <w:i w:val="false"/>
          <w:color w:val="000000"/>
          <w:sz w:val="28"/>
        </w:rPr>
        <w:t xml:space="preserve"> Закона.</w:t>
      </w:r>
    </w:p>
    <w:bookmarkEnd w:id="1402"/>
    <w:bookmarkStart w:name="z1426" w:id="1403"/>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403"/>
    <w:bookmarkStart w:name="z1427" w:id="1404"/>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w:t>
      </w:r>
      <w:r>
        <w:rPr>
          <w:rFonts w:ascii="Times New Roman"/>
          <w:b w:val="false"/>
          <w:i w:val="false"/>
          <w:color w:val="000000"/>
          <w:sz w:val="28"/>
        </w:rPr>
        <w:t>пункте 19</w:t>
      </w:r>
      <w:r>
        <w:rPr>
          <w:rFonts w:ascii="Times New Roman"/>
          <w:b w:val="false"/>
          <w:i w:val="false"/>
          <w:color w:val="000000"/>
          <w:sz w:val="28"/>
        </w:rPr>
        <w:t xml:space="preserve"> статьи 43 Закона.</w:t>
      </w:r>
    </w:p>
    <w:bookmarkEnd w:id="1404"/>
    <w:bookmarkStart w:name="z1428" w:id="1405"/>
    <w:p>
      <w:pPr>
        <w:spacing w:after="0"/>
        <w:ind w:left="0"/>
        <w:jc w:val="both"/>
      </w:pPr>
      <w:r>
        <w:rPr>
          <w:rFonts w:ascii="Times New Roman"/>
          <w:b w:val="false"/>
          <w:i w:val="false"/>
          <w:color w:val="000000"/>
          <w:sz w:val="28"/>
        </w:rPr>
        <w:t>
      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bookmarkEnd w:id="1405"/>
    <w:bookmarkStart w:name="z1429" w:id="1406"/>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p>
    <w:bookmarkEnd w:id="1406"/>
    <w:bookmarkStart w:name="z1430" w:id="1407"/>
    <w:p>
      <w:pPr>
        <w:spacing w:after="0"/>
        <w:ind w:left="0"/>
        <w:jc w:val="both"/>
      </w:pPr>
      <w:r>
        <w:rPr>
          <w:rFonts w:ascii="Times New Roman"/>
          <w:b w:val="false"/>
          <w:i w:val="false"/>
          <w:color w:val="000000"/>
          <w:sz w:val="28"/>
        </w:rPr>
        <w:t xml:space="preserve">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 </w:t>
      </w:r>
    </w:p>
    <w:bookmarkEnd w:id="1407"/>
    <w:bookmarkStart w:name="z1431" w:id="1408"/>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1408"/>
    <w:bookmarkStart w:name="z1432" w:id="1409"/>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1409"/>
    <w:bookmarkStart w:name="z1433" w:id="1410"/>
    <w:p>
      <w:pPr>
        <w:spacing w:after="0"/>
        <w:ind w:left="0"/>
        <w:jc w:val="both"/>
      </w:pPr>
      <w:r>
        <w:rPr>
          <w:rFonts w:ascii="Times New Roman"/>
          <w:b w:val="false"/>
          <w:i w:val="false"/>
          <w:color w:val="000000"/>
          <w:sz w:val="28"/>
        </w:rPr>
        <w:t xml:space="preserve">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1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1435" w:id="1411"/>
    <w:p>
      <w:pPr>
        <w:spacing w:after="0"/>
        <w:ind w:left="0"/>
        <w:jc w:val="left"/>
      </w:pPr>
      <w:r>
        <w:rPr>
          <w:rFonts w:ascii="Times New Roman"/>
          <w:b/>
          <w:i w:val="false"/>
          <w:color w:val="000000"/>
        </w:rPr>
        <w:t xml:space="preserve"> Конкурсное ценовое предложение потенциального поставщика</w:t>
      </w:r>
      <w:r>
        <w:br/>
      </w:r>
      <w:r>
        <w:rPr>
          <w:rFonts w:ascii="Times New Roman"/>
          <w:b/>
          <w:i w:val="false"/>
          <w:color w:val="000000"/>
        </w:rPr>
        <w:t>(заполняется отдельно на каждый лот)</w:t>
      </w:r>
    </w:p>
    <w:bookmarkEnd w:id="1411"/>
    <w:p>
      <w:pPr>
        <w:spacing w:after="0"/>
        <w:ind w:left="0"/>
        <w:jc w:val="both"/>
      </w:pPr>
      <w:bookmarkStart w:name="z1436" w:id="1412"/>
      <w:r>
        <w:rPr>
          <w:rFonts w:ascii="Times New Roman"/>
          <w:b w:val="false"/>
          <w:i w:val="false"/>
          <w:color w:val="000000"/>
          <w:sz w:val="28"/>
        </w:rPr>
        <w:t>
      № конкурса _____________________________________________________</w:t>
      </w:r>
    </w:p>
    <w:bookmarkEnd w:id="1412"/>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БИН/ИИН/ИНН/УНП ____________________________________________</w:t>
      </w:r>
    </w:p>
    <w:p>
      <w:pPr>
        <w:spacing w:after="0"/>
        <w:ind w:left="0"/>
        <w:jc w:val="both"/>
      </w:pPr>
      <w:r>
        <w:rPr>
          <w:rFonts w:ascii="Times New Roman"/>
          <w:b w:val="false"/>
          <w:i w:val="false"/>
          <w:color w:val="000000"/>
          <w:sz w:val="28"/>
        </w:rPr>
        <w:t>Банковские реквизиты поставщика 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w:t>
      </w:r>
    </w:p>
    <w:p>
      <w:pPr>
        <w:spacing w:after="0"/>
        <w:ind w:left="0"/>
        <w:jc w:val="both"/>
      </w:pPr>
      <w:r>
        <w:rPr>
          <w:rFonts w:ascii="Times New Roman"/>
          <w:b w:val="false"/>
          <w:i w:val="false"/>
          <w:color w:val="000000"/>
          <w:sz w:val="28"/>
        </w:rPr>
        <w:t>Единица измерения 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w:t>
      </w:r>
    </w:p>
    <w:p>
      <w:pPr>
        <w:spacing w:after="0"/>
        <w:ind w:left="0"/>
        <w:jc w:val="both"/>
      </w:pPr>
      <w:r>
        <w:rPr>
          <w:rFonts w:ascii="Times New Roman"/>
          <w:b w:val="false"/>
          <w:i w:val="false"/>
          <w:color w:val="000000"/>
          <w:sz w:val="28"/>
        </w:rPr>
        <w:t>Количество (объем) _______________________________________________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конкурсной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конкурсной документации</w:t>
            </w:r>
          </w:p>
        </w:tc>
      </w:tr>
    </w:tbl>
    <w:bookmarkStart w:name="z1438" w:id="1413"/>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товаров (заполняется заказчиком)</w:t>
      </w:r>
    </w:p>
    <w:bookmarkEnd w:id="1413"/>
    <w:p>
      <w:pPr>
        <w:spacing w:after="0"/>
        <w:ind w:left="0"/>
        <w:jc w:val="both"/>
      </w:pPr>
      <w:bookmarkStart w:name="z1439" w:id="1414"/>
      <w:r>
        <w:rPr>
          <w:rFonts w:ascii="Times New Roman"/>
          <w:b w:val="false"/>
          <w:i w:val="false"/>
          <w:color w:val="000000"/>
          <w:sz w:val="28"/>
        </w:rPr>
        <w:t>
      Наименование заказчика __________________</w:t>
      </w:r>
    </w:p>
    <w:bookmarkEnd w:id="1414"/>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bookmarkStart w:name="z1440" w:id="1415"/>
    <w:p>
      <w:pPr>
        <w:spacing w:after="0"/>
        <w:ind w:left="0"/>
        <w:jc w:val="both"/>
      </w:pPr>
      <w:r>
        <w:rPr>
          <w:rFonts w:ascii="Times New Roman"/>
          <w:b w:val="false"/>
          <w:i w:val="false"/>
          <w:color w:val="000000"/>
          <w:sz w:val="28"/>
        </w:rPr>
        <w:t xml:space="preserve">
      1. Наличие разрешения (уведомления) на поставку товара в соответствии с законодательством Республики Казахстан о разрешениях и уведомлениях. </w:t>
      </w:r>
    </w:p>
    <w:bookmarkEnd w:id="1415"/>
    <w:bookmarkStart w:name="z1441" w:id="1416"/>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1417"/>
    <w:p>
      <w:pPr>
        <w:spacing w:after="0"/>
        <w:ind w:left="0"/>
        <w:jc w:val="both"/>
      </w:pPr>
      <w:r>
        <w:rPr>
          <w:rFonts w:ascii="Times New Roman"/>
          <w:b w:val="false"/>
          <w:i w:val="false"/>
          <w:color w:val="000000"/>
          <w:sz w:val="28"/>
        </w:rPr>
        <w:t xml:space="preserve">
      Если поставка товара не требует получения соответствующего разрешения, направления уведомления, то данные сведения не заполняются. </w:t>
      </w:r>
    </w:p>
    <w:bookmarkEnd w:id="1417"/>
    <w:bookmarkStart w:name="z1443" w:id="1418"/>
    <w:p>
      <w:pPr>
        <w:spacing w:after="0"/>
        <w:ind w:left="0"/>
        <w:jc w:val="both"/>
      </w:pPr>
      <w:r>
        <w:rPr>
          <w:rFonts w:ascii="Times New Roman"/>
          <w:b w:val="false"/>
          <w:i w:val="false"/>
          <w:color w:val="000000"/>
          <w:sz w:val="28"/>
        </w:rPr>
        <w:t xml:space="preserve">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 </w:t>
      </w:r>
    </w:p>
    <w:bookmarkEnd w:id="1418"/>
    <w:bookmarkStart w:name="z1444" w:id="1419"/>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419"/>
    <w:bookmarkStart w:name="z1445" w:id="1420"/>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446" w:id="1421"/>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1447" w:id="1422"/>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1449" w:id="1423"/>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работ в сфере строительства</w:t>
      </w:r>
      <w:r>
        <w:br/>
      </w:r>
      <w:r>
        <w:rPr>
          <w:rFonts w:ascii="Times New Roman"/>
          <w:b/>
          <w:i w:val="false"/>
          <w:color w:val="000000"/>
        </w:rPr>
        <w:t>(строительно-монтажные работы и работы по проектированию) (заполняется заказчиком</w:t>
      </w:r>
    </w:p>
    <w:bookmarkEnd w:id="1423"/>
    <w:p>
      <w:pPr>
        <w:spacing w:after="0"/>
        <w:ind w:left="0"/>
        <w:jc w:val="both"/>
      </w:pPr>
      <w:bookmarkStart w:name="z1450" w:id="1424"/>
      <w:r>
        <w:rPr>
          <w:rFonts w:ascii="Times New Roman"/>
          <w:b w:val="false"/>
          <w:i w:val="false"/>
          <w:color w:val="000000"/>
          <w:sz w:val="28"/>
        </w:rPr>
        <w:t>
      Наименование заказчика __________________</w:t>
      </w:r>
    </w:p>
    <w:bookmarkEnd w:id="1424"/>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bookmarkStart w:name="z1451" w:id="1425"/>
    <w:p>
      <w:pPr>
        <w:spacing w:after="0"/>
        <w:ind w:left="0"/>
        <w:jc w:val="both"/>
      </w:pPr>
      <w:r>
        <w:rPr>
          <w:rFonts w:ascii="Times New Roman"/>
          <w:b w:val="false"/>
          <w:i w:val="false"/>
          <w:color w:val="000000"/>
          <w:sz w:val="28"/>
        </w:rPr>
        <w:t>
      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2" w:id="1426"/>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426"/>
    <w:bookmarkStart w:name="z1453" w:id="1427"/>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427"/>
    <w:bookmarkStart w:name="z1454" w:id="1428"/>
    <w:p>
      <w:pPr>
        <w:spacing w:after="0"/>
        <w:ind w:left="0"/>
        <w:jc w:val="both"/>
      </w:pPr>
      <w:r>
        <w:rPr>
          <w:rFonts w:ascii="Times New Roman"/>
          <w:b w:val="false"/>
          <w:i w:val="false"/>
          <w:color w:val="000000"/>
          <w:sz w:val="28"/>
        </w:rPr>
        <w:t xml:space="preserve">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 </w:t>
      </w:r>
    </w:p>
    <w:bookmarkEnd w:id="1428"/>
    <w:bookmarkStart w:name="z1455" w:id="1429"/>
    <w:p>
      <w:pPr>
        <w:spacing w:after="0"/>
        <w:ind w:left="0"/>
        <w:jc w:val="both"/>
      </w:pPr>
      <w:r>
        <w:rPr>
          <w:rFonts w:ascii="Times New Roman"/>
          <w:b w:val="false"/>
          <w:i w:val="false"/>
          <w:color w:val="000000"/>
          <w:sz w:val="28"/>
        </w:rPr>
        <w:t>
      5. Квалификационное требование в части наличия опыта работы по закупкам в сфере строительства (строительно-монтажные работы и работы по проектированию) не предъявляется.</w:t>
      </w:r>
    </w:p>
    <w:bookmarkEnd w:id="1429"/>
    <w:bookmarkStart w:name="z1456" w:id="1430"/>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конкурсной документации</w:t>
            </w:r>
          </w:p>
        </w:tc>
      </w:tr>
    </w:tbl>
    <w:bookmarkStart w:name="z1458" w:id="1431"/>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работ, не связанных со строительством</w:t>
      </w:r>
      <w:r>
        <w:br/>
      </w:r>
      <w:r>
        <w:rPr>
          <w:rFonts w:ascii="Times New Roman"/>
          <w:b/>
          <w:i w:val="false"/>
          <w:color w:val="000000"/>
        </w:rPr>
        <w:t>(заполняется заказчиком)</w:t>
      </w:r>
    </w:p>
    <w:bookmarkEnd w:id="1431"/>
    <w:p>
      <w:pPr>
        <w:spacing w:after="0"/>
        <w:ind w:left="0"/>
        <w:jc w:val="both"/>
      </w:pPr>
      <w:bookmarkStart w:name="z1459" w:id="1432"/>
      <w:r>
        <w:rPr>
          <w:rFonts w:ascii="Times New Roman"/>
          <w:b w:val="false"/>
          <w:i w:val="false"/>
          <w:color w:val="000000"/>
          <w:sz w:val="28"/>
        </w:rPr>
        <w:t>
      Наименование заказчика __________________</w:t>
      </w:r>
    </w:p>
    <w:bookmarkEnd w:id="1432"/>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bookmarkStart w:name="z1460" w:id="1433"/>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433"/>
    <w:bookmarkStart w:name="z1461" w:id="1434"/>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2" w:id="1435"/>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End w:id="1435"/>
    <w:bookmarkStart w:name="z1463" w:id="1436"/>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436"/>
    <w:bookmarkStart w:name="z1464" w:id="1437"/>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437"/>
    <w:bookmarkStart w:name="z1465" w:id="1438"/>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438"/>
    <w:bookmarkStart w:name="z1466" w:id="1439"/>
    <w:p>
      <w:pPr>
        <w:spacing w:after="0"/>
        <w:ind w:left="0"/>
        <w:jc w:val="both"/>
      </w:pPr>
      <w:r>
        <w:rPr>
          <w:rFonts w:ascii="Times New Roman"/>
          <w:b w:val="false"/>
          <w:i w:val="false"/>
          <w:color w:val="000000"/>
          <w:sz w:val="28"/>
        </w:rPr>
        <w:t>
      Материальные ресурсы:</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7" w:id="1440"/>
    <w:p>
      <w:pPr>
        <w:spacing w:after="0"/>
        <w:ind w:left="0"/>
        <w:jc w:val="both"/>
      </w:pPr>
      <w:r>
        <w:rPr>
          <w:rFonts w:ascii="Times New Roman"/>
          <w:b w:val="false"/>
          <w:i w:val="false"/>
          <w:color w:val="000000"/>
          <w:sz w:val="28"/>
        </w:rPr>
        <w:t>
      Трудовые ресурсы:</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8" w:id="1441"/>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конкурсе.</w:t>
      </w:r>
    </w:p>
    <w:bookmarkEnd w:id="1441"/>
    <w:bookmarkStart w:name="z1469" w:id="1442"/>
    <w:p>
      <w:pPr>
        <w:spacing w:after="0"/>
        <w:ind w:left="0"/>
        <w:jc w:val="both"/>
      </w:pPr>
      <w:r>
        <w:rPr>
          <w:rFonts w:ascii="Times New Roman"/>
          <w:b w:val="false"/>
          <w:i w:val="false"/>
          <w:color w:val="000000"/>
          <w:sz w:val="28"/>
        </w:rPr>
        <w:t xml:space="preserve">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 </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0" w:id="1443"/>
    <w:p>
      <w:pPr>
        <w:spacing w:after="0"/>
        <w:ind w:left="0"/>
        <w:jc w:val="both"/>
      </w:pPr>
      <w:r>
        <w:rPr>
          <w:rFonts w:ascii="Times New Roman"/>
          <w:b w:val="false"/>
          <w:i w:val="false"/>
          <w:color w:val="000000"/>
          <w:sz w:val="28"/>
        </w:rPr>
        <w:t>
      Примечание.</w:t>
      </w:r>
    </w:p>
    <w:bookmarkEnd w:id="1443"/>
    <w:bookmarkStart w:name="z1471" w:id="1444"/>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444"/>
    <w:bookmarkStart w:name="z1472" w:id="1445"/>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1474" w:id="1446"/>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услуг (заполняется заказчиком)</w:t>
      </w:r>
    </w:p>
    <w:bookmarkEnd w:id="1446"/>
    <w:p>
      <w:pPr>
        <w:spacing w:after="0"/>
        <w:ind w:left="0"/>
        <w:jc w:val="both"/>
      </w:pPr>
      <w:bookmarkStart w:name="z1475" w:id="1447"/>
      <w:r>
        <w:rPr>
          <w:rFonts w:ascii="Times New Roman"/>
          <w:b w:val="false"/>
          <w:i w:val="false"/>
          <w:color w:val="000000"/>
          <w:sz w:val="28"/>
        </w:rPr>
        <w:t>
      Наименование заказчика __________________</w:t>
      </w:r>
    </w:p>
    <w:bookmarkEnd w:id="1447"/>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bookmarkStart w:name="z1476" w:id="1448"/>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448"/>
    <w:bookmarkStart w:name="z1477" w:id="1449"/>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8" w:id="1450"/>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450"/>
    <w:bookmarkStart w:name="z1479" w:id="1451"/>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451"/>
    <w:bookmarkStart w:name="z1480" w:id="145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452"/>
    <w:bookmarkStart w:name="z1481" w:id="1453"/>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453"/>
    <w:bookmarkStart w:name="z1482" w:id="1454"/>
    <w:p>
      <w:pPr>
        <w:spacing w:after="0"/>
        <w:ind w:left="0"/>
        <w:jc w:val="both"/>
      </w:pPr>
      <w:r>
        <w:rPr>
          <w:rFonts w:ascii="Times New Roman"/>
          <w:b w:val="false"/>
          <w:i w:val="false"/>
          <w:color w:val="000000"/>
          <w:sz w:val="28"/>
        </w:rPr>
        <w:t>
      Материальные ресурсы:</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3" w:id="1455"/>
    <w:p>
      <w:pPr>
        <w:spacing w:after="0"/>
        <w:ind w:left="0"/>
        <w:jc w:val="both"/>
      </w:pPr>
      <w:r>
        <w:rPr>
          <w:rFonts w:ascii="Times New Roman"/>
          <w:b w:val="false"/>
          <w:i w:val="false"/>
          <w:color w:val="000000"/>
          <w:sz w:val="28"/>
        </w:rPr>
        <w:t>
      Трудовые ресурсы:</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4" w:id="1456"/>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десять лет.</w:t>
      </w:r>
    </w:p>
    <w:bookmarkEnd w:id="1456"/>
    <w:bookmarkStart w:name="z1485" w:id="1457"/>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6" w:id="1458"/>
    <w:p>
      <w:pPr>
        <w:spacing w:after="0"/>
        <w:ind w:left="0"/>
        <w:jc w:val="both"/>
      </w:pPr>
      <w:r>
        <w:rPr>
          <w:rFonts w:ascii="Times New Roman"/>
          <w:b w:val="false"/>
          <w:i w:val="false"/>
          <w:color w:val="000000"/>
          <w:sz w:val="28"/>
        </w:rPr>
        <w:t>
      Примечание.</w:t>
      </w:r>
    </w:p>
    <w:bookmarkEnd w:id="1458"/>
    <w:bookmarkStart w:name="z1487" w:id="1459"/>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459"/>
    <w:bookmarkStart w:name="z1488" w:id="1460"/>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конкурсной документации</w:t>
            </w:r>
          </w:p>
        </w:tc>
      </w:tr>
    </w:tbl>
    <w:bookmarkStart w:name="z1490" w:id="1461"/>
    <w:p>
      <w:pPr>
        <w:spacing w:after="0"/>
        <w:ind w:left="0"/>
        <w:jc w:val="left"/>
      </w:pPr>
      <w:r>
        <w:rPr>
          <w:rFonts w:ascii="Times New Roman"/>
          <w:b/>
          <w:i w:val="false"/>
          <w:color w:val="000000"/>
        </w:rPr>
        <w:t xml:space="preserve"> Сведения о квалификации и критериях, влияющих на конкурсное ценовое</w:t>
      </w:r>
      <w:r>
        <w:br/>
      </w:r>
      <w:r>
        <w:rPr>
          <w:rFonts w:ascii="Times New Roman"/>
          <w:b/>
          <w:i w:val="false"/>
          <w:color w:val="000000"/>
        </w:rPr>
        <w:t>предложение при закупках товаров</w:t>
      </w:r>
      <w:r>
        <w:br/>
      </w:r>
      <w:r>
        <w:rPr>
          <w:rFonts w:ascii="Times New Roman"/>
          <w:b/>
          <w:i w:val="false"/>
          <w:color w:val="000000"/>
        </w:rPr>
        <w:t>(заполняется потенциальным поставщиком (соисполнителем))</w:t>
      </w:r>
    </w:p>
    <w:bookmarkEnd w:id="1461"/>
    <w:p>
      <w:pPr>
        <w:spacing w:after="0"/>
        <w:ind w:left="0"/>
        <w:jc w:val="both"/>
      </w:pPr>
      <w:bookmarkStart w:name="z1491" w:id="1462"/>
      <w:r>
        <w:rPr>
          <w:rFonts w:ascii="Times New Roman"/>
          <w:b w:val="false"/>
          <w:i w:val="false"/>
          <w:color w:val="000000"/>
          <w:sz w:val="28"/>
        </w:rPr>
        <w:t>
      Наименование заказчика __________________</w:t>
      </w:r>
    </w:p>
    <w:bookmarkEnd w:id="1462"/>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(соисполнителя)________________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2" w:id="1463"/>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463"/>
    <w:bookmarkStart w:name="z1493" w:id="1464"/>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464"/>
    <w:bookmarkStart w:name="z1494" w:id="1465"/>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465"/>
    <w:bookmarkStart w:name="z1495" w:id="1466"/>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496" w:id="1467"/>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68"/>
          <w:p>
            <w:pPr>
              <w:spacing w:after="20"/>
              <w:ind w:left="20"/>
              <w:jc w:val="both"/>
            </w:pPr>
          </w:p>
          <w:bookmarkEnd w:id="1468"/>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1498" w:id="1469"/>
    <w:p>
      <w:pPr>
        <w:spacing w:after="0"/>
        <w:ind w:left="0"/>
        <w:jc w:val="both"/>
      </w:pPr>
      <w:r>
        <w:rPr>
          <w:rFonts w:ascii="Times New Roman"/>
          <w:b w:val="false"/>
          <w:i w:val="false"/>
          <w:color w:val="000000"/>
          <w:sz w:val="28"/>
        </w:rPr>
        <w:t>
      Расшифровка аббревиатур:</w:t>
      </w:r>
    </w:p>
    <w:bookmarkEnd w:id="1469"/>
    <w:bookmarkStart w:name="z1499" w:id="1470"/>
    <w:p>
      <w:pPr>
        <w:spacing w:after="0"/>
        <w:ind w:left="0"/>
        <w:jc w:val="both"/>
      </w:pPr>
      <w:r>
        <w:rPr>
          <w:rFonts w:ascii="Times New Roman"/>
          <w:b w:val="false"/>
          <w:i w:val="false"/>
          <w:color w:val="000000"/>
          <w:sz w:val="28"/>
        </w:rPr>
        <w:t>
      БИН – бизнес-идентификационный номер;</w:t>
      </w:r>
    </w:p>
    <w:bookmarkEnd w:id="1470"/>
    <w:bookmarkStart w:name="z1500" w:id="1471"/>
    <w:p>
      <w:pPr>
        <w:spacing w:after="0"/>
        <w:ind w:left="0"/>
        <w:jc w:val="both"/>
      </w:pPr>
      <w:r>
        <w:rPr>
          <w:rFonts w:ascii="Times New Roman"/>
          <w:b w:val="false"/>
          <w:i w:val="false"/>
          <w:color w:val="000000"/>
          <w:sz w:val="28"/>
        </w:rPr>
        <w:t>
      ИИН – индивидуальный идентификационный номер;</w:t>
      </w:r>
    </w:p>
    <w:bookmarkEnd w:id="1471"/>
    <w:bookmarkStart w:name="z1501" w:id="1472"/>
    <w:p>
      <w:pPr>
        <w:spacing w:after="0"/>
        <w:ind w:left="0"/>
        <w:jc w:val="both"/>
      </w:pPr>
      <w:r>
        <w:rPr>
          <w:rFonts w:ascii="Times New Roman"/>
          <w:b w:val="false"/>
          <w:i w:val="false"/>
          <w:color w:val="000000"/>
          <w:sz w:val="28"/>
        </w:rPr>
        <w:t>
      ИНН – идентификационный номер налогоплательщика;</w:t>
      </w:r>
    </w:p>
    <w:bookmarkEnd w:id="1472"/>
    <w:bookmarkStart w:name="z1502" w:id="1473"/>
    <w:p>
      <w:pPr>
        <w:spacing w:after="0"/>
        <w:ind w:left="0"/>
        <w:jc w:val="both"/>
      </w:pPr>
      <w:r>
        <w:rPr>
          <w:rFonts w:ascii="Times New Roman"/>
          <w:b w:val="false"/>
          <w:i w:val="false"/>
          <w:color w:val="000000"/>
          <w:sz w:val="28"/>
        </w:rPr>
        <w:t>
      УНП – учетный номер плательщика;</w:t>
      </w:r>
    </w:p>
    <w:bookmarkEnd w:id="1473"/>
    <w:bookmarkStart w:name="z1503" w:id="1474"/>
    <w:p>
      <w:pPr>
        <w:spacing w:after="0"/>
        <w:ind w:left="0"/>
        <w:jc w:val="both"/>
      </w:pPr>
      <w:r>
        <w:rPr>
          <w:rFonts w:ascii="Times New Roman"/>
          <w:b w:val="false"/>
          <w:i w:val="false"/>
          <w:color w:val="000000"/>
          <w:sz w:val="28"/>
        </w:rPr>
        <w:t>
      Ф.И.О. – фамилия, имя, отчество (при наличии).</w:t>
      </w:r>
    </w:p>
    <w:bookmarkEnd w:id="1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конкурсной документации</w:t>
            </w:r>
          </w:p>
        </w:tc>
      </w:tr>
    </w:tbl>
    <w:bookmarkStart w:name="z1505" w:id="1475"/>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w:t>
      </w:r>
      <w:r>
        <w:br/>
      </w:r>
      <w:r>
        <w:rPr>
          <w:rFonts w:ascii="Times New Roman"/>
          <w:b/>
          <w:i w:val="false"/>
          <w:color w:val="000000"/>
        </w:rPr>
        <w:t>при закупках работ в сфере строительства (строительно-монтажные работы и работы</w:t>
      </w:r>
      <w:r>
        <w:br/>
      </w:r>
      <w:r>
        <w:rPr>
          <w:rFonts w:ascii="Times New Roman"/>
          <w:b/>
          <w:i w:val="false"/>
          <w:color w:val="000000"/>
        </w:rPr>
        <w:t>по проектированию) (заполняется потенциальным поставщиком (субподрядчиком))</w:t>
      </w:r>
    </w:p>
    <w:bookmarkEnd w:id="1475"/>
    <w:p>
      <w:pPr>
        <w:spacing w:after="0"/>
        <w:ind w:left="0"/>
        <w:jc w:val="both"/>
      </w:pPr>
      <w:bookmarkStart w:name="z1506" w:id="1476"/>
      <w:r>
        <w:rPr>
          <w:rFonts w:ascii="Times New Roman"/>
          <w:b w:val="false"/>
          <w:i w:val="false"/>
          <w:color w:val="000000"/>
          <w:sz w:val="28"/>
        </w:rPr>
        <w:t>
      Наименование заказчика _________________</w:t>
      </w:r>
    </w:p>
    <w:bookmarkEnd w:id="1476"/>
    <w:p>
      <w:pPr>
        <w:spacing w:after="0"/>
        <w:ind w:left="0"/>
        <w:jc w:val="both"/>
      </w:pPr>
      <w:r>
        <w:rPr>
          <w:rFonts w:ascii="Times New Roman"/>
          <w:b w:val="false"/>
          <w:i w:val="false"/>
          <w:color w:val="000000"/>
          <w:sz w:val="28"/>
        </w:rPr>
        <w:t>Наименование организатора ______________</w:t>
      </w:r>
    </w:p>
    <w:p>
      <w:pPr>
        <w:spacing w:after="0"/>
        <w:ind w:left="0"/>
        <w:jc w:val="both"/>
      </w:pPr>
      <w:r>
        <w:rPr>
          <w:rFonts w:ascii="Times New Roman"/>
          <w:b w:val="false"/>
          <w:i w:val="false"/>
          <w:color w:val="000000"/>
          <w:sz w:val="28"/>
        </w:rPr>
        <w:t>№ конкурса ____________________________</w:t>
      </w:r>
    </w:p>
    <w:p>
      <w:pPr>
        <w:spacing w:after="0"/>
        <w:ind w:left="0"/>
        <w:jc w:val="both"/>
      </w:pPr>
      <w:r>
        <w:rPr>
          <w:rFonts w:ascii="Times New Roman"/>
          <w:b w:val="false"/>
          <w:i w:val="false"/>
          <w:color w:val="000000"/>
          <w:sz w:val="28"/>
        </w:rPr>
        <w:t>Наименование конкурса _________________</w:t>
      </w:r>
    </w:p>
    <w:p>
      <w:pPr>
        <w:spacing w:after="0"/>
        <w:ind w:left="0"/>
        <w:jc w:val="both"/>
      </w:pPr>
      <w:r>
        <w:rPr>
          <w:rFonts w:ascii="Times New Roman"/>
          <w:b w:val="false"/>
          <w:i w:val="false"/>
          <w:color w:val="000000"/>
          <w:sz w:val="28"/>
        </w:rPr>
        <w:t>№ лота ________________________________</w:t>
      </w:r>
    </w:p>
    <w:p>
      <w:pPr>
        <w:spacing w:after="0"/>
        <w:ind w:left="0"/>
        <w:jc w:val="both"/>
      </w:pPr>
      <w:r>
        <w:rPr>
          <w:rFonts w:ascii="Times New Roman"/>
          <w:b w:val="false"/>
          <w:i w:val="false"/>
          <w:color w:val="000000"/>
          <w:sz w:val="28"/>
        </w:rPr>
        <w:t>Наименование лота 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(субподрядчика)_________________________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7" w:id="1477"/>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477"/>
    <w:bookmarkStart w:name="z1508" w:id="1478"/>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478"/>
    <w:bookmarkStart w:name="z1509" w:id="1479"/>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1479"/>
    <w:bookmarkStart w:name="z1510" w:id="1480"/>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схожих (аналогичных) закупаемым на конкурсе, для расчета критериев, влияющих на конкурсное ценовое предложение (формируются с учетом форматно-логического контроля).</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81"/>
          <w:p>
            <w:pPr>
              <w:spacing w:after="20"/>
              <w:ind w:left="20"/>
              <w:jc w:val="both"/>
            </w:pPr>
          </w:p>
          <w:bookmarkEnd w:id="1481"/>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1512" w:id="1482"/>
      <w:r>
        <w:rPr>
          <w:rFonts w:ascii="Times New Roman"/>
          <w:b w:val="false"/>
          <w:i w:val="false"/>
          <w:color w:val="000000"/>
          <w:sz w:val="28"/>
        </w:rPr>
        <w:t>
      Расшифровка аббревиатур:</w:t>
      </w:r>
    </w:p>
    <w:bookmarkEnd w:id="148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конкурсной документации</w:t>
            </w:r>
          </w:p>
        </w:tc>
      </w:tr>
    </w:tbl>
    <w:bookmarkStart w:name="z1514" w:id="1483"/>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работ, не связанных со строительством) (заполняется потенциальным поставщиком (субподрядчиком))</w:t>
      </w:r>
    </w:p>
    <w:bookmarkEnd w:id="1483"/>
    <w:p>
      <w:pPr>
        <w:spacing w:after="0"/>
        <w:ind w:left="0"/>
        <w:jc w:val="both"/>
      </w:pPr>
      <w:bookmarkStart w:name="z1515" w:id="1484"/>
      <w:r>
        <w:rPr>
          <w:rFonts w:ascii="Times New Roman"/>
          <w:b w:val="false"/>
          <w:i w:val="false"/>
          <w:color w:val="000000"/>
          <w:sz w:val="28"/>
        </w:rPr>
        <w:t>
      Наименование заказчика _________________</w:t>
      </w:r>
    </w:p>
    <w:bookmarkEnd w:id="1484"/>
    <w:p>
      <w:pPr>
        <w:spacing w:after="0"/>
        <w:ind w:left="0"/>
        <w:jc w:val="both"/>
      </w:pPr>
      <w:r>
        <w:rPr>
          <w:rFonts w:ascii="Times New Roman"/>
          <w:b w:val="false"/>
          <w:i w:val="false"/>
          <w:color w:val="000000"/>
          <w:sz w:val="28"/>
        </w:rPr>
        <w:t>Наименование организатора 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(супбодрядчика)_________________________</w:t>
      </w:r>
    </w:p>
    <w:p>
      <w:pPr>
        <w:spacing w:after="0"/>
        <w:ind w:left="0"/>
        <w:jc w:val="both"/>
      </w:pPr>
      <w:r>
        <w:rPr>
          <w:rFonts w:ascii="Times New Roman"/>
          <w:b w:val="false"/>
          <w:i w:val="false"/>
          <w:color w:val="000000"/>
          <w:sz w:val="28"/>
        </w:rPr>
        <w:t xml:space="preserve">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6" w:id="1485"/>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bookmarkEnd w:id="1485"/>
    <w:bookmarkStart w:name="z1517" w:id="1486"/>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486"/>
    <w:bookmarkStart w:name="z1518" w:id="1487"/>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487"/>
    <w:bookmarkStart w:name="z1519" w:id="1488"/>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выполнения работ с приложением электронных копий подтверждающих документов.</w:t>
      </w:r>
    </w:p>
    <w:bookmarkEnd w:id="1488"/>
    <w:bookmarkStart w:name="z1520" w:id="1489"/>
    <w:p>
      <w:pPr>
        <w:spacing w:after="0"/>
        <w:ind w:left="0"/>
        <w:jc w:val="both"/>
      </w:pPr>
      <w:r>
        <w:rPr>
          <w:rFonts w:ascii="Times New Roman"/>
          <w:b w:val="false"/>
          <w:i w:val="false"/>
          <w:color w:val="000000"/>
          <w:sz w:val="28"/>
        </w:rPr>
        <w:t>
      Материальные ресурсы:</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1" w:id="1490"/>
    <w:p>
      <w:pPr>
        <w:spacing w:after="0"/>
        <w:ind w:left="0"/>
        <w:jc w:val="both"/>
      </w:pPr>
      <w:r>
        <w:rPr>
          <w:rFonts w:ascii="Times New Roman"/>
          <w:b w:val="false"/>
          <w:i w:val="false"/>
          <w:color w:val="000000"/>
          <w:sz w:val="28"/>
        </w:rPr>
        <w:t>
      Трудовые ресурсы:</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2" w:id="1491"/>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w:t>
      </w:r>
    </w:p>
    <w:bookmarkEnd w:id="1491"/>
    <w:bookmarkStart w:name="z1523" w:id="1492"/>
    <w:p>
      <w:pPr>
        <w:spacing w:after="0"/>
        <w:ind w:left="0"/>
        <w:jc w:val="both"/>
      </w:pPr>
      <w:r>
        <w:rPr>
          <w:rFonts w:ascii="Times New Roman"/>
          <w:b w:val="false"/>
          <w:i w:val="false"/>
          <w:color w:val="000000"/>
          <w:sz w:val="28"/>
        </w:rPr>
        <w:t>
      В случае, если на осуществление государственных закупок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квалификационное требование по наличию опыту работы не предъявляется.</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493"/>
          <w:p>
            <w:pPr>
              <w:spacing w:after="20"/>
              <w:ind w:left="20"/>
              <w:jc w:val="both"/>
            </w:pPr>
          </w:p>
          <w:bookmarkEnd w:id="1493"/>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5" w:id="1494"/>
      <w:r>
        <w:rPr>
          <w:rFonts w:ascii="Times New Roman"/>
          <w:b w:val="false"/>
          <w:i w:val="false"/>
          <w:color w:val="000000"/>
          <w:sz w:val="28"/>
        </w:rPr>
        <w:t>
      Примечание:</w:t>
      </w:r>
    </w:p>
    <w:bookmarkEnd w:id="1494"/>
    <w:p>
      <w:pPr>
        <w:spacing w:after="0"/>
        <w:ind w:left="0"/>
        <w:jc w:val="both"/>
      </w:pPr>
      <w:r>
        <w:rPr>
          <w:rFonts w:ascii="Times New Roman"/>
          <w:b w:val="false"/>
          <w:i w:val="false"/>
          <w:color w:val="000000"/>
          <w:sz w:val="28"/>
        </w:rPr>
        <w:t>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строительством (текущий или средний ремонт существующих объектов, благоустройство или иные виды работ, не связанные со строительством),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В связи с чем, требования пунктов 4 и 5 настоящего приложения не распространяются на таких потенциальных поставщиков.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конкурсной документации</w:t>
            </w:r>
          </w:p>
        </w:tc>
      </w:tr>
    </w:tbl>
    <w:bookmarkStart w:name="z1527" w:id="1495"/>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услуг</w:t>
      </w:r>
      <w:r>
        <w:br/>
      </w:r>
      <w:r>
        <w:rPr>
          <w:rFonts w:ascii="Times New Roman"/>
          <w:b/>
          <w:i w:val="false"/>
          <w:color w:val="000000"/>
        </w:rPr>
        <w:t>(заполняется потенциальным поставщиком (соисполнителем))</w:t>
      </w:r>
    </w:p>
    <w:bookmarkEnd w:id="1495"/>
    <w:p>
      <w:pPr>
        <w:spacing w:after="0"/>
        <w:ind w:left="0"/>
        <w:jc w:val="both"/>
      </w:pPr>
      <w:bookmarkStart w:name="z1528" w:id="1496"/>
      <w:r>
        <w:rPr>
          <w:rFonts w:ascii="Times New Roman"/>
          <w:b w:val="false"/>
          <w:i w:val="false"/>
          <w:color w:val="000000"/>
          <w:sz w:val="28"/>
        </w:rPr>
        <w:t>
      Наименование заказчика __________________</w:t>
      </w:r>
    </w:p>
    <w:bookmarkEnd w:id="1496"/>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(соисполнителя)_________________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9" w:id="1497"/>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bookmarkEnd w:id="1497"/>
    <w:bookmarkStart w:name="z1530" w:id="1498"/>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498"/>
    <w:bookmarkStart w:name="z1531" w:id="1499"/>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499"/>
    <w:bookmarkStart w:name="z1532" w:id="1500"/>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оказания услуг с приложением электронных копий подтверждающих документов.</w:t>
      </w:r>
    </w:p>
    <w:bookmarkEnd w:id="1500"/>
    <w:bookmarkStart w:name="z1533" w:id="1501"/>
    <w:p>
      <w:pPr>
        <w:spacing w:after="0"/>
        <w:ind w:left="0"/>
        <w:jc w:val="both"/>
      </w:pPr>
      <w:r>
        <w:rPr>
          <w:rFonts w:ascii="Times New Roman"/>
          <w:b w:val="false"/>
          <w:i w:val="false"/>
          <w:color w:val="000000"/>
          <w:sz w:val="28"/>
        </w:rPr>
        <w:t>
      Материальные ресурсы:</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4" w:id="1502"/>
    <w:p>
      <w:pPr>
        <w:spacing w:after="0"/>
        <w:ind w:left="0"/>
        <w:jc w:val="both"/>
      </w:pPr>
      <w:r>
        <w:rPr>
          <w:rFonts w:ascii="Times New Roman"/>
          <w:b w:val="false"/>
          <w:i w:val="false"/>
          <w:color w:val="000000"/>
          <w:sz w:val="28"/>
        </w:rPr>
        <w:t>
      Трудовые ресурсы:</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5" w:id="1503"/>
    <w:p>
      <w:pPr>
        <w:spacing w:after="0"/>
        <w:ind w:left="0"/>
        <w:jc w:val="both"/>
      </w:pPr>
      <w:r>
        <w:rPr>
          <w:rFonts w:ascii="Times New Roman"/>
          <w:b w:val="false"/>
          <w:i w:val="false"/>
          <w:color w:val="000000"/>
          <w:sz w:val="28"/>
        </w:rPr>
        <w:t>
      5. Сведения о наличии опыта оказанных услуг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w:t>
      </w:r>
    </w:p>
    <w:bookmarkEnd w:id="1503"/>
    <w:bookmarkStart w:name="z1536" w:id="1504"/>
    <w:p>
      <w:pPr>
        <w:spacing w:after="0"/>
        <w:ind w:left="0"/>
        <w:jc w:val="both"/>
      </w:pPr>
      <w:r>
        <w:rPr>
          <w:rFonts w:ascii="Times New Roman"/>
          <w:b w:val="false"/>
          <w:i w:val="false"/>
          <w:color w:val="000000"/>
          <w:sz w:val="28"/>
        </w:rPr>
        <w:t>
      В случае, если на осуществление государственных закупок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квалификационное требование по наличию опыту работы не предъявляется.</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оказания услуги (с __ по__)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505"/>
          <w:p>
            <w:pPr>
              <w:spacing w:after="20"/>
              <w:ind w:left="20"/>
              <w:jc w:val="both"/>
            </w:pPr>
          </w:p>
          <w:bookmarkEnd w:id="1505"/>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1538" w:id="1506"/>
      <w:r>
        <w:rPr>
          <w:rFonts w:ascii="Times New Roman"/>
          <w:b w:val="false"/>
          <w:i w:val="false"/>
          <w:color w:val="000000"/>
          <w:sz w:val="28"/>
        </w:rPr>
        <w:t>
      Расшифровка аббревиатур:</w:t>
      </w:r>
    </w:p>
    <w:bookmarkEnd w:id="150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конкурсной документации</w:t>
            </w:r>
          </w:p>
        </w:tc>
      </w:tr>
    </w:tbl>
    <w:bookmarkStart w:name="z1540" w:id="1507"/>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1507"/>
    <w:p>
      <w:pPr>
        <w:spacing w:after="0"/>
        <w:ind w:left="0"/>
        <w:jc w:val="both"/>
      </w:pPr>
      <w:bookmarkStart w:name="z1541" w:id="1508"/>
      <w:r>
        <w:rPr>
          <w:rFonts w:ascii="Times New Roman"/>
          <w:b w:val="false"/>
          <w:i w:val="false"/>
          <w:color w:val="000000"/>
          <w:sz w:val="28"/>
        </w:rPr>
        <w:t>
      Наименование заказчика _____________________</w:t>
      </w:r>
    </w:p>
    <w:bookmarkEnd w:id="1508"/>
    <w:p>
      <w:pPr>
        <w:spacing w:after="0"/>
        <w:ind w:left="0"/>
        <w:jc w:val="both"/>
      </w:pPr>
      <w:r>
        <w:rPr>
          <w:rFonts w:ascii="Times New Roman"/>
          <w:b w:val="false"/>
          <w:i w:val="false"/>
          <w:color w:val="000000"/>
          <w:sz w:val="28"/>
        </w:rPr>
        <w:t>Наименование организатора __________________</w:t>
      </w:r>
    </w:p>
    <w:p>
      <w:pPr>
        <w:spacing w:after="0"/>
        <w:ind w:left="0"/>
        <w:jc w:val="both"/>
      </w:pPr>
      <w:r>
        <w:rPr>
          <w:rFonts w:ascii="Times New Roman"/>
          <w:b w:val="false"/>
          <w:i w:val="false"/>
          <w:color w:val="000000"/>
          <w:sz w:val="28"/>
        </w:rPr>
        <w:t>№ конкурса ________________________________</w:t>
      </w:r>
    </w:p>
    <w:p>
      <w:pPr>
        <w:spacing w:after="0"/>
        <w:ind w:left="0"/>
        <w:jc w:val="both"/>
      </w:pPr>
      <w:r>
        <w:rPr>
          <w:rFonts w:ascii="Times New Roman"/>
          <w:b w:val="false"/>
          <w:i w:val="false"/>
          <w:color w:val="000000"/>
          <w:sz w:val="28"/>
        </w:rPr>
        <w:t>Наименование конкурса _____________________</w:t>
      </w:r>
    </w:p>
    <w:p>
      <w:pPr>
        <w:spacing w:after="0"/>
        <w:ind w:left="0"/>
        <w:jc w:val="both"/>
      </w:pPr>
      <w:r>
        <w:rPr>
          <w:rFonts w:ascii="Times New Roman"/>
          <w:b w:val="false"/>
          <w:i w:val="false"/>
          <w:color w:val="000000"/>
          <w:sz w:val="28"/>
        </w:rPr>
        <w:t>№ лота ____________________________________</w:t>
      </w:r>
    </w:p>
    <w:p>
      <w:pPr>
        <w:spacing w:after="0"/>
        <w:ind w:left="0"/>
        <w:jc w:val="both"/>
      </w:pPr>
      <w:r>
        <w:rPr>
          <w:rFonts w:ascii="Times New Roman"/>
          <w:b w:val="false"/>
          <w:i w:val="false"/>
          <w:color w:val="000000"/>
          <w:sz w:val="28"/>
        </w:rPr>
        <w:t>Наименование лота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2" w:id="1509"/>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509"/>
    <w:bookmarkStart w:name="z1543" w:id="1510"/>
    <w:p>
      <w:pPr>
        <w:spacing w:after="0"/>
        <w:ind w:left="0"/>
        <w:jc w:val="both"/>
      </w:pPr>
      <w:r>
        <w:rPr>
          <w:rFonts w:ascii="Times New Roman"/>
          <w:b w:val="false"/>
          <w:i w:val="false"/>
          <w:color w:val="000000"/>
          <w:sz w:val="28"/>
        </w:rPr>
        <w:t>
      Примечание.</w:t>
      </w:r>
    </w:p>
    <w:bookmarkEnd w:id="1510"/>
    <w:bookmarkStart w:name="z1544" w:id="1511"/>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1511"/>
    <w:bookmarkStart w:name="z1545" w:id="1512"/>
    <w:p>
      <w:pPr>
        <w:spacing w:after="0"/>
        <w:ind w:left="0"/>
        <w:jc w:val="both"/>
      </w:pPr>
      <w:r>
        <w:rPr>
          <w:rFonts w:ascii="Times New Roman"/>
          <w:b w:val="false"/>
          <w:i w:val="false"/>
          <w:color w:val="000000"/>
          <w:sz w:val="28"/>
        </w:rPr>
        <w:t>
      2.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512"/>
    <w:bookmarkStart w:name="z1546" w:id="1513"/>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конкурсной документации</w:t>
            </w:r>
          </w:p>
        </w:tc>
      </w:tr>
    </w:tbl>
    <w:bookmarkStart w:name="z1548" w:id="1514"/>
    <w:p>
      <w:pPr>
        <w:spacing w:after="0"/>
        <w:ind w:left="0"/>
        <w:jc w:val="left"/>
      </w:pPr>
      <w:r>
        <w:rPr>
          <w:rFonts w:ascii="Times New Roman"/>
          <w:b/>
          <w:i w:val="false"/>
          <w:color w:val="000000"/>
        </w:rPr>
        <w:t xml:space="preserve"> Техническая спецификация закупаемых работ в сфере строительства</w:t>
      </w:r>
      <w:r>
        <w:br/>
      </w:r>
      <w:r>
        <w:rPr>
          <w:rFonts w:ascii="Times New Roman"/>
          <w:b/>
          <w:i w:val="false"/>
          <w:color w:val="000000"/>
        </w:rPr>
        <w:t>(строительно-монтажные работы и работы по проектированию) (заполняется заказчиком)</w:t>
      </w:r>
    </w:p>
    <w:bookmarkEnd w:id="1514"/>
    <w:p>
      <w:pPr>
        <w:spacing w:after="0"/>
        <w:ind w:left="0"/>
        <w:jc w:val="both"/>
      </w:pPr>
      <w:bookmarkStart w:name="z1549" w:id="1515"/>
      <w:r>
        <w:rPr>
          <w:rFonts w:ascii="Times New Roman"/>
          <w:b w:val="false"/>
          <w:i w:val="false"/>
          <w:color w:val="000000"/>
          <w:sz w:val="28"/>
        </w:rPr>
        <w:t>
      Наименование заказчика __________________</w:t>
      </w:r>
    </w:p>
    <w:bookmarkEnd w:id="1515"/>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0" w:id="1516"/>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516"/>
    <w:bookmarkStart w:name="z1551" w:id="1517"/>
    <w:p>
      <w:pPr>
        <w:spacing w:after="0"/>
        <w:ind w:left="0"/>
        <w:jc w:val="both"/>
      </w:pPr>
      <w:r>
        <w:rPr>
          <w:rFonts w:ascii="Times New Roman"/>
          <w:b w:val="false"/>
          <w:i w:val="false"/>
          <w:color w:val="000000"/>
          <w:sz w:val="28"/>
        </w:rPr>
        <w:t>
      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конкурсной документации</w:t>
            </w:r>
          </w:p>
        </w:tc>
      </w:tr>
    </w:tbl>
    <w:bookmarkStart w:name="z1553" w:id="1518"/>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строительством</w:t>
      </w:r>
      <w:r>
        <w:br/>
      </w:r>
      <w:r>
        <w:rPr>
          <w:rFonts w:ascii="Times New Roman"/>
          <w:b/>
          <w:i w:val="false"/>
          <w:color w:val="000000"/>
        </w:rPr>
        <w:t>(заполняется заказчиком)</w:t>
      </w:r>
    </w:p>
    <w:bookmarkEnd w:id="1518"/>
    <w:p>
      <w:pPr>
        <w:spacing w:after="0"/>
        <w:ind w:left="0"/>
        <w:jc w:val="both"/>
      </w:pPr>
      <w:bookmarkStart w:name="z1554" w:id="1519"/>
      <w:r>
        <w:rPr>
          <w:rFonts w:ascii="Times New Roman"/>
          <w:b w:val="false"/>
          <w:i w:val="false"/>
          <w:color w:val="000000"/>
          <w:sz w:val="28"/>
        </w:rPr>
        <w:t>
      Наименование заказчика ____________________</w:t>
      </w:r>
    </w:p>
    <w:bookmarkEnd w:id="1519"/>
    <w:p>
      <w:pPr>
        <w:spacing w:after="0"/>
        <w:ind w:left="0"/>
        <w:jc w:val="both"/>
      </w:pPr>
      <w:r>
        <w:rPr>
          <w:rFonts w:ascii="Times New Roman"/>
          <w:b w:val="false"/>
          <w:i w:val="false"/>
          <w:color w:val="000000"/>
          <w:sz w:val="28"/>
        </w:rPr>
        <w:t>Наименование организатора _________________</w:t>
      </w:r>
    </w:p>
    <w:p>
      <w:pPr>
        <w:spacing w:after="0"/>
        <w:ind w:left="0"/>
        <w:jc w:val="both"/>
      </w:pPr>
      <w:r>
        <w:rPr>
          <w:rFonts w:ascii="Times New Roman"/>
          <w:b w:val="false"/>
          <w:i w:val="false"/>
          <w:color w:val="000000"/>
          <w:sz w:val="28"/>
        </w:rPr>
        <w:t>№ конкурса _______________________________</w:t>
      </w:r>
    </w:p>
    <w:p>
      <w:pPr>
        <w:spacing w:after="0"/>
        <w:ind w:left="0"/>
        <w:jc w:val="both"/>
      </w:pPr>
      <w:r>
        <w:rPr>
          <w:rFonts w:ascii="Times New Roman"/>
          <w:b w:val="false"/>
          <w:i w:val="false"/>
          <w:color w:val="000000"/>
          <w:sz w:val="28"/>
        </w:rPr>
        <w:t>Наименование конкурса ____________________</w:t>
      </w:r>
    </w:p>
    <w:p>
      <w:pPr>
        <w:spacing w:after="0"/>
        <w:ind w:left="0"/>
        <w:jc w:val="both"/>
      </w:pPr>
      <w:r>
        <w:rPr>
          <w:rFonts w:ascii="Times New Roman"/>
          <w:b w:val="false"/>
          <w:i w:val="false"/>
          <w:color w:val="000000"/>
          <w:sz w:val="28"/>
        </w:rPr>
        <w:t>№ лота ___________________________________</w:t>
      </w:r>
    </w:p>
    <w:p>
      <w:pPr>
        <w:spacing w:after="0"/>
        <w:ind w:left="0"/>
        <w:jc w:val="both"/>
      </w:pPr>
      <w:r>
        <w:rPr>
          <w:rFonts w:ascii="Times New Roman"/>
          <w:b w:val="false"/>
          <w:i w:val="false"/>
          <w:color w:val="000000"/>
          <w:sz w:val="28"/>
        </w:rPr>
        <w:t>Наименование лота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5" w:id="1520"/>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520"/>
    <w:bookmarkStart w:name="z1556" w:id="1521"/>
    <w:p>
      <w:pPr>
        <w:spacing w:after="0"/>
        <w:ind w:left="0"/>
        <w:jc w:val="both"/>
      </w:pPr>
      <w:r>
        <w:rPr>
          <w:rFonts w:ascii="Times New Roman"/>
          <w:b w:val="false"/>
          <w:i w:val="false"/>
          <w:color w:val="000000"/>
          <w:sz w:val="28"/>
        </w:rPr>
        <w:t>
      Примечание.</w:t>
      </w:r>
    </w:p>
    <w:bookmarkEnd w:id="1521"/>
    <w:bookmarkStart w:name="z1557" w:id="1522"/>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1522"/>
    <w:bookmarkStart w:name="z1558" w:id="1523"/>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523"/>
    <w:bookmarkStart w:name="z1559" w:id="1524"/>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конкурсной документации</w:t>
            </w:r>
          </w:p>
        </w:tc>
      </w:tr>
    </w:tbl>
    <w:bookmarkStart w:name="z1561" w:id="1525"/>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525"/>
    <w:p>
      <w:pPr>
        <w:spacing w:after="0"/>
        <w:ind w:left="0"/>
        <w:jc w:val="both"/>
      </w:pPr>
      <w:bookmarkStart w:name="z1562" w:id="1526"/>
      <w:r>
        <w:rPr>
          <w:rFonts w:ascii="Times New Roman"/>
          <w:b w:val="false"/>
          <w:i w:val="false"/>
          <w:color w:val="000000"/>
          <w:sz w:val="28"/>
        </w:rPr>
        <w:t>
      Наименование заказчика __________________</w:t>
      </w:r>
    </w:p>
    <w:bookmarkEnd w:id="1526"/>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3" w:id="1527"/>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527"/>
    <w:bookmarkStart w:name="z1564" w:id="1528"/>
    <w:p>
      <w:pPr>
        <w:spacing w:after="0"/>
        <w:ind w:left="0"/>
        <w:jc w:val="both"/>
      </w:pPr>
      <w:r>
        <w:rPr>
          <w:rFonts w:ascii="Times New Roman"/>
          <w:b w:val="false"/>
          <w:i w:val="false"/>
          <w:color w:val="000000"/>
          <w:sz w:val="28"/>
        </w:rPr>
        <w:t>
      Примечание.</w:t>
      </w:r>
    </w:p>
    <w:bookmarkEnd w:id="1528"/>
    <w:bookmarkStart w:name="z1565" w:id="1529"/>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1529"/>
    <w:bookmarkStart w:name="z1566" w:id="1530"/>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530"/>
    <w:bookmarkStart w:name="z1567" w:id="1531"/>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конкурсной документации</w:t>
            </w:r>
          </w:p>
        </w:tc>
      </w:tr>
    </w:tbl>
    <w:bookmarkStart w:name="z1569" w:id="1532"/>
    <w:p>
      <w:pPr>
        <w:spacing w:after="0"/>
        <w:ind w:left="0"/>
        <w:jc w:val="left"/>
      </w:pPr>
      <w:r>
        <w:rPr>
          <w:rFonts w:ascii="Times New Roman"/>
          <w:b/>
          <w:i w:val="false"/>
          <w:color w:val="000000"/>
        </w:rPr>
        <w:t xml:space="preserve"> Техническая спецификация закупаемых товаров (представляется потенциальным поставщиком на каждый лот в отдельности)</w:t>
      </w:r>
    </w:p>
    <w:bookmarkEnd w:id="1532"/>
    <w:p>
      <w:pPr>
        <w:spacing w:after="0"/>
        <w:ind w:left="0"/>
        <w:jc w:val="both"/>
      </w:pPr>
      <w:bookmarkStart w:name="z1570" w:id="1533"/>
      <w:r>
        <w:rPr>
          <w:rFonts w:ascii="Times New Roman"/>
          <w:b w:val="false"/>
          <w:i w:val="false"/>
          <w:color w:val="000000"/>
          <w:sz w:val="28"/>
        </w:rPr>
        <w:t>
      Наименование заказчика ______________________________________</w:t>
      </w:r>
    </w:p>
    <w:bookmarkEnd w:id="1533"/>
    <w:p>
      <w:pPr>
        <w:spacing w:after="0"/>
        <w:ind w:left="0"/>
        <w:jc w:val="both"/>
      </w:pPr>
      <w:r>
        <w:rPr>
          <w:rFonts w:ascii="Times New Roman"/>
          <w:b w:val="false"/>
          <w:i w:val="false"/>
          <w:color w:val="000000"/>
          <w:sz w:val="28"/>
        </w:rPr>
        <w:t>Наименование организатора ___________________________________</w:t>
      </w:r>
    </w:p>
    <w:p>
      <w:pPr>
        <w:spacing w:after="0"/>
        <w:ind w:left="0"/>
        <w:jc w:val="both"/>
      </w:pPr>
      <w:r>
        <w:rPr>
          <w:rFonts w:ascii="Times New Roman"/>
          <w:b w:val="false"/>
          <w:i w:val="false"/>
          <w:color w:val="000000"/>
          <w:sz w:val="28"/>
        </w:rPr>
        <w:t>№ конкурса 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534"/>
          <w:p>
            <w:pPr>
              <w:spacing w:after="20"/>
              <w:ind w:left="20"/>
              <w:jc w:val="both"/>
            </w:pPr>
            <w:r>
              <w:rPr>
                <w:rFonts w:ascii="Times New Roman"/>
                <w:b w:val="false"/>
                <w:i w:val="false"/>
                <w:color w:val="000000"/>
                <w:sz w:val="20"/>
              </w:rPr>
              <w:t>
 </w:t>
            </w:r>
          </w:p>
          <w:bookmarkEnd w:id="1534"/>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1572" w:id="1535"/>
    <w:p>
      <w:pPr>
        <w:spacing w:after="0"/>
        <w:ind w:left="0"/>
        <w:jc w:val="both"/>
      </w:pPr>
      <w:r>
        <w:rPr>
          <w:rFonts w:ascii="Times New Roman"/>
          <w:b w:val="false"/>
          <w:i w:val="false"/>
          <w:color w:val="000000"/>
          <w:sz w:val="28"/>
        </w:rPr>
        <w:t>
      Примечание.</w:t>
      </w:r>
    </w:p>
    <w:bookmarkEnd w:id="1535"/>
    <w:bookmarkStart w:name="z1573" w:id="1536"/>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1536"/>
    <w:bookmarkStart w:name="z1574" w:id="1537"/>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537"/>
    <w:bookmarkStart w:name="z1575" w:id="1538"/>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538"/>
    <w:bookmarkStart w:name="z1576" w:id="1539"/>
    <w:p>
      <w:pPr>
        <w:spacing w:after="0"/>
        <w:ind w:left="0"/>
        <w:jc w:val="both"/>
      </w:pPr>
      <w:r>
        <w:rPr>
          <w:rFonts w:ascii="Times New Roman"/>
          <w:b w:val="false"/>
          <w:i w:val="false"/>
          <w:color w:val="000000"/>
          <w:sz w:val="28"/>
        </w:rPr>
        <w:t>
      4. В случае признания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bookmarkEnd w:id="1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 к конкурсной документации</w:t>
            </w:r>
          </w:p>
        </w:tc>
      </w:tr>
    </w:tbl>
    <w:bookmarkStart w:name="z1578" w:id="1540"/>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1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___________20__года</w:t>
            </w:r>
            <w:r>
              <w:br/>
            </w:r>
            <w:r>
              <w:rPr>
                <w:rFonts w:ascii="Times New Roman"/>
                <w:b w:val="false"/>
                <w:i w:val="false"/>
                <w:color w:val="000000"/>
                <w:sz w:val="20"/>
              </w:rPr>
              <w:t>(дата)</w:t>
            </w:r>
          </w:p>
        </w:tc>
      </w:tr>
    </w:tbl>
    <w:p>
      <w:pPr>
        <w:spacing w:after="0"/>
        <w:ind w:left="0"/>
        <w:jc w:val="both"/>
      </w:pPr>
      <w:bookmarkStart w:name="z1580" w:id="1541"/>
      <w:r>
        <w:rPr>
          <w:rFonts w:ascii="Times New Roman"/>
          <w:b w:val="false"/>
          <w:i w:val="false"/>
          <w:color w:val="000000"/>
          <w:sz w:val="28"/>
        </w:rPr>
        <w:t>
      ________________________________________________________________________,</w:t>
      </w:r>
    </w:p>
    <w:bookmarkEnd w:id="1541"/>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 в лице ________________________,</w:t>
      </w:r>
    </w:p>
    <w:p>
      <w:pPr>
        <w:spacing w:after="0"/>
        <w:ind w:left="0"/>
        <w:jc w:val="both"/>
      </w:pPr>
      <w:r>
        <w:rPr>
          <w:rFonts w:ascii="Times New Roman"/>
          <w:b w:val="false"/>
          <w:i w:val="false"/>
          <w:color w:val="000000"/>
          <w:sz w:val="28"/>
        </w:rPr>
        <w:t>действующ___ на основании _______________________________________________,</w:t>
      </w:r>
    </w:p>
    <w:p>
      <w:pPr>
        <w:spacing w:after="0"/>
        <w:ind w:left="0"/>
        <w:jc w:val="both"/>
      </w:pPr>
      <w:r>
        <w:rPr>
          <w:rFonts w:ascii="Times New Roman"/>
          <w:b w:val="false"/>
          <w:i w:val="false"/>
          <w:color w:val="000000"/>
          <w:sz w:val="28"/>
        </w:rPr>
        <w:t xml:space="preserve"> (должность, Ф.И.О., ИИН) (устав, свидетельство)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в лице ______________________, действующ___ на основании ___________________,</w:t>
      </w:r>
    </w:p>
    <w:p>
      <w:pPr>
        <w:spacing w:after="0"/>
        <w:ind w:left="0"/>
        <w:jc w:val="both"/>
      </w:pPr>
      <w:r>
        <w:rPr>
          <w:rFonts w:ascii="Times New Roman"/>
          <w:b w:val="false"/>
          <w:i w:val="false"/>
          <w:color w:val="000000"/>
          <w:sz w:val="28"/>
        </w:rPr>
        <w:t>(должность, Ф.И.О., ИИН ) (устав, свидетельство) ______________________________,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____________________________, действующ___</w:t>
      </w:r>
    </w:p>
    <w:p>
      <w:pPr>
        <w:spacing w:after="0"/>
        <w:ind w:left="0"/>
        <w:jc w:val="both"/>
      </w:pPr>
      <w:r>
        <w:rPr>
          <w:rFonts w:ascii="Times New Roman"/>
          <w:b w:val="false"/>
          <w:i w:val="false"/>
          <w:color w:val="000000"/>
          <w:sz w:val="28"/>
        </w:rPr>
        <w:t>на основании _____________________________________, (должность, Ф.И.О., ИИН )</w:t>
      </w:r>
    </w:p>
    <w:p>
      <w:pPr>
        <w:spacing w:after="0"/>
        <w:ind w:left="0"/>
        <w:jc w:val="both"/>
      </w:pPr>
      <w:r>
        <w:rPr>
          <w:rFonts w:ascii="Times New Roman"/>
          <w:b w:val="false"/>
          <w:i w:val="false"/>
          <w:color w:val="000000"/>
          <w:sz w:val="28"/>
        </w:rPr>
        <w:t>(устав, свидетельство) совместно именуемые "Участники", заключили настоящее</w:t>
      </w:r>
    </w:p>
    <w:p>
      <w:pPr>
        <w:spacing w:after="0"/>
        <w:ind w:left="0"/>
        <w:jc w:val="both"/>
      </w:pPr>
      <w:r>
        <w:rPr>
          <w:rFonts w:ascii="Times New Roman"/>
          <w:b w:val="false"/>
          <w:i w:val="false"/>
          <w:color w:val="000000"/>
          <w:sz w:val="28"/>
        </w:rPr>
        <w:t>консорциальное соглашение (далее – Соглашение) о нижеследующем:</w:t>
      </w:r>
    </w:p>
    <w:p>
      <w:pPr>
        <w:spacing w:after="0"/>
        <w:ind w:left="0"/>
        <w:jc w:val="both"/>
      </w:pPr>
      <w:r>
        <w:rPr>
          <w:rFonts w:ascii="Times New Roman"/>
          <w:b w:val="false"/>
          <w:i w:val="false"/>
          <w:color w:val="000000"/>
          <w:sz w:val="28"/>
        </w:rPr>
        <w:t>1. Термины, их определения и толкования</w:t>
      </w:r>
    </w:p>
    <w:bookmarkStart w:name="z1581" w:id="1542"/>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w:t>
      </w:r>
    </w:p>
    <w:bookmarkEnd w:id="1542"/>
    <w:p>
      <w:pPr>
        <w:spacing w:after="0"/>
        <w:ind w:left="0"/>
        <w:jc w:val="both"/>
      </w:pPr>
      <w:bookmarkStart w:name="z1582" w:id="1543"/>
      <w:r>
        <w:rPr>
          <w:rFonts w:ascii="Times New Roman"/>
          <w:b w:val="false"/>
          <w:i w:val="false"/>
          <w:color w:val="000000"/>
          <w:sz w:val="28"/>
        </w:rPr>
        <w:t>
      "Заказчик" - ___________________________________________________________.</w:t>
      </w:r>
    </w:p>
    <w:bookmarkEnd w:id="1543"/>
    <w:p>
      <w:pPr>
        <w:spacing w:after="0"/>
        <w:ind w:left="0"/>
        <w:jc w:val="both"/>
      </w:pPr>
      <w:r>
        <w:rPr>
          <w:rFonts w:ascii="Times New Roman"/>
          <w:b w:val="false"/>
          <w:i w:val="false"/>
          <w:color w:val="000000"/>
          <w:sz w:val="28"/>
        </w:rPr>
        <w:t xml:space="preserve"> (наименование заказчика)</w:t>
      </w:r>
    </w:p>
    <w:p>
      <w:pPr>
        <w:spacing w:after="0"/>
        <w:ind w:left="0"/>
        <w:jc w:val="both"/>
      </w:pPr>
      <w:r>
        <w:rPr>
          <w:rFonts w:ascii="Times New Roman"/>
          <w:b w:val="false"/>
          <w:i w:val="false"/>
          <w:color w:val="000000"/>
          <w:sz w:val="28"/>
        </w:rPr>
        <w:t>"Организатор" - 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w:t>
      </w:r>
    </w:p>
    <w:p>
      <w:pPr>
        <w:spacing w:after="0"/>
        <w:ind w:left="0"/>
        <w:jc w:val="both"/>
      </w:pPr>
      <w:r>
        <w:rPr>
          <w:rFonts w:ascii="Times New Roman"/>
          <w:b w:val="false"/>
          <w:i w:val="false"/>
          <w:color w:val="000000"/>
          <w:sz w:val="28"/>
        </w:rPr>
        <w:t>"Конкурс" - ___________________________________________________________.</w:t>
      </w:r>
    </w:p>
    <w:p>
      <w:pPr>
        <w:spacing w:after="0"/>
        <w:ind w:left="0"/>
        <w:jc w:val="both"/>
      </w:pPr>
      <w:r>
        <w:rPr>
          <w:rFonts w:ascii="Times New Roman"/>
          <w:b w:val="false"/>
          <w:i w:val="false"/>
          <w:color w:val="000000"/>
          <w:sz w:val="28"/>
        </w:rPr>
        <w:t xml:space="preserve"> (номер и наименование конкурса)</w:t>
      </w:r>
    </w:p>
    <w:bookmarkStart w:name="z1583" w:id="1544"/>
    <w:p>
      <w:pPr>
        <w:spacing w:after="0"/>
        <w:ind w:left="0"/>
        <w:jc w:val="both"/>
      </w:pPr>
      <w:r>
        <w:rPr>
          <w:rFonts w:ascii="Times New Roman"/>
          <w:b w:val="false"/>
          <w:i w:val="false"/>
          <w:color w:val="000000"/>
          <w:sz w:val="28"/>
        </w:rPr>
        <w:t>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1544"/>
    <w:bookmarkStart w:name="z1584" w:id="1545"/>
    <w:p>
      <w:pPr>
        <w:spacing w:after="0"/>
        <w:ind w:left="0"/>
        <w:jc w:val="both"/>
      </w:pPr>
      <w:r>
        <w:rPr>
          <w:rFonts w:ascii="Times New Roman"/>
          <w:b w:val="false"/>
          <w:i w:val="false"/>
          <w:color w:val="000000"/>
          <w:sz w:val="28"/>
        </w:rPr>
        <w:t>
      "Договор о закупках" – договор о государственных закупках, заключаемый Заказчиком по итогам проведенного Конкурса;</w:t>
      </w:r>
    </w:p>
    <w:bookmarkEnd w:id="1545"/>
    <w:p>
      <w:pPr>
        <w:spacing w:after="0"/>
        <w:ind w:left="0"/>
        <w:jc w:val="both"/>
      </w:pPr>
      <w:bookmarkStart w:name="z1585" w:id="1546"/>
      <w:r>
        <w:rPr>
          <w:rFonts w:ascii="Times New Roman"/>
          <w:b w:val="false"/>
          <w:i w:val="false"/>
          <w:color w:val="000000"/>
          <w:sz w:val="28"/>
        </w:rPr>
        <w:t>
      "Проект" - _____________________________________________________________.</w:t>
      </w:r>
    </w:p>
    <w:bookmarkEnd w:id="1546"/>
    <w:p>
      <w:pPr>
        <w:spacing w:after="0"/>
        <w:ind w:left="0"/>
        <w:jc w:val="both"/>
      </w:pPr>
      <w:r>
        <w:rPr>
          <w:rFonts w:ascii="Times New Roman"/>
          <w:b w:val="false"/>
          <w:i w:val="false"/>
          <w:color w:val="000000"/>
          <w:sz w:val="28"/>
        </w:rPr>
        <w:t xml:space="preserve"> (номер и наименование лота)</w:t>
      </w:r>
    </w:p>
    <w:bookmarkStart w:name="z1586" w:id="1547"/>
    <w:p>
      <w:pPr>
        <w:spacing w:after="0"/>
        <w:ind w:left="0"/>
        <w:jc w:val="both"/>
      </w:pPr>
      <w:r>
        <w:rPr>
          <w:rFonts w:ascii="Times New Roman"/>
          <w:b w:val="false"/>
          <w:i w:val="false"/>
          <w:color w:val="000000"/>
          <w:sz w:val="28"/>
        </w:rPr>
        <w:t>
      "Реализация проекта" - исполнение консорциумом своих обязательств по Договору о закупках;</w:t>
      </w:r>
    </w:p>
    <w:bookmarkEnd w:id="1547"/>
    <w:bookmarkStart w:name="z1587" w:id="1548"/>
    <w:p>
      <w:pPr>
        <w:spacing w:after="0"/>
        <w:ind w:left="0"/>
        <w:jc w:val="both"/>
      </w:pPr>
      <w:r>
        <w:rPr>
          <w:rFonts w:ascii="Times New Roman"/>
          <w:b w:val="false"/>
          <w:i w:val="false"/>
          <w:color w:val="000000"/>
          <w:sz w:val="28"/>
        </w:rPr>
        <w:t xml:space="preserve">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 </w:t>
      </w:r>
    </w:p>
    <w:bookmarkEnd w:id="1548"/>
    <w:bookmarkStart w:name="z1588" w:id="1549"/>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549"/>
    <w:bookmarkStart w:name="z1589" w:id="1550"/>
    <w:p>
      <w:pPr>
        <w:spacing w:after="0"/>
        <w:ind w:left="0"/>
        <w:jc w:val="both"/>
      </w:pPr>
      <w:r>
        <w:rPr>
          <w:rFonts w:ascii="Times New Roman"/>
          <w:b w:val="false"/>
          <w:i w:val="false"/>
          <w:color w:val="000000"/>
          <w:sz w:val="28"/>
        </w:rPr>
        <w:t>
      2. Предмет Соглашения</w:t>
      </w:r>
    </w:p>
    <w:bookmarkEnd w:id="1550"/>
    <w:bookmarkStart w:name="z1590" w:id="1551"/>
    <w:p>
      <w:pPr>
        <w:spacing w:after="0"/>
        <w:ind w:left="0"/>
        <w:jc w:val="both"/>
      </w:pPr>
      <w:r>
        <w:rPr>
          <w:rFonts w:ascii="Times New Roman"/>
          <w:b w:val="false"/>
          <w:i w:val="false"/>
          <w:color w:val="000000"/>
          <w:sz w:val="28"/>
        </w:rPr>
        <w:t xml:space="preserve">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 </w:t>
      </w:r>
    </w:p>
    <w:bookmarkEnd w:id="1551"/>
    <w:bookmarkStart w:name="z1591" w:id="1552"/>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1552"/>
    <w:bookmarkStart w:name="z1592" w:id="1553"/>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553"/>
    <w:bookmarkStart w:name="z1593" w:id="1554"/>
    <w:p>
      <w:pPr>
        <w:spacing w:after="0"/>
        <w:ind w:left="0"/>
        <w:jc w:val="both"/>
      </w:pPr>
      <w:r>
        <w:rPr>
          <w:rFonts w:ascii="Times New Roman"/>
          <w:b w:val="false"/>
          <w:i w:val="false"/>
          <w:color w:val="000000"/>
          <w:sz w:val="28"/>
        </w:rPr>
        <w:t>
      3. Права и обязанности Участников</w:t>
      </w:r>
    </w:p>
    <w:bookmarkEnd w:id="1554"/>
    <w:bookmarkStart w:name="z1594" w:id="1555"/>
    <w:p>
      <w:pPr>
        <w:spacing w:after="0"/>
        <w:ind w:left="0"/>
        <w:jc w:val="both"/>
      </w:pPr>
      <w:r>
        <w:rPr>
          <w:rFonts w:ascii="Times New Roman"/>
          <w:b w:val="false"/>
          <w:i w:val="false"/>
          <w:color w:val="000000"/>
          <w:sz w:val="28"/>
        </w:rPr>
        <w:t>
      3.1. Участники обязаны:</w:t>
      </w:r>
    </w:p>
    <w:bookmarkEnd w:id="1555"/>
    <w:bookmarkStart w:name="z1595" w:id="1556"/>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556"/>
    <w:bookmarkStart w:name="z1596" w:id="1557"/>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557"/>
    <w:bookmarkStart w:name="z1597" w:id="1558"/>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558"/>
    <w:bookmarkStart w:name="z1598" w:id="1559"/>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559"/>
    <w:bookmarkStart w:name="z1599" w:id="1560"/>
    <w:p>
      <w:pPr>
        <w:spacing w:after="0"/>
        <w:ind w:left="0"/>
        <w:jc w:val="both"/>
      </w:pPr>
      <w:r>
        <w:rPr>
          <w:rFonts w:ascii="Times New Roman"/>
          <w:b w:val="false"/>
          <w:i w:val="false"/>
          <w:color w:val="000000"/>
          <w:sz w:val="28"/>
        </w:rPr>
        <w:t>
      3.2. Участники вправе:</w:t>
      </w:r>
    </w:p>
    <w:bookmarkEnd w:id="1560"/>
    <w:bookmarkStart w:name="z1600" w:id="1561"/>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561"/>
    <w:bookmarkStart w:name="z1601" w:id="1562"/>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562"/>
    <w:bookmarkStart w:name="z1602" w:id="1563"/>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563"/>
    <w:bookmarkStart w:name="z1603" w:id="1564"/>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564"/>
    <w:bookmarkStart w:name="z1604" w:id="1565"/>
    <w:p>
      <w:pPr>
        <w:spacing w:after="0"/>
        <w:ind w:left="0"/>
        <w:jc w:val="both"/>
      </w:pPr>
      <w:r>
        <w:rPr>
          <w:rFonts w:ascii="Times New Roman"/>
          <w:b w:val="false"/>
          <w:i w:val="false"/>
          <w:color w:val="000000"/>
          <w:sz w:val="28"/>
        </w:rPr>
        <w:t>
      4. Вклады Участников</w:t>
      </w:r>
    </w:p>
    <w:bookmarkEnd w:id="1565"/>
    <w:bookmarkStart w:name="z1605" w:id="1566"/>
    <w:p>
      <w:pPr>
        <w:spacing w:after="0"/>
        <w:ind w:left="0"/>
        <w:jc w:val="both"/>
      </w:pPr>
      <w:r>
        <w:rPr>
          <w:rFonts w:ascii="Times New Roman"/>
          <w:b w:val="false"/>
          <w:i w:val="false"/>
          <w:color w:val="000000"/>
          <w:sz w:val="28"/>
        </w:rPr>
        <w:t>
      4.1. Вкладом Основного Участника являются:</w:t>
      </w:r>
    </w:p>
    <w:bookmarkEnd w:id="1566"/>
    <w:bookmarkStart w:name="z1606" w:id="1567"/>
    <w:p>
      <w:pPr>
        <w:spacing w:after="0"/>
        <w:ind w:left="0"/>
        <w:jc w:val="both"/>
      </w:pPr>
      <w:r>
        <w:rPr>
          <w:rFonts w:ascii="Times New Roman"/>
          <w:b w:val="false"/>
          <w:i w:val="false"/>
          <w:color w:val="000000"/>
          <w:sz w:val="28"/>
        </w:rPr>
        <w:t>
      4.1.1. ________________________</w:t>
      </w:r>
    </w:p>
    <w:bookmarkEnd w:id="1567"/>
    <w:bookmarkStart w:name="z1607" w:id="1568"/>
    <w:p>
      <w:pPr>
        <w:spacing w:after="0"/>
        <w:ind w:left="0"/>
        <w:jc w:val="both"/>
      </w:pPr>
      <w:r>
        <w:rPr>
          <w:rFonts w:ascii="Times New Roman"/>
          <w:b w:val="false"/>
          <w:i w:val="false"/>
          <w:color w:val="000000"/>
          <w:sz w:val="28"/>
        </w:rPr>
        <w:t>
      4.1.2. ________________________</w:t>
      </w:r>
    </w:p>
    <w:bookmarkEnd w:id="1568"/>
    <w:bookmarkStart w:name="z1608" w:id="1569"/>
    <w:p>
      <w:pPr>
        <w:spacing w:after="0"/>
        <w:ind w:left="0"/>
        <w:jc w:val="both"/>
      </w:pPr>
      <w:r>
        <w:rPr>
          <w:rFonts w:ascii="Times New Roman"/>
          <w:b w:val="false"/>
          <w:i w:val="false"/>
          <w:color w:val="000000"/>
          <w:sz w:val="28"/>
        </w:rPr>
        <w:t>
      4.1.3. ________________________</w:t>
      </w:r>
    </w:p>
    <w:bookmarkEnd w:id="1569"/>
    <w:bookmarkStart w:name="z1609" w:id="1570"/>
    <w:p>
      <w:pPr>
        <w:spacing w:after="0"/>
        <w:ind w:left="0"/>
        <w:jc w:val="both"/>
      </w:pPr>
      <w:r>
        <w:rPr>
          <w:rFonts w:ascii="Times New Roman"/>
          <w:b w:val="false"/>
          <w:i w:val="false"/>
          <w:color w:val="000000"/>
          <w:sz w:val="28"/>
        </w:rPr>
        <w:t>
      4.2. Вкладом "Участника-2" являются:</w:t>
      </w:r>
    </w:p>
    <w:bookmarkEnd w:id="1570"/>
    <w:bookmarkStart w:name="z1610" w:id="1571"/>
    <w:p>
      <w:pPr>
        <w:spacing w:after="0"/>
        <w:ind w:left="0"/>
        <w:jc w:val="both"/>
      </w:pPr>
      <w:r>
        <w:rPr>
          <w:rFonts w:ascii="Times New Roman"/>
          <w:b w:val="false"/>
          <w:i w:val="false"/>
          <w:color w:val="000000"/>
          <w:sz w:val="28"/>
        </w:rPr>
        <w:t>
      4.2.1. ________________________</w:t>
      </w:r>
    </w:p>
    <w:bookmarkEnd w:id="1571"/>
    <w:bookmarkStart w:name="z1611" w:id="1572"/>
    <w:p>
      <w:pPr>
        <w:spacing w:after="0"/>
        <w:ind w:left="0"/>
        <w:jc w:val="both"/>
      </w:pPr>
      <w:r>
        <w:rPr>
          <w:rFonts w:ascii="Times New Roman"/>
          <w:b w:val="false"/>
          <w:i w:val="false"/>
          <w:color w:val="000000"/>
          <w:sz w:val="28"/>
        </w:rPr>
        <w:t>
      4.2.2. ________________________</w:t>
      </w:r>
    </w:p>
    <w:bookmarkEnd w:id="1572"/>
    <w:bookmarkStart w:name="z1612" w:id="1573"/>
    <w:p>
      <w:pPr>
        <w:spacing w:after="0"/>
        <w:ind w:left="0"/>
        <w:jc w:val="both"/>
      </w:pPr>
      <w:r>
        <w:rPr>
          <w:rFonts w:ascii="Times New Roman"/>
          <w:b w:val="false"/>
          <w:i w:val="false"/>
          <w:color w:val="000000"/>
          <w:sz w:val="28"/>
        </w:rPr>
        <w:t>
      4.2.3. ________________________</w:t>
      </w:r>
    </w:p>
    <w:bookmarkEnd w:id="1573"/>
    <w:bookmarkStart w:name="z1613" w:id="1574"/>
    <w:p>
      <w:pPr>
        <w:spacing w:after="0"/>
        <w:ind w:left="0"/>
        <w:jc w:val="both"/>
      </w:pPr>
      <w:r>
        <w:rPr>
          <w:rFonts w:ascii="Times New Roman"/>
          <w:b w:val="false"/>
          <w:i w:val="false"/>
          <w:color w:val="000000"/>
          <w:sz w:val="28"/>
        </w:rPr>
        <w:t>
      4.3. Вкладом "Участника-3" являются:</w:t>
      </w:r>
    </w:p>
    <w:bookmarkEnd w:id="1574"/>
    <w:bookmarkStart w:name="z1614" w:id="1575"/>
    <w:p>
      <w:pPr>
        <w:spacing w:after="0"/>
        <w:ind w:left="0"/>
        <w:jc w:val="both"/>
      </w:pPr>
      <w:r>
        <w:rPr>
          <w:rFonts w:ascii="Times New Roman"/>
          <w:b w:val="false"/>
          <w:i w:val="false"/>
          <w:color w:val="000000"/>
          <w:sz w:val="28"/>
        </w:rPr>
        <w:t>
      4.3.1. ________________________</w:t>
      </w:r>
    </w:p>
    <w:bookmarkEnd w:id="1575"/>
    <w:bookmarkStart w:name="z1615" w:id="1576"/>
    <w:p>
      <w:pPr>
        <w:spacing w:after="0"/>
        <w:ind w:left="0"/>
        <w:jc w:val="both"/>
      </w:pPr>
      <w:r>
        <w:rPr>
          <w:rFonts w:ascii="Times New Roman"/>
          <w:b w:val="false"/>
          <w:i w:val="false"/>
          <w:color w:val="000000"/>
          <w:sz w:val="28"/>
        </w:rPr>
        <w:t>
      4.3.2. ________________________</w:t>
      </w:r>
    </w:p>
    <w:bookmarkEnd w:id="1576"/>
    <w:bookmarkStart w:name="z1616" w:id="1577"/>
    <w:p>
      <w:pPr>
        <w:spacing w:after="0"/>
        <w:ind w:left="0"/>
        <w:jc w:val="both"/>
      </w:pPr>
      <w:r>
        <w:rPr>
          <w:rFonts w:ascii="Times New Roman"/>
          <w:b w:val="false"/>
          <w:i w:val="false"/>
          <w:color w:val="000000"/>
          <w:sz w:val="28"/>
        </w:rPr>
        <w:t>
      4.3.3. ________________________</w:t>
      </w:r>
    </w:p>
    <w:bookmarkEnd w:id="1577"/>
    <w:bookmarkStart w:name="z1617" w:id="1578"/>
    <w:p>
      <w:pPr>
        <w:spacing w:after="0"/>
        <w:ind w:left="0"/>
        <w:jc w:val="both"/>
      </w:pPr>
      <w:r>
        <w:rPr>
          <w:rFonts w:ascii="Times New Roman"/>
          <w:b w:val="false"/>
          <w:i w:val="false"/>
          <w:color w:val="000000"/>
          <w:sz w:val="28"/>
        </w:rPr>
        <w:t>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со статьей 26 Закона (при наличии), вносится Основным участником.</w:t>
      </w:r>
    </w:p>
    <w:bookmarkEnd w:id="1578"/>
    <w:bookmarkStart w:name="z1618" w:id="1579"/>
    <w:p>
      <w:pPr>
        <w:spacing w:after="0"/>
        <w:ind w:left="0"/>
        <w:jc w:val="both"/>
      </w:pPr>
      <w:r>
        <w:rPr>
          <w:rFonts w:ascii="Times New Roman"/>
          <w:b w:val="false"/>
          <w:i w:val="false"/>
          <w:color w:val="000000"/>
          <w:sz w:val="28"/>
        </w:rPr>
        <w:t>
      5. Порядок управления</w:t>
      </w:r>
    </w:p>
    <w:bookmarkEnd w:id="1579"/>
    <w:bookmarkStart w:name="z1619" w:id="1580"/>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1580"/>
    <w:bookmarkStart w:name="z1620" w:id="1581"/>
    <w:p>
      <w:pPr>
        <w:spacing w:after="0"/>
        <w:ind w:left="0"/>
        <w:jc w:val="both"/>
      </w:pPr>
      <w:r>
        <w:rPr>
          <w:rFonts w:ascii="Times New Roman"/>
          <w:b w:val="false"/>
          <w:i w:val="false"/>
          <w:color w:val="000000"/>
          <w:sz w:val="28"/>
        </w:rPr>
        <w:t>
      5.2. В случае признания Консорциума победителем в Конкурсе, Договор о закупках заключается с Основным участником.</w:t>
      </w:r>
    </w:p>
    <w:bookmarkEnd w:id="1581"/>
    <w:bookmarkStart w:name="z1621" w:id="1582"/>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1582"/>
    <w:bookmarkStart w:name="z1622" w:id="1583"/>
    <w:p>
      <w:pPr>
        <w:spacing w:after="0"/>
        <w:ind w:left="0"/>
        <w:jc w:val="both"/>
      </w:pPr>
      <w:r>
        <w:rPr>
          <w:rFonts w:ascii="Times New Roman"/>
          <w:b w:val="false"/>
          <w:i w:val="false"/>
          <w:color w:val="000000"/>
          <w:sz w:val="28"/>
        </w:rPr>
        <w:t>
      6. Ответственность Участников</w:t>
      </w:r>
    </w:p>
    <w:bookmarkEnd w:id="1583"/>
    <w:bookmarkStart w:name="z1623" w:id="1584"/>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1584"/>
    <w:bookmarkStart w:name="z1624" w:id="1585"/>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1585"/>
    <w:bookmarkStart w:name="z1625" w:id="1586"/>
    <w:p>
      <w:pPr>
        <w:spacing w:after="0"/>
        <w:ind w:left="0"/>
        <w:jc w:val="both"/>
      </w:pPr>
      <w:r>
        <w:rPr>
          <w:rFonts w:ascii="Times New Roman"/>
          <w:b w:val="false"/>
          <w:i w:val="false"/>
          <w:color w:val="000000"/>
          <w:sz w:val="28"/>
        </w:rPr>
        <w:t>
      7. Разрешение споров</w:t>
      </w:r>
    </w:p>
    <w:bookmarkEnd w:id="1586"/>
    <w:bookmarkStart w:name="z1626" w:id="1587"/>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1587"/>
    <w:bookmarkStart w:name="z1627" w:id="1588"/>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1588"/>
    <w:bookmarkStart w:name="z1628" w:id="1589"/>
    <w:p>
      <w:pPr>
        <w:spacing w:after="0"/>
        <w:ind w:left="0"/>
        <w:jc w:val="both"/>
      </w:pPr>
      <w:r>
        <w:rPr>
          <w:rFonts w:ascii="Times New Roman"/>
          <w:b w:val="false"/>
          <w:i w:val="false"/>
          <w:color w:val="000000"/>
          <w:sz w:val="28"/>
        </w:rPr>
        <w:t>
      8. Срок действия Соглашения</w:t>
      </w:r>
    </w:p>
    <w:bookmarkEnd w:id="1589"/>
    <w:bookmarkStart w:name="z1629" w:id="1590"/>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1590"/>
    <w:bookmarkStart w:name="z1630" w:id="1591"/>
    <w:p>
      <w:pPr>
        <w:spacing w:after="0"/>
        <w:ind w:left="0"/>
        <w:jc w:val="both"/>
      </w:pPr>
      <w:r>
        <w:rPr>
          <w:rFonts w:ascii="Times New Roman"/>
          <w:b w:val="false"/>
          <w:i w:val="false"/>
          <w:color w:val="000000"/>
          <w:sz w:val="28"/>
        </w:rPr>
        <w:t>
      8.2. В случае если Консорциум не будет признан победителем Конкурса, Соглашение действует до заключения Договора о закупках.</w:t>
      </w:r>
    </w:p>
    <w:bookmarkEnd w:id="1591"/>
    <w:bookmarkStart w:name="z1631" w:id="1592"/>
    <w:p>
      <w:pPr>
        <w:spacing w:after="0"/>
        <w:ind w:left="0"/>
        <w:jc w:val="both"/>
      </w:pPr>
      <w:r>
        <w:rPr>
          <w:rFonts w:ascii="Times New Roman"/>
          <w:b w:val="false"/>
          <w:i w:val="false"/>
          <w:color w:val="000000"/>
          <w:sz w:val="28"/>
        </w:rPr>
        <w:t xml:space="preserve">
      8.3. В случае признания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 </w:t>
      </w:r>
    </w:p>
    <w:bookmarkEnd w:id="1592"/>
    <w:bookmarkStart w:name="z1632" w:id="1593"/>
    <w:p>
      <w:pPr>
        <w:spacing w:after="0"/>
        <w:ind w:left="0"/>
        <w:jc w:val="both"/>
      </w:pPr>
      <w:r>
        <w:rPr>
          <w:rFonts w:ascii="Times New Roman"/>
          <w:b w:val="false"/>
          <w:i w:val="false"/>
          <w:color w:val="000000"/>
          <w:sz w:val="28"/>
        </w:rPr>
        <w:t>
      9. Прочие условия</w:t>
      </w:r>
    </w:p>
    <w:bookmarkEnd w:id="1593"/>
    <w:bookmarkStart w:name="z1633" w:id="1594"/>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государственных закупок, удостоверенное электронными цифровыми подписями Участниками Консорциума.</w:t>
      </w:r>
    </w:p>
    <w:bookmarkEnd w:id="1594"/>
    <w:bookmarkStart w:name="z1634" w:id="1595"/>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1595"/>
    <w:bookmarkStart w:name="z1635" w:id="1596"/>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1596"/>
    <w:bookmarkStart w:name="z1636" w:id="1597"/>
    <w:p>
      <w:pPr>
        <w:spacing w:after="0"/>
        <w:ind w:left="0"/>
        <w:jc w:val="both"/>
      </w:pPr>
      <w:r>
        <w:rPr>
          <w:rFonts w:ascii="Times New Roman"/>
          <w:b w:val="false"/>
          <w:i w:val="false"/>
          <w:color w:val="000000"/>
          <w:sz w:val="28"/>
        </w:rPr>
        <w:t>
      10. Реквизиты и подписи Участников</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7" w:id="1598"/>
      <w:r>
        <w:rPr>
          <w:rFonts w:ascii="Times New Roman"/>
          <w:b w:val="false"/>
          <w:i w:val="false"/>
          <w:color w:val="000000"/>
          <w:sz w:val="28"/>
        </w:rPr>
        <w:t>
      Расшифровка аббревиатур:</w:t>
      </w:r>
    </w:p>
    <w:bookmarkEnd w:id="159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1639" w:id="1599"/>
    <w:p>
      <w:pPr>
        <w:spacing w:after="0"/>
        <w:ind w:left="0"/>
        <w:jc w:val="left"/>
      </w:pPr>
      <w:r>
        <w:rPr>
          <w:rFonts w:ascii="Times New Roman"/>
          <w:b/>
          <w:i w:val="false"/>
          <w:color w:val="000000"/>
        </w:rPr>
        <w:t xml:space="preserve"> Доверенность</w:t>
      </w:r>
    </w:p>
    <w:bookmarkEnd w:id="1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"______________20__года</w:t>
            </w:r>
            <w:r>
              <w:br/>
            </w:r>
            <w:r>
              <w:rPr>
                <w:rFonts w:ascii="Times New Roman"/>
                <w:b w:val="false"/>
                <w:i w:val="false"/>
                <w:color w:val="000000"/>
                <w:sz w:val="20"/>
              </w:rPr>
              <w:t>(дата)</w:t>
            </w:r>
          </w:p>
        </w:tc>
      </w:tr>
    </w:tbl>
    <w:p>
      <w:pPr>
        <w:spacing w:after="0"/>
        <w:ind w:left="0"/>
        <w:jc w:val="both"/>
      </w:pPr>
      <w:bookmarkStart w:name="z1641" w:id="1600"/>
      <w:r>
        <w:rPr>
          <w:rFonts w:ascii="Times New Roman"/>
          <w:b w:val="false"/>
          <w:i w:val="false"/>
          <w:color w:val="000000"/>
          <w:sz w:val="28"/>
        </w:rPr>
        <w:t>
      ______________________________________________________________________</w:t>
      </w:r>
    </w:p>
    <w:bookmarkEnd w:id="1600"/>
    <w:p>
      <w:pPr>
        <w:spacing w:after="0"/>
        <w:ind w:left="0"/>
        <w:jc w:val="both"/>
      </w:pPr>
      <w:r>
        <w:rPr>
          <w:rFonts w:ascii="Times New Roman"/>
          <w:b w:val="false"/>
          <w:i w:val="false"/>
          <w:color w:val="000000"/>
          <w:sz w:val="28"/>
        </w:rPr>
        <w:t>настоящей доверенностью, в лице ________________________________________</w:t>
      </w:r>
    </w:p>
    <w:p>
      <w:pPr>
        <w:spacing w:after="0"/>
        <w:ind w:left="0"/>
        <w:jc w:val="both"/>
      </w:pPr>
      <w:r>
        <w:rPr>
          <w:rFonts w:ascii="Times New Roman"/>
          <w:b w:val="false"/>
          <w:i w:val="false"/>
          <w:color w:val="000000"/>
          <w:sz w:val="28"/>
        </w:rPr>
        <w:t>доверяет (участник консорциума) (фамилия, имя, отчество руководителя)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 представлять интересы</w:t>
      </w:r>
    </w:p>
    <w:p>
      <w:pPr>
        <w:spacing w:after="0"/>
        <w:ind w:left="0"/>
        <w:jc w:val="both"/>
      </w:pPr>
      <w:r>
        <w:rPr>
          <w:rFonts w:ascii="Times New Roman"/>
          <w:b w:val="false"/>
          <w:i w:val="false"/>
          <w:color w:val="000000"/>
          <w:sz w:val="28"/>
        </w:rPr>
        <w:t>(Основной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 Для чего предоставляет право на подачу заявки и заключение Договора о закупках.</w:t>
      </w:r>
    </w:p>
    <w:p>
      <w:pPr>
        <w:spacing w:after="0"/>
        <w:ind w:left="0"/>
        <w:jc w:val="both"/>
      </w:pPr>
      <w:r>
        <w:rPr>
          <w:rFonts w:ascii="Times New Roman"/>
          <w:b w:val="false"/>
          <w:i w:val="false"/>
          <w:color w:val="000000"/>
          <w:sz w:val="28"/>
        </w:rPr>
        <w:t>Конкурс № _____________</w:t>
      </w:r>
    </w:p>
    <w:p>
      <w:pPr>
        <w:spacing w:after="0"/>
        <w:ind w:left="0"/>
        <w:jc w:val="both"/>
      </w:pPr>
      <w:r>
        <w:rPr>
          <w:rFonts w:ascii="Times New Roman"/>
          <w:b w:val="false"/>
          <w:i w:val="false"/>
          <w:color w:val="000000"/>
          <w:sz w:val="28"/>
        </w:rPr>
        <w:t>Наименование конкурса______________</w:t>
      </w:r>
    </w:p>
    <w:p>
      <w:pPr>
        <w:spacing w:after="0"/>
        <w:ind w:left="0"/>
        <w:jc w:val="both"/>
      </w:pPr>
      <w:r>
        <w:rPr>
          <w:rFonts w:ascii="Times New Roman"/>
          <w:b w:val="false"/>
          <w:i w:val="false"/>
          <w:color w:val="000000"/>
          <w:sz w:val="28"/>
        </w:rPr>
        <w:t>Лот № _______________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посредством веб-портала</w:t>
      </w:r>
    </w:p>
    <w:p>
      <w:pPr>
        <w:spacing w:after="0"/>
        <w:ind w:left="0"/>
        <w:jc w:val="both"/>
      </w:pPr>
      <w:r>
        <w:rPr>
          <w:rFonts w:ascii="Times New Roman"/>
          <w:b w:val="false"/>
          <w:i w:val="false"/>
          <w:color w:val="000000"/>
          <w:sz w:val="28"/>
        </w:rPr>
        <w:t>государственных закупок, с использованием электронной цифровой подписи.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конкурсной документации</w:t>
            </w:r>
          </w:p>
        </w:tc>
      </w:tr>
    </w:tbl>
    <w:bookmarkStart w:name="z1643" w:id="1601"/>
    <w:p>
      <w:pPr>
        <w:spacing w:after="0"/>
        <w:ind w:left="0"/>
        <w:jc w:val="left"/>
      </w:pPr>
      <w:r>
        <w:rPr>
          <w:rFonts w:ascii="Times New Roman"/>
          <w:b/>
          <w:i w:val="false"/>
          <w:color w:val="000000"/>
        </w:rPr>
        <w:t xml:space="preserve"> Банковская гарантия</w:t>
      </w:r>
    </w:p>
    <w:bookmarkEnd w:id="1601"/>
    <w:p>
      <w:pPr>
        <w:spacing w:after="0"/>
        <w:ind w:left="0"/>
        <w:jc w:val="both"/>
      </w:pPr>
      <w:bookmarkStart w:name="z1644" w:id="1602"/>
      <w:r>
        <w:rPr>
          <w:rFonts w:ascii="Times New Roman"/>
          <w:b w:val="false"/>
          <w:i w:val="false"/>
          <w:color w:val="000000"/>
          <w:sz w:val="28"/>
        </w:rPr>
        <w:t>
      Наименование банка __________________</w:t>
      </w:r>
    </w:p>
    <w:bookmarkEnd w:id="1602"/>
    <w:p>
      <w:pPr>
        <w:spacing w:after="0"/>
        <w:ind w:left="0"/>
        <w:jc w:val="both"/>
      </w:pPr>
      <w:r>
        <w:rPr>
          <w:rFonts w:ascii="Times New Roman"/>
          <w:b w:val="false"/>
          <w:i w:val="false"/>
          <w:color w:val="000000"/>
          <w:sz w:val="28"/>
        </w:rPr>
        <w:t>Реквизиты банка _____________________</w:t>
      </w:r>
    </w:p>
    <w:p>
      <w:pPr>
        <w:spacing w:after="0"/>
        <w:ind w:left="0"/>
        <w:jc w:val="both"/>
      </w:pPr>
      <w:r>
        <w:rPr>
          <w:rFonts w:ascii="Times New Roman"/>
          <w:b w:val="false"/>
          <w:i w:val="false"/>
          <w:color w:val="000000"/>
          <w:sz w:val="28"/>
        </w:rPr>
        <w:t>Кому: 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w:t>
      </w:r>
    </w:p>
    <w:p>
      <w:pPr>
        <w:spacing w:after="0"/>
        <w:ind w:left="0"/>
        <w:jc w:val="both"/>
      </w:pPr>
      <w:r>
        <w:rPr>
          <w:rFonts w:ascii="Times New Roman"/>
          <w:b w:val="false"/>
          <w:i w:val="false"/>
          <w:color w:val="000000"/>
          <w:sz w:val="28"/>
        </w:rPr>
        <w:t>Гарантийное обязательство № _________</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г.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конкурсе по закупке:</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____________________, организованном 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и готов осуществить поставку</w:t>
      </w:r>
    </w:p>
    <w:p>
      <w:pPr>
        <w:spacing w:after="0"/>
        <w:ind w:left="0"/>
        <w:jc w:val="both"/>
      </w:pPr>
      <w:r>
        <w:rPr>
          <w:rFonts w:ascii="Times New Roman"/>
          <w:b w:val="false"/>
          <w:i w:val="false"/>
          <w:color w:val="000000"/>
          <w:sz w:val="28"/>
        </w:rPr>
        <w:t>выполнить работу, оказать услугу)</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(лоту/-ам))</w:t>
      </w:r>
    </w:p>
    <w:bookmarkStart w:name="z1645" w:id="1603"/>
    <w:p>
      <w:pPr>
        <w:spacing w:after="0"/>
        <w:ind w:left="0"/>
        <w:jc w:val="both"/>
      </w:pPr>
      <w:r>
        <w:rPr>
          <w:rFonts w:ascii="Times New Roman"/>
          <w:b w:val="false"/>
          <w:i w:val="false"/>
          <w:color w:val="000000"/>
          <w:sz w:val="28"/>
        </w:rPr>
        <w:t xml:space="preserve">
      Конкурсной документацией от "___" __________ ___ г. по проведению вышеназванного конкурса предусмотрено внесение потенциальными поставщиками обеспечения заявки на участие в конкурсе в виде банковской гарантии. </w:t>
      </w:r>
    </w:p>
    <w:bookmarkEnd w:id="1603"/>
    <w:bookmarkStart w:name="z1646" w:id="1604"/>
    <w:p>
      <w:pPr>
        <w:spacing w:after="0"/>
        <w:ind w:left="0"/>
        <w:jc w:val="both"/>
      </w:pPr>
      <w:r>
        <w:rPr>
          <w:rFonts w:ascii="Times New Roman"/>
          <w:b w:val="false"/>
          <w:i w:val="false"/>
          <w:color w:val="000000"/>
          <w:sz w:val="28"/>
        </w:rPr>
        <w:t xml:space="preserve">
      В связи с этим мы ____________________ настоящим берем (наименование банка) на себя безотзывное обязательство выплатить Вам по Вашему требованию сумму, равную __________________________________ (сумма в цифрах и прописью) по получении Вашего письменного требования на оплату, а также письменного подтверждения того, что Поставщик, определенный победителем конкурса: </w:t>
      </w:r>
    </w:p>
    <w:bookmarkEnd w:id="1604"/>
    <w:bookmarkStart w:name="z1647" w:id="1605"/>
    <w:p>
      <w:pPr>
        <w:spacing w:after="0"/>
        <w:ind w:left="0"/>
        <w:jc w:val="both"/>
      </w:pPr>
      <w:r>
        <w:rPr>
          <w:rFonts w:ascii="Times New Roman"/>
          <w:b w:val="false"/>
          <w:i w:val="false"/>
          <w:color w:val="000000"/>
          <w:sz w:val="28"/>
        </w:rPr>
        <w:t xml:space="preserve">
      уклонился от заключения договора о государственных закупках; </w:t>
      </w:r>
    </w:p>
    <w:bookmarkEnd w:id="1605"/>
    <w:bookmarkStart w:name="z1648" w:id="1606"/>
    <w:p>
      <w:pPr>
        <w:spacing w:after="0"/>
        <w:ind w:left="0"/>
        <w:jc w:val="both"/>
      </w:pPr>
      <w:r>
        <w:rPr>
          <w:rFonts w:ascii="Times New Roman"/>
          <w:b w:val="false"/>
          <w:i w:val="false"/>
          <w:color w:val="000000"/>
          <w:sz w:val="28"/>
        </w:rPr>
        <w:t xml:space="preserve">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606"/>
    <w:bookmarkStart w:name="z1649" w:id="1607"/>
    <w:p>
      <w:pPr>
        <w:spacing w:after="0"/>
        <w:ind w:left="0"/>
        <w:jc w:val="both"/>
      </w:pPr>
      <w:r>
        <w:rPr>
          <w:rFonts w:ascii="Times New Roman"/>
          <w:b w:val="false"/>
          <w:i w:val="false"/>
          <w:color w:val="000000"/>
          <w:sz w:val="28"/>
        </w:rPr>
        <w:t xml:space="preserve">
      Данное гарантийное обязательство вступает в силу со дня вскрытия заявок на участие в конкурсе. </w:t>
      </w:r>
    </w:p>
    <w:bookmarkEnd w:id="1607"/>
    <w:bookmarkStart w:name="z1650" w:id="1608"/>
    <w:p>
      <w:pPr>
        <w:spacing w:after="0"/>
        <w:ind w:left="0"/>
        <w:jc w:val="both"/>
      </w:pPr>
      <w:r>
        <w:rPr>
          <w:rFonts w:ascii="Times New Roman"/>
          <w:b w:val="false"/>
          <w:i w:val="false"/>
          <w:color w:val="000000"/>
          <w:sz w:val="28"/>
        </w:rPr>
        <w:t xml:space="preserve">
      Данное гарантийное обязательство действует до окончательного срока действия заявки на участие в конкурсе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 </w:t>
      </w:r>
    </w:p>
    <w:bookmarkEnd w:id="1608"/>
    <w:bookmarkStart w:name="z1651" w:id="1609"/>
    <w:p>
      <w:pPr>
        <w:spacing w:after="0"/>
        <w:ind w:left="0"/>
        <w:jc w:val="both"/>
      </w:pPr>
      <w:r>
        <w:rPr>
          <w:rFonts w:ascii="Times New Roman"/>
          <w:b w:val="false"/>
          <w:i w:val="false"/>
          <w:color w:val="000000"/>
          <w:sz w:val="28"/>
        </w:rPr>
        <w:t xml:space="preserve">
      Если срок действия заявки на участие в конкурсе продлен, то данное гарантийное обязательство продлевается на такой же срок. </w:t>
      </w:r>
    </w:p>
    <w:bookmarkEnd w:id="1609"/>
    <w:bookmarkStart w:name="z1652" w:id="1610"/>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Республики Казахстан. </w:t>
      </w:r>
    </w:p>
    <w:bookmarkEnd w:id="16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конкурсной документации</w:t>
            </w:r>
          </w:p>
        </w:tc>
      </w:tr>
    </w:tbl>
    <w:bookmarkStart w:name="z1654" w:id="1611"/>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w:t>
      </w:r>
      <w:r>
        <w:br/>
      </w:r>
      <w:r>
        <w:rPr>
          <w:rFonts w:ascii="Times New Roman"/>
          <w:b/>
          <w:i w:val="false"/>
          <w:color w:val="000000"/>
        </w:rPr>
        <w:t>а также виды работ и услуг, передаваемых потенциальным поставщиком субподрядчикам (соисполнителям)</w:t>
      </w:r>
      <w:r>
        <w:br/>
      </w:r>
      <w:r>
        <w:rPr>
          <w:rFonts w:ascii="Times New Roman"/>
          <w:b/>
          <w:i w:val="false"/>
          <w:color w:val="000000"/>
        </w:rPr>
        <w:t>(заверяются на веб-портале посредством электронной цифровой подписи субподрядчика)</w:t>
      </w:r>
    </w:p>
    <w:bookmarkEnd w:id="1611"/>
    <w:p>
      <w:pPr>
        <w:spacing w:after="0"/>
        <w:ind w:left="0"/>
        <w:jc w:val="both"/>
      </w:pPr>
      <w:bookmarkStart w:name="z1655" w:id="1612"/>
      <w:r>
        <w:rPr>
          <w:rFonts w:ascii="Times New Roman"/>
          <w:b w:val="false"/>
          <w:i w:val="false"/>
          <w:color w:val="000000"/>
          <w:sz w:val="28"/>
        </w:rPr>
        <w:t>
      № конкурса _________________________</w:t>
      </w:r>
    </w:p>
    <w:bookmarkEnd w:id="1612"/>
    <w:p>
      <w:pPr>
        <w:spacing w:after="0"/>
        <w:ind w:left="0"/>
        <w:jc w:val="both"/>
      </w:pPr>
      <w:r>
        <w:rPr>
          <w:rFonts w:ascii="Times New Roman"/>
          <w:b w:val="false"/>
          <w:i w:val="false"/>
          <w:color w:val="000000"/>
          <w:sz w:val="28"/>
        </w:rPr>
        <w:t>Наименование конкурса ______________</w:t>
      </w:r>
    </w:p>
    <w:p>
      <w:pPr>
        <w:spacing w:after="0"/>
        <w:ind w:left="0"/>
        <w:jc w:val="both"/>
      </w:pPr>
      <w:r>
        <w:rPr>
          <w:rFonts w:ascii="Times New Roman"/>
          <w:b w:val="false"/>
          <w:i w:val="false"/>
          <w:color w:val="000000"/>
          <w:sz w:val="28"/>
        </w:rPr>
        <w:t>№ лота _____________________________</w:t>
      </w:r>
    </w:p>
    <w:p>
      <w:pPr>
        <w:spacing w:after="0"/>
        <w:ind w:left="0"/>
        <w:jc w:val="both"/>
      </w:pPr>
      <w:r>
        <w:rPr>
          <w:rFonts w:ascii="Times New Roman"/>
          <w:b w:val="false"/>
          <w:i w:val="false"/>
          <w:color w:val="000000"/>
          <w:sz w:val="28"/>
        </w:rPr>
        <w:t>Наименование лота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субподрядчика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/ИНН/УНП субподрядчика (соисполнителя), его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6" w:id="1613"/>
    <w:p>
      <w:pPr>
        <w:spacing w:after="0"/>
        <w:ind w:left="0"/>
        <w:jc w:val="both"/>
      </w:pPr>
      <w:r>
        <w:rPr>
          <w:rFonts w:ascii="Times New Roman"/>
          <w:b w:val="false"/>
          <w:i w:val="false"/>
          <w:color w:val="000000"/>
          <w:sz w:val="28"/>
        </w:rPr>
        <w:t>
      Информация о трудоустройстве субподрядчиком (соисполнителем) осужденных и (или) лиц, отбывших срок наказания либо находящихся на учете в службе пробации*</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614"/>
          <w:p>
            <w:pPr>
              <w:spacing w:after="20"/>
              <w:ind w:left="20"/>
              <w:jc w:val="both"/>
            </w:pPr>
            <w:r>
              <w:rPr>
                <w:rFonts w:ascii="Times New Roman"/>
                <w:b w:val="false"/>
                <w:i w:val="false"/>
                <w:color w:val="000000"/>
                <w:sz w:val="20"/>
              </w:rPr>
              <w:t>
Ф.И.О. осужденного и (или) лица, отбывшего срок наказания либо находящегося на учете в службе пробации</w:t>
            </w:r>
          </w:p>
          <w:bookmarkEnd w:id="1614"/>
          <w:p>
            <w:pPr>
              <w:spacing w:after="20"/>
              <w:ind w:left="20"/>
              <w:jc w:val="both"/>
            </w:pPr>
            <w:r>
              <w:rPr>
                <w:rFonts w:ascii="Times New Roman"/>
                <w:b w:val="false"/>
                <w:i w:val="false"/>
                <w:color w:val="000000"/>
                <w:sz w:val="20"/>
              </w:rPr>
              <w:t>
(приложить электронную копию документа, удостоверяющего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615"/>
          <w:p>
            <w:pPr>
              <w:spacing w:after="20"/>
              <w:ind w:left="20"/>
              <w:jc w:val="both"/>
            </w:pPr>
            <w:r>
              <w:rPr>
                <w:rFonts w:ascii="Times New Roman"/>
                <w:b w:val="false"/>
                <w:i w:val="false"/>
                <w:color w:val="000000"/>
                <w:sz w:val="20"/>
              </w:rPr>
              <w:t>
Трудовой договор заключенный с осужденным и (или) лицом, отбывшим срок наказания либо находящегося на учете в службе пробации</w:t>
            </w:r>
          </w:p>
          <w:bookmarkEnd w:id="1615"/>
          <w:p>
            <w:pPr>
              <w:spacing w:after="20"/>
              <w:ind w:left="20"/>
              <w:jc w:val="both"/>
            </w:pPr>
            <w:r>
              <w:rPr>
                <w:rFonts w:ascii="Times New Roman"/>
                <w:b w:val="false"/>
                <w:i w:val="false"/>
                <w:color w:val="000000"/>
                <w:sz w:val="20"/>
              </w:rPr>
              <w:t>
(приложить электронную копию)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9" w:id="1616"/>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 – цифровая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0" w:id="1617"/>
      <w:r>
        <w:rPr>
          <w:rFonts w:ascii="Times New Roman"/>
          <w:b w:val="false"/>
          <w:i w:val="false"/>
          <w:color w:val="000000"/>
          <w:sz w:val="28"/>
        </w:rPr>
        <w:t>
      Объем работ и услуг, передаваемых потенциальным поставщиком субподрядчикам (соисполнителям), в соответствии с пунктом 6 статьи 9 Закона не превышает одной второй от общего объема работ и услуг.</w:t>
      </w:r>
    </w:p>
    <w:bookmarkEnd w:id="161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При осуществлении государственных закупок государственными предприятиями учреждений уголовно-исполнительной (пенитенциарной) системы и привлечении ими субподрядчиков (соисполнителей), информация о трудоустройстве субподрядчиком (соисполнителем) осужденных и (или) лиц, отбывших срок наказания либо находящихся на учете в службе пробации, является обязательной.</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662" w:id="1618"/>
    <w:p>
      <w:pPr>
        <w:spacing w:after="0"/>
        <w:ind w:left="0"/>
        <w:jc w:val="left"/>
      </w:pPr>
      <w:r>
        <w:rPr>
          <w:rFonts w:ascii="Times New Roman"/>
          <w:b/>
          <w:i w:val="false"/>
          <w:color w:val="000000"/>
        </w:rPr>
        <w:t xml:space="preserve"> Протокол предварительного обсуждения проекта конкурсной документации</w:t>
      </w:r>
    </w:p>
    <w:bookmarkEnd w:id="1618"/>
    <w:p>
      <w:pPr>
        <w:spacing w:after="0"/>
        <w:ind w:left="0"/>
        <w:jc w:val="both"/>
      </w:pPr>
      <w:bookmarkStart w:name="z1663" w:id="1619"/>
      <w:r>
        <w:rPr>
          <w:rFonts w:ascii="Times New Roman"/>
          <w:b w:val="false"/>
          <w:i w:val="false"/>
          <w:color w:val="000000"/>
          <w:sz w:val="28"/>
        </w:rPr>
        <w:t>
      № конкурса _______________________________________________</w:t>
      </w:r>
    </w:p>
    <w:bookmarkEnd w:id="1619"/>
    <w:p>
      <w:pPr>
        <w:spacing w:after="0"/>
        <w:ind w:left="0"/>
        <w:jc w:val="both"/>
      </w:pPr>
      <w:r>
        <w:rPr>
          <w:rFonts w:ascii="Times New Roman"/>
          <w:b w:val="false"/>
          <w:i w:val="false"/>
          <w:color w:val="000000"/>
          <w:sz w:val="28"/>
        </w:rPr>
        <w:t>Название конкурса _________________________________________</w:t>
      </w:r>
    </w:p>
    <w:p>
      <w:pPr>
        <w:spacing w:after="0"/>
        <w:ind w:left="0"/>
        <w:jc w:val="both"/>
      </w:pPr>
      <w:r>
        <w:rPr>
          <w:rFonts w:ascii="Times New Roman"/>
          <w:b w:val="false"/>
          <w:i w:val="false"/>
          <w:color w:val="000000"/>
          <w:sz w:val="28"/>
        </w:rPr>
        <w:t>Срок приема замечаний к проекту конкурсной документации, а также запросов о разъяснении положений конкурсной документации с __ по _____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Замечание(я) к проекту конкурсной документации, а также запрос(ы) о разъяснении положений конкурсной документации направлены следующим(и) потенциальным 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4" w:id="1620"/>
    <w:p>
      <w:pPr>
        <w:spacing w:after="0"/>
        <w:ind w:left="0"/>
        <w:jc w:val="both"/>
      </w:pPr>
      <w:r>
        <w:rPr>
          <w:rFonts w:ascii="Times New Roman"/>
          <w:b w:val="false"/>
          <w:i w:val="false"/>
          <w:color w:val="000000"/>
          <w:sz w:val="28"/>
        </w:rPr>
        <w:t>
      Заявки на участие в данном конкурсе принимаются не позднее пятнадцати календарных дней с момента размещения данного протокола и текста утвержденной конкурсной документации на веб-портале государственных закупок</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p>
      <w:pPr>
        <w:spacing w:after="0"/>
        <w:ind w:left="0"/>
        <w:jc w:val="both"/>
      </w:pPr>
      <w:bookmarkStart w:name="z1665" w:id="1621"/>
      <w:r>
        <w:rPr>
          <w:rFonts w:ascii="Times New Roman"/>
          <w:b w:val="false"/>
          <w:i w:val="false"/>
          <w:color w:val="000000"/>
          <w:sz w:val="28"/>
        </w:rPr>
        <w:t>
      Расшифровка аббревиатур:</w:t>
      </w:r>
    </w:p>
    <w:bookmarkEnd w:id="162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667" w:id="1622"/>
    <w:p>
      <w:pPr>
        <w:spacing w:after="0"/>
        <w:ind w:left="0"/>
        <w:jc w:val="left"/>
      </w:pPr>
      <w:r>
        <w:rPr>
          <w:rFonts w:ascii="Times New Roman"/>
          <w:b/>
          <w:i w:val="false"/>
          <w:color w:val="000000"/>
        </w:rPr>
        <w:t xml:space="preserve"> Протокол вскрытия (номер конкурса) 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622"/>
    <w:p>
      <w:pPr>
        <w:spacing w:after="0"/>
        <w:ind w:left="0"/>
        <w:jc w:val="both"/>
      </w:pPr>
      <w:bookmarkStart w:name="z1668" w:id="1623"/>
      <w:r>
        <w:rPr>
          <w:rFonts w:ascii="Times New Roman"/>
          <w:b w:val="false"/>
          <w:i w:val="false"/>
          <w:color w:val="000000"/>
          <w:sz w:val="28"/>
        </w:rPr>
        <w:t>
      Дата и время</w:t>
      </w:r>
    </w:p>
    <w:bookmarkEnd w:id="1623"/>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9" w:id="1624"/>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1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0" w:id="1625"/>
      <w:r>
        <w:rPr>
          <w:rFonts w:ascii="Times New Roman"/>
          <w:b w:val="false"/>
          <w:i w:val="false"/>
          <w:color w:val="000000"/>
          <w:sz w:val="28"/>
        </w:rPr>
        <w:t>
      № лота _______________________________________________________</w:t>
      </w:r>
    </w:p>
    <w:bookmarkEnd w:id="1625"/>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Заявки на участие в конкурсе представлены следующими потенциальными 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1" w:id="1626"/>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2" w:id="1627"/>
      <w:r>
        <w:rPr>
          <w:rFonts w:ascii="Times New Roman"/>
          <w:b w:val="false"/>
          <w:i w:val="false"/>
          <w:color w:val="000000"/>
          <w:sz w:val="28"/>
        </w:rPr>
        <w:t>
      Примечание:</w:t>
      </w:r>
    </w:p>
    <w:bookmarkEnd w:id="1627"/>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674" w:id="1628"/>
    <w:p>
      <w:pPr>
        <w:spacing w:after="0"/>
        <w:ind w:left="0"/>
        <w:jc w:val="left"/>
      </w:pPr>
      <w:r>
        <w:rPr>
          <w:rFonts w:ascii="Times New Roman"/>
          <w:b/>
          <w:i w:val="false"/>
          <w:color w:val="000000"/>
        </w:rPr>
        <w:t xml:space="preserve"> Протокол предварительного допуска к участию в конкурсе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r>
        <w:br/>
      </w:r>
      <w:r>
        <w:rPr>
          <w:rFonts w:ascii="Times New Roman"/>
          <w:b/>
          <w:i w:val="false"/>
          <w:color w:val="000000"/>
        </w:rPr>
        <w:t>Дата и время</w:t>
      </w:r>
    </w:p>
    <w:bookmarkEnd w:id="1628"/>
    <w:p>
      <w:pPr>
        <w:spacing w:after="0"/>
        <w:ind w:left="0"/>
        <w:jc w:val="both"/>
      </w:pPr>
      <w:bookmarkStart w:name="z1675" w:id="1629"/>
      <w:r>
        <w:rPr>
          <w:rFonts w:ascii="Times New Roman"/>
          <w:b w:val="false"/>
          <w:i w:val="false"/>
          <w:color w:val="000000"/>
          <w:sz w:val="28"/>
        </w:rPr>
        <w:t>
      Заказчик* _______________________________________________________</w:t>
      </w:r>
    </w:p>
    <w:bookmarkEnd w:id="1629"/>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6" w:id="1630"/>
    <w:p>
      <w:pPr>
        <w:spacing w:after="0"/>
        <w:ind w:left="0"/>
        <w:jc w:val="left"/>
      </w:pPr>
      <w:r>
        <w:rPr>
          <w:rFonts w:ascii="Times New Roman"/>
          <w:b/>
          <w:i w:val="false"/>
          <w:color w:val="000000"/>
        </w:rPr>
        <w:t xml:space="preserve"> Перечень закупаемых товаров, работ, услуг с указанием общей суммы</w:t>
      </w:r>
      <w:r>
        <w:br/>
      </w:r>
      <w:r>
        <w:rPr>
          <w:rFonts w:ascii="Times New Roman"/>
          <w:b/>
          <w:i w:val="false"/>
          <w:color w:val="000000"/>
        </w:rPr>
        <w:t>_____________________________________</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7" w:id="1631"/>
      <w:r>
        <w:rPr>
          <w:rFonts w:ascii="Times New Roman"/>
          <w:b w:val="false"/>
          <w:i w:val="false"/>
          <w:color w:val="000000"/>
          <w:sz w:val="28"/>
        </w:rPr>
        <w:t>
      № лота _________________________________________________________</w:t>
      </w:r>
    </w:p>
    <w:bookmarkEnd w:id="1631"/>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 xml:space="preserve">Информация о представленных заявках на участие в конкурсе (лоте) </w:t>
      </w:r>
      <w:r>
        <w:rPr>
          <w:rFonts w:ascii="Times New Roman"/>
          <w:b w:val="false"/>
          <w:i/>
          <w:color w:val="000000"/>
          <w:sz w:val="28"/>
        </w:rPr>
        <w:t>(по хронологии</w:t>
      </w:r>
      <w:r>
        <w:rPr>
          <w:rFonts w:ascii="Times New Roman"/>
          <w:b w:val="false"/>
          <w:i w:val="false"/>
          <w:color w:val="000000"/>
          <w:sz w:val="28"/>
        </w:rPr>
        <w:t xml:space="preserve">):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w:t>
            </w:r>
            <w:r>
              <w:rPr>
                <w:rFonts w:ascii="Times New Roman"/>
                <w:b w:val="false"/>
                <w:i/>
                <w:color w:val="000000"/>
                <w:sz w:val="20"/>
              </w:rPr>
              <w:t>по хронологии</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8" w:id="1632"/>
    <w:p>
      <w:pPr>
        <w:spacing w:after="0"/>
        <w:ind w:left="0"/>
        <w:jc w:val="both"/>
      </w:pPr>
      <w:r>
        <w:rPr>
          <w:rFonts w:ascii="Times New Roman"/>
          <w:b w:val="false"/>
          <w:i w:val="false"/>
          <w:color w:val="000000"/>
          <w:sz w:val="28"/>
        </w:rPr>
        <w:t>
      Результаты предварительного голосования членов конкурсной комиссии:</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9" w:id="1633"/>
    <w:p>
      <w:pPr>
        <w:spacing w:after="0"/>
        <w:ind w:left="0"/>
        <w:jc w:val="both"/>
      </w:pPr>
      <w:r>
        <w:rPr>
          <w:rFonts w:ascii="Times New Roman"/>
          <w:b w:val="false"/>
          <w:i w:val="false"/>
          <w:color w:val="000000"/>
          <w:sz w:val="28"/>
        </w:rPr>
        <w:t>
      Отклоненные заявки на участие в конкурсе: (</w:t>
      </w:r>
      <w:r>
        <w:rPr>
          <w:rFonts w:ascii="Times New Roman"/>
          <w:b w:val="false"/>
          <w:i/>
          <w:color w:val="000000"/>
          <w:sz w:val="28"/>
        </w:rPr>
        <w:t>количество заявок</w:t>
      </w:r>
      <w:r>
        <w:rPr>
          <w:rFonts w:ascii="Times New Roman"/>
          <w:b w:val="false"/>
          <w:i w:val="false"/>
          <w:color w:val="000000"/>
          <w:sz w:val="28"/>
        </w:rPr>
        <w:t>):</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0" w:id="1634"/>
    <w:p>
      <w:pPr>
        <w:spacing w:after="0"/>
        <w:ind w:left="0"/>
        <w:jc w:val="both"/>
      </w:pPr>
      <w:r>
        <w:rPr>
          <w:rFonts w:ascii="Times New Roman"/>
          <w:b w:val="false"/>
          <w:i w:val="false"/>
          <w:color w:val="000000"/>
          <w:sz w:val="28"/>
        </w:rPr>
        <w:t>
      Заявки на участие в конкурсе, соответствующие квалификационным требованиям и требованиям конкурсной документации: (количество заявок)</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 / ИНН / УНП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1" w:id="1635"/>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позднее 3-х рабочих дней с момента размещения данного протокола на веб-портале государственных закупок.</w:t>
      </w:r>
    </w:p>
    <w:bookmarkEnd w:id="163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683" w:id="1636"/>
    <w:p>
      <w:pPr>
        <w:spacing w:after="0"/>
        <w:ind w:left="0"/>
        <w:jc w:val="left"/>
      </w:pPr>
      <w:r>
        <w:rPr>
          <w:rFonts w:ascii="Times New Roman"/>
          <w:b/>
          <w:i w:val="false"/>
          <w:color w:val="000000"/>
        </w:rPr>
        <w:t xml:space="preserve"> Протокол об итогах (номер конкурса) при этом номер должен быть привязан к способу</w:t>
      </w:r>
      <w:r>
        <w:br/>
      </w:r>
      <w:r>
        <w:rPr>
          <w:rFonts w:ascii="Times New Roman"/>
          <w:b/>
          <w:i w:val="false"/>
          <w:color w:val="000000"/>
        </w:rPr>
        <w:t>и номеру закупки (формируется на каждый лот в отдельности)</w:t>
      </w:r>
    </w:p>
    <w:bookmarkEnd w:id="1636"/>
    <w:p>
      <w:pPr>
        <w:spacing w:after="0"/>
        <w:ind w:left="0"/>
        <w:jc w:val="both"/>
      </w:pPr>
      <w:bookmarkStart w:name="z1684" w:id="1637"/>
      <w:r>
        <w:rPr>
          <w:rFonts w:ascii="Times New Roman"/>
          <w:b w:val="false"/>
          <w:i w:val="false"/>
          <w:color w:val="000000"/>
          <w:sz w:val="28"/>
        </w:rPr>
        <w:t>
      Дата и время</w:t>
      </w:r>
    </w:p>
    <w:bookmarkEnd w:id="1637"/>
    <w:p>
      <w:pPr>
        <w:spacing w:after="0"/>
        <w:ind w:left="0"/>
        <w:jc w:val="both"/>
      </w:pPr>
      <w:r>
        <w:rPr>
          <w:rFonts w:ascii="Times New Roman"/>
          <w:b w:val="false"/>
          <w:i w:val="false"/>
          <w:color w:val="000000"/>
          <w:sz w:val="28"/>
        </w:rPr>
        <w:t>Заказчик* ___________________________________________</w:t>
      </w:r>
    </w:p>
    <w:p>
      <w:pPr>
        <w:spacing w:after="0"/>
        <w:ind w:left="0"/>
        <w:jc w:val="both"/>
      </w:pPr>
      <w:r>
        <w:rPr>
          <w:rFonts w:ascii="Times New Roman"/>
          <w:b w:val="false"/>
          <w:i w:val="false"/>
          <w:color w:val="000000"/>
          <w:sz w:val="28"/>
        </w:rPr>
        <w:t>№ конкурса _________________________________________</w:t>
      </w:r>
    </w:p>
    <w:p>
      <w:pPr>
        <w:spacing w:after="0"/>
        <w:ind w:left="0"/>
        <w:jc w:val="both"/>
      </w:pPr>
      <w:r>
        <w:rPr>
          <w:rFonts w:ascii="Times New Roman"/>
          <w:b w:val="false"/>
          <w:i w:val="false"/>
          <w:color w:val="000000"/>
          <w:sz w:val="28"/>
        </w:rPr>
        <w:t>Название конкурса ___________________________________</w:t>
      </w:r>
    </w:p>
    <w:p>
      <w:pPr>
        <w:spacing w:after="0"/>
        <w:ind w:left="0"/>
        <w:jc w:val="both"/>
      </w:pPr>
      <w:r>
        <w:rPr>
          <w:rFonts w:ascii="Times New Roman"/>
          <w:b w:val="false"/>
          <w:i w:val="false"/>
          <w:color w:val="000000"/>
          <w:sz w:val="28"/>
        </w:rPr>
        <w:t>Наименование организатора ___________________________</w:t>
      </w:r>
    </w:p>
    <w:p>
      <w:pPr>
        <w:spacing w:after="0"/>
        <w:ind w:left="0"/>
        <w:jc w:val="both"/>
      </w:pPr>
      <w:r>
        <w:rPr>
          <w:rFonts w:ascii="Times New Roman"/>
          <w:b w:val="false"/>
          <w:i w:val="false"/>
          <w:color w:val="000000"/>
          <w:sz w:val="28"/>
        </w:rPr>
        <w:t>Адрес организатора 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5" w:id="1638"/>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1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6" w:id="1639"/>
      <w:r>
        <w:rPr>
          <w:rFonts w:ascii="Times New Roman"/>
          <w:b w:val="false"/>
          <w:i w:val="false"/>
          <w:color w:val="000000"/>
          <w:sz w:val="28"/>
        </w:rPr>
        <w:t>
      № лота __________________________________________</w:t>
      </w:r>
    </w:p>
    <w:bookmarkEnd w:id="1639"/>
    <w:p>
      <w:pPr>
        <w:spacing w:after="0"/>
        <w:ind w:left="0"/>
        <w:jc w:val="both"/>
      </w:pPr>
      <w:r>
        <w:rPr>
          <w:rFonts w:ascii="Times New Roman"/>
          <w:b w:val="false"/>
          <w:i w:val="false"/>
          <w:color w:val="000000"/>
          <w:sz w:val="28"/>
        </w:rPr>
        <w:t>Наименование лота 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7" w:id="1640"/>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(количество заявок):</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повторного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8" w:id="1641"/>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пунктом 5 статьи 27 Закона о государственных закупках):</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9" w:id="1642"/>
    <w:p>
      <w:pPr>
        <w:spacing w:after="0"/>
        <w:ind w:left="0"/>
        <w:jc w:val="both"/>
      </w:pPr>
      <w:r>
        <w:rPr>
          <w:rFonts w:ascii="Times New Roman"/>
          <w:b w:val="false"/>
          <w:i w:val="false"/>
          <w:color w:val="000000"/>
          <w:sz w:val="28"/>
        </w:rPr>
        <w:t>
      Результаты голосования членов конкурсной комиссии:</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0" w:id="1643"/>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1" w:id="1644"/>
      <w:r>
        <w:rPr>
          <w:rFonts w:ascii="Times New Roman"/>
          <w:b w:val="false"/>
          <w:i w:val="false"/>
          <w:color w:val="000000"/>
          <w:sz w:val="28"/>
        </w:rPr>
        <w:t>
      ____________________________________</w:t>
      </w:r>
    </w:p>
    <w:bookmarkEnd w:id="1644"/>
    <w:p>
      <w:pPr>
        <w:spacing w:after="0"/>
        <w:ind w:left="0"/>
        <w:jc w:val="both"/>
      </w:pPr>
      <w:r>
        <w:rPr>
          <w:rFonts w:ascii="Times New Roman"/>
          <w:b w:val="false"/>
          <w:i w:val="false"/>
          <w:color w:val="000000"/>
          <w:sz w:val="28"/>
        </w:rPr>
        <w:t xml:space="preserve">1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bookmarkStart w:name="z1692" w:id="1645"/>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3" w:id="1646"/>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243 настоящих Правил, ко всем заявкам на участие в конкурсе, представленным на участие в данном конкурсе:</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4" w:id="1647"/>
    <w:p>
      <w:pPr>
        <w:spacing w:after="0"/>
        <w:ind w:left="0"/>
        <w:jc w:val="both"/>
      </w:pPr>
      <w:r>
        <w:rPr>
          <w:rFonts w:ascii="Times New Roman"/>
          <w:b w:val="false"/>
          <w:i w:val="false"/>
          <w:color w:val="000000"/>
          <w:sz w:val="28"/>
        </w:rPr>
        <w:t>
      Расчет условных цен участников конкурса:</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26 Закона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5" w:id="1648"/>
    <w:p>
      <w:pPr>
        <w:spacing w:after="0"/>
        <w:ind w:left="0"/>
        <w:jc w:val="both"/>
      </w:pPr>
      <w:r>
        <w:rPr>
          <w:rFonts w:ascii="Times New Roman"/>
          <w:b w:val="false"/>
          <w:i w:val="false"/>
          <w:color w:val="000000"/>
          <w:sz w:val="28"/>
        </w:rPr>
        <w:t>
      Решение конкурсной комиссии:</w:t>
      </w:r>
    </w:p>
    <w:bookmarkEnd w:id="1648"/>
    <w:bookmarkStart w:name="z1696" w:id="1649"/>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649"/>
    <w:bookmarkStart w:name="z1697" w:id="1650"/>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1650"/>
    <w:bookmarkStart w:name="z1698" w:id="1651"/>
    <w:p>
      <w:pPr>
        <w:spacing w:after="0"/>
        <w:ind w:left="0"/>
        <w:jc w:val="both"/>
      </w:pPr>
      <w:r>
        <w:rPr>
          <w:rFonts w:ascii="Times New Roman"/>
          <w:b w:val="false"/>
          <w:i w:val="false"/>
          <w:color w:val="000000"/>
          <w:sz w:val="28"/>
        </w:rPr>
        <w:t>
      Либо:</w:t>
      </w:r>
    </w:p>
    <w:bookmarkEnd w:id="1651"/>
    <w:bookmarkStart w:name="z1699" w:id="1652"/>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1652"/>
    <w:bookmarkStart w:name="z1700" w:id="1653"/>
    <w:p>
      <w:pPr>
        <w:spacing w:after="0"/>
        <w:ind w:left="0"/>
        <w:jc w:val="both"/>
      </w:pPr>
      <w:r>
        <w:rPr>
          <w:rFonts w:ascii="Times New Roman"/>
          <w:b w:val="false"/>
          <w:i w:val="false"/>
          <w:color w:val="000000"/>
          <w:sz w:val="28"/>
        </w:rPr>
        <w:t>
      Примечание:</w:t>
      </w:r>
    </w:p>
    <w:bookmarkEnd w:id="1653"/>
    <w:bookmarkStart w:name="z1701" w:id="1654"/>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bookmarkEnd w:id="1654"/>
    <w:bookmarkStart w:name="z1702" w:id="1655"/>
    <w:p>
      <w:pPr>
        <w:spacing w:after="0"/>
        <w:ind w:left="0"/>
        <w:jc w:val="both"/>
      </w:pPr>
      <w:r>
        <w:rPr>
          <w:rFonts w:ascii="Times New Roman"/>
          <w:b w:val="false"/>
          <w:i w:val="false"/>
          <w:color w:val="000000"/>
          <w:sz w:val="28"/>
        </w:rPr>
        <w:t>
      Либо:</w:t>
      </w:r>
    </w:p>
    <w:bookmarkEnd w:id="1655"/>
    <w:bookmarkStart w:name="z1703" w:id="1656"/>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1656"/>
    <w:bookmarkStart w:name="z1704" w:id="1657"/>
    <w:p>
      <w:pPr>
        <w:spacing w:after="0"/>
        <w:ind w:left="0"/>
        <w:jc w:val="both"/>
      </w:pPr>
      <w:r>
        <w:rPr>
          <w:rFonts w:ascii="Times New Roman"/>
          <w:b w:val="false"/>
          <w:i w:val="false"/>
          <w:color w:val="000000"/>
          <w:sz w:val="28"/>
        </w:rPr>
        <w:t>
      Орган, принявший решение об отмене: (_______________________).</w:t>
      </w:r>
    </w:p>
    <w:bookmarkEnd w:id="1657"/>
    <w:bookmarkStart w:name="z1705" w:id="1658"/>
    <w:p>
      <w:pPr>
        <w:spacing w:after="0"/>
        <w:ind w:left="0"/>
        <w:jc w:val="both"/>
      </w:pPr>
      <w:r>
        <w:rPr>
          <w:rFonts w:ascii="Times New Roman"/>
          <w:b w:val="false"/>
          <w:i w:val="false"/>
          <w:color w:val="000000"/>
          <w:sz w:val="28"/>
        </w:rPr>
        <w:t>
      Либо:</w:t>
      </w:r>
    </w:p>
    <w:bookmarkEnd w:id="1658"/>
    <w:bookmarkStart w:name="z1706" w:id="1659"/>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закупках".</w:t>
      </w:r>
    </w:p>
    <w:bookmarkEnd w:id="1659"/>
    <w:bookmarkStart w:name="z1707" w:id="1660"/>
    <w:p>
      <w:pPr>
        <w:spacing w:after="0"/>
        <w:ind w:left="0"/>
        <w:jc w:val="both"/>
      </w:pPr>
      <w:r>
        <w:rPr>
          <w:rFonts w:ascii="Times New Roman"/>
          <w:b w:val="false"/>
          <w:i w:val="false"/>
          <w:color w:val="000000"/>
          <w:sz w:val="28"/>
        </w:rPr>
        <w:t>
      Примечание:</w:t>
      </w:r>
    </w:p>
    <w:bookmarkEnd w:id="1660"/>
    <w:bookmarkStart w:name="z1708" w:id="1661"/>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661"/>
    <w:bookmarkStart w:name="z1709" w:id="1662"/>
    <w:p>
      <w:pPr>
        <w:spacing w:after="0"/>
        <w:ind w:left="0"/>
        <w:jc w:val="both"/>
      </w:pPr>
      <w:r>
        <w:rPr>
          <w:rFonts w:ascii="Times New Roman"/>
          <w:b w:val="false"/>
          <w:i w:val="false"/>
          <w:color w:val="000000"/>
          <w:sz w:val="28"/>
        </w:rPr>
        <w:t>
      Расшифровка аббревиатур:</w:t>
      </w:r>
    </w:p>
    <w:bookmarkEnd w:id="1662"/>
    <w:bookmarkStart w:name="z1710" w:id="1663"/>
    <w:p>
      <w:pPr>
        <w:spacing w:after="0"/>
        <w:ind w:left="0"/>
        <w:jc w:val="both"/>
      </w:pPr>
      <w:r>
        <w:rPr>
          <w:rFonts w:ascii="Times New Roman"/>
          <w:b w:val="false"/>
          <w:i w:val="false"/>
          <w:color w:val="000000"/>
          <w:sz w:val="28"/>
        </w:rPr>
        <w:t>
      БИН – бизнес-идентификационный номер;</w:t>
      </w:r>
    </w:p>
    <w:bookmarkEnd w:id="1663"/>
    <w:bookmarkStart w:name="z1711" w:id="1664"/>
    <w:p>
      <w:pPr>
        <w:spacing w:after="0"/>
        <w:ind w:left="0"/>
        <w:jc w:val="both"/>
      </w:pPr>
      <w:r>
        <w:rPr>
          <w:rFonts w:ascii="Times New Roman"/>
          <w:b w:val="false"/>
          <w:i w:val="false"/>
          <w:color w:val="000000"/>
          <w:sz w:val="28"/>
        </w:rPr>
        <w:t>
      ИИН – индивидуальный идентификационный номер;</w:t>
      </w:r>
    </w:p>
    <w:bookmarkEnd w:id="1664"/>
    <w:bookmarkStart w:name="z1712" w:id="1665"/>
    <w:p>
      <w:pPr>
        <w:spacing w:after="0"/>
        <w:ind w:left="0"/>
        <w:jc w:val="both"/>
      </w:pPr>
      <w:r>
        <w:rPr>
          <w:rFonts w:ascii="Times New Roman"/>
          <w:b w:val="false"/>
          <w:i w:val="false"/>
          <w:color w:val="000000"/>
          <w:sz w:val="28"/>
        </w:rPr>
        <w:t>
      ИНН – идентификационный номер налогоплательщика;</w:t>
      </w:r>
    </w:p>
    <w:bookmarkEnd w:id="1665"/>
    <w:bookmarkStart w:name="z1713" w:id="1666"/>
    <w:p>
      <w:pPr>
        <w:spacing w:after="0"/>
        <w:ind w:left="0"/>
        <w:jc w:val="both"/>
      </w:pPr>
      <w:r>
        <w:rPr>
          <w:rFonts w:ascii="Times New Roman"/>
          <w:b w:val="false"/>
          <w:i w:val="false"/>
          <w:color w:val="000000"/>
          <w:sz w:val="28"/>
        </w:rPr>
        <w:t>
      УНП – учетный номер плательщика;</w:t>
      </w:r>
    </w:p>
    <w:bookmarkEnd w:id="1666"/>
    <w:bookmarkStart w:name="z1714" w:id="1667"/>
    <w:p>
      <w:pPr>
        <w:spacing w:after="0"/>
        <w:ind w:left="0"/>
        <w:jc w:val="both"/>
      </w:pPr>
      <w:r>
        <w:rPr>
          <w:rFonts w:ascii="Times New Roman"/>
          <w:b w:val="false"/>
          <w:i w:val="false"/>
          <w:color w:val="000000"/>
          <w:sz w:val="28"/>
        </w:rPr>
        <w:t>
      Ф.И.О. – фамилия, имя, отчество (при наличии).</w:t>
      </w:r>
    </w:p>
    <w:bookmarkEnd w:id="1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16" w:id="1668"/>
    <w:p>
      <w:pPr>
        <w:spacing w:after="0"/>
        <w:ind w:left="0"/>
        <w:jc w:val="left"/>
      </w:pPr>
      <w:r>
        <w:rPr>
          <w:rFonts w:ascii="Times New Roman"/>
          <w:b/>
          <w:i w:val="false"/>
          <w:color w:val="000000"/>
        </w:rPr>
        <w:t xml:space="preserve"> Формула расчета показателя финансовой устойчивости</w:t>
      </w:r>
    </w:p>
    <w:bookmarkEnd w:id="1668"/>
    <w:bookmarkStart w:name="z1717" w:id="1669"/>
    <w:p>
      <w:pPr>
        <w:spacing w:after="0"/>
        <w:ind w:left="0"/>
        <w:jc w:val="both"/>
      </w:pPr>
      <w:r>
        <w:rPr>
          <w:rFonts w:ascii="Times New Roman"/>
          <w:b w:val="false"/>
          <w:i w:val="false"/>
          <w:color w:val="000000"/>
          <w:sz w:val="28"/>
        </w:rPr>
        <w:t>
      ПФУ = ПД + ПУН + ПФОТ,</w:t>
      </w:r>
    </w:p>
    <w:bookmarkEnd w:id="1669"/>
    <w:bookmarkStart w:name="z1718" w:id="1670"/>
    <w:p>
      <w:pPr>
        <w:spacing w:after="0"/>
        <w:ind w:left="0"/>
        <w:jc w:val="both"/>
      </w:pPr>
      <w:r>
        <w:rPr>
          <w:rFonts w:ascii="Times New Roman"/>
          <w:b w:val="false"/>
          <w:i w:val="false"/>
          <w:color w:val="000000"/>
          <w:sz w:val="28"/>
        </w:rPr>
        <w:t>
      где:</w:t>
      </w:r>
    </w:p>
    <w:bookmarkEnd w:id="1670"/>
    <w:bookmarkStart w:name="z1719" w:id="1671"/>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671"/>
    <w:bookmarkStart w:name="z1720" w:id="1672"/>
    <w:p>
      <w:pPr>
        <w:spacing w:after="0"/>
        <w:ind w:left="0"/>
        <w:jc w:val="both"/>
      </w:pPr>
      <w:r>
        <w:rPr>
          <w:rFonts w:ascii="Times New Roman"/>
          <w:b w:val="false"/>
          <w:i w:val="false"/>
          <w:color w:val="000000"/>
          <w:sz w:val="28"/>
        </w:rPr>
        <w:t>
      ПД – показатель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672"/>
    <w:bookmarkStart w:name="z1721" w:id="1673"/>
    <w:p>
      <w:pPr>
        <w:spacing w:after="0"/>
        <w:ind w:left="0"/>
        <w:jc w:val="both"/>
      </w:pPr>
      <w:r>
        <w:rPr>
          <w:rFonts w:ascii="Times New Roman"/>
          <w:b w:val="false"/>
          <w:i w:val="false"/>
          <w:color w:val="000000"/>
          <w:sz w:val="28"/>
        </w:rPr>
        <w:t>
      ПД = СД / СГЗ x 100%,</w:t>
      </w:r>
    </w:p>
    <w:bookmarkEnd w:id="1673"/>
    <w:bookmarkStart w:name="z1722" w:id="1674"/>
    <w:p>
      <w:pPr>
        <w:spacing w:after="0"/>
        <w:ind w:left="0"/>
        <w:jc w:val="both"/>
      </w:pPr>
      <w:r>
        <w:rPr>
          <w:rFonts w:ascii="Times New Roman"/>
          <w:b w:val="false"/>
          <w:i w:val="false"/>
          <w:color w:val="000000"/>
          <w:sz w:val="28"/>
        </w:rPr>
        <w:t>
      где:</w:t>
      </w:r>
    </w:p>
    <w:bookmarkEnd w:id="1674"/>
    <w:bookmarkStart w:name="z1723" w:id="1675"/>
    <w:p>
      <w:pPr>
        <w:spacing w:after="0"/>
        <w:ind w:left="0"/>
        <w:jc w:val="both"/>
      </w:pPr>
      <w:r>
        <w:rPr>
          <w:rFonts w:ascii="Times New Roman"/>
          <w:b w:val="false"/>
          <w:i w:val="false"/>
          <w:color w:val="000000"/>
          <w:sz w:val="28"/>
        </w:rPr>
        <w:t>
      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1675"/>
    <w:bookmarkStart w:name="z1724" w:id="1676"/>
    <w:p>
      <w:pPr>
        <w:spacing w:after="0"/>
        <w:ind w:left="0"/>
        <w:jc w:val="both"/>
      </w:pPr>
      <w:r>
        <w:rPr>
          <w:rFonts w:ascii="Times New Roman"/>
          <w:b w:val="false"/>
          <w:i w:val="false"/>
          <w:color w:val="000000"/>
          <w:sz w:val="28"/>
        </w:rPr>
        <w:t xml:space="preserve">
      СГЗ – сумма государственной закупки (лота). </w:t>
      </w:r>
    </w:p>
    <w:bookmarkEnd w:id="1676"/>
    <w:bookmarkStart w:name="z1725" w:id="1677"/>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677"/>
    <w:bookmarkStart w:name="z1726" w:id="1678"/>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678"/>
    <w:bookmarkStart w:name="z1727" w:id="1679"/>
    <w:p>
      <w:pPr>
        <w:spacing w:after="0"/>
        <w:ind w:left="0"/>
        <w:jc w:val="both"/>
      </w:pPr>
      <w:r>
        <w:rPr>
          <w:rFonts w:ascii="Times New Roman"/>
          <w:b w:val="false"/>
          <w:i w:val="false"/>
          <w:color w:val="000000"/>
          <w:sz w:val="28"/>
        </w:rPr>
        <w:t>
      ПУН = УН / СД х 100%,</w:t>
      </w:r>
    </w:p>
    <w:bookmarkEnd w:id="1679"/>
    <w:bookmarkStart w:name="z1728" w:id="1680"/>
    <w:p>
      <w:pPr>
        <w:spacing w:after="0"/>
        <w:ind w:left="0"/>
        <w:jc w:val="both"/>
      </w:pPr>
      <w:r>
        <w:rPr>
          <w:rFonts w:ascii="Times New Roman"/>
          <w:b w:val="false"/>
          <w:i w:val="false"/>
          <w:color w:val="000000"/>
          <w:sz w:val="28"/>
        </w:rPr>
        <w:t>
      где:</w:t>
      </w:r>
    </w:p>
    <w:bookmarkEnd w:id="1680"/>
    <w:bookmarkStart w:name="z1729" w:id="1681"/>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bookmarkEnd w:id="1681"/>
    <w:bookmarkStart w:name="z1730" w:id="1682"/>
    <w:p>
      <w:pPr>
        <w:spacing w:after="0"/>
        <w:ind w:left="0"/>
        <w:jc w:val="both"/>
      </w:pPr>
      <w:r>
        <w:rPr>
          <w:rFonts w:ascii="Times New Roman"/>
          <w:b w:val="false"/>
          <w:i w:val="false"/>
          <w:color w:val="000000"/>
          <w:sz w:val="28"/>
        </w:rPr>
        <w:t>
      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1682"/>
    <w:bookmarkStart w:name="z1731" w:id="1683"/>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683"/>
    <w:bookmarkStart w:name="z1732" w:id="1684"/>
    <w:p>
      <w:pPr>
        <w:spacing w:after="0"/>
        <w:ind w:left="0"/>
        <w:jc w:val="both"/>
      </w:pPr>
      <w:r>
        <w:rPr>
          <w:rFonts w:ascii="Times New Roman"/>
          <w:b w:val="false"/>
          <w:i w:val="false"/>
          <w:color w:val="000000"/>
          <w:sz w:val="28"/>
        </w:rPr>
        <w:t xml:space="preserve">
      ПФОТ – показатель фонда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 </w:t>
      </w:r>
    </w:p>
    <w:bookmarkEnd w:id="1684"/>
    <w:bookmarkStart w:name="z1733" w:id="1685"/>
    <w:p>
      <w:pPr>
        <w:spacing w:after="0"/>
        <w:ind w:left="0"/>
        <w:jc w:val="both"/>
      </w:pPr>
      <w:r>
        <w:rPr>
          <w:rFonts w:ascii="Times New Roman"/>
          <w:b w:val="false"/>
          <w:i w:val="false"/>
          <w:color w:val="000000"/>
          <w:sz w:val="28"/>
        </w:rPr>
        <w:t>
      ПФОТ = ФОТ / СГЗ x 100%,</w:t>
      </w:r>
    </w:p>
    <w:bookmarkEnd w:id="1685"/>
    <w:bookmarkStart w:name="z1734" w:id="1686"/>
    <w:p>
      <w:pPr>
        <w:spacing w:after="0"/>
        <w:ind w:left="0"/>
        <w:jc w:val="both"/>
      </w:pPr>
      <w:r>
        <w:rPr>
          <w:rFonts w:ascii="Times New Roman"/>
          <w:b w:val="false"/>
          <w:i w:val="false"/>
          <w:color w:val="000000"/>
          <w:sz w:val="28"/>
        </w:rPr>
        <w:t>
      где:</w:t>
      </w:r>
    </w:p>
    <w:bookmarkEnd w:id="1686"/>
    <w:bookmarkStart w:name="z1735" w:id="1687"/>
    <w:p>
      <w:pPr>
        <w:spacing w:after="0"/>
        <w:ind w:left="0"/>
        <w:jc w:val="both"/>
      </w:pPr>
      <w:r>
        <w:rPr>
          <w:rFonts w:ascii="Times New Roman"/>
          <w:b w:val="false"/>
          <w:i w:val="false"/>
          <w:color w:val="000000"/>
          <w:sz w:val="28"/>
        </w:rPr>
        <w:t>
      ФОТ – сумма фонда оплаты труда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1687"/>
    <w:bookmarkStart w:name="z1736" w:id="1688"/>
    <w:p>
      <w:pPr>
        <w:spacing w:after="0"/>
        <w:ind w:left="0"/>
        <w:jc w:val="both"/>
      </w:pPr>
      <w:r>
        <w:rPr>
          <w:rFonts w:ascii="Times New Roman"/>
          <w:b w:val="false"/>
          <w:i w:val="false"/>
          <w:color w:val="000000"/>
          <w:sz w:val="28"/>
        </w:rPr>
        <w:t>
      СГЗ – сумма государственной закупки.</w:t>
      </w:r>
    </w:p>
    <w:bookmarkEnd w:id="1688"/>
    <w:bookmarkStart w:name="z1737" w:id="1689"/>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1739" w:id="1690"/>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по закупкам,</w:t>
      </w:r>
      <w:r>
        <w:br/>
      </w:r>
      <w:r>
        <w:rPr>
          <w:rFonts w:ascii="Times New Roman"/>
          <w:b/>
          <w:i w:val="false"/>
          <w:color w:val="000000"/>
        </w:rPr>
        <w:t>стоимость которых не превышает двухстатысячекратного размера месячного</w:t>
      </w:r>
      <w:r>
        <w:br/>
      </w:r>
      <w:r>
        <w:rPr>
          <w:rFonts w:ascii="Times New Roman"/>
          <w:b/>
          <w:i w:val="false"/>
          <w:color w:val="000000"/>
        </w:rPr>
        <w:t>расчетного показателя, установленного на соответствующий финансовый год</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1741" w:id="1691"/>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w:t>
      </w:r>
      <w:r>
        <w:br/>
      </w:r>
      <w:r>
        <w:rPr>
          <w:rFonts w:ascii="Times New Roman"/>
          <w:b/>
          <w:i w:val="false"/>
          <w:color w:val="000000"/>
        </w:rPr>
        <w:t>участвующего в государственных закупках, стоимость которых составляет в пределах</w:t>
      </w:r>
      <w:r>
        <w:br/>
      </w:r>
      <w:r>
        <w:rPr>
          <w:rFonts w:ascii="Times New Roman"/>
          <w:b/>
          <w:i w:val="false"/>
          <w:color w:val="000000"/>
        </w:rPr>
        <w:t>от двухстатысячекратного до четырехстатысячекратного размера месячного</w:t>
      </w:r>
      <w:r>
        <w:br/>
      </w:r>
      <w:r>
        <w:rPr>
          <w:rFonts w:ascii="Times New Roman"/>
          <w:b/>
          <w:i w:val="false"/>
          <w:color w:val="000000"/>
        </w:rPr>
        <w:t>расчетного показателя, установленного на соответствующий финансовый год</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каждый превышающий 0,1 процент минимального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Предельное значение показателя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1743" w:id="1692"/>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w:t>
      </w:r>
      <w:r>
        <w:br/>
      </w:r>
      <w:r>
        <w:rPr>
          <w:rFonts w:ascii="Times New Roman"/>
          <w:b/>
          <w:i w:val="false"/>
          <w:color w:val="000000"/>
        </w:rPr>
        <w:t>участвующего в государственных закупках, стоимость которых составляет в пределах</w:t>
      </w:r>
      <w:r>
        <w:br/>
      </w:r>
      <w:r>
        <w:rPr>
          <w:rFonts w:ascii="Times New Roman"/>
          <w:b/>
          <w:i w:val="false"/>
          <w:color w:val="000000"/>
        </w:rPr>
        <w:t>от четырехстатысячекратного до восьмистатысячекратного размера месячного</w:t>
      </w:r>
      <w:r>
        <w:br/>
      </w:r>
      <w:r>
        <w:rPr>
          <w:rFonts w:ascii="Times New Roman"/>
          <w:b/>
          <w:i w:val="false"/>
          <w:color w:val="000000"/>
        </w:rPr>
        <w:t>расчетного показателя, установленного на соответствующий финансовый год</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1745" w:id="1693"/>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w:t>
      </w:r>
      <w:r>
        <w:br/>
      </w:r>
      <w:r>
        <w:rPr>
          <w:rFonts w:ascii="Times New Roman"/>
          <w:b/>
          <w:i w:val="false"/>
          <w:color w:val="000000"/>
        </w:rPr>
        <w:t>участвующего в государственных закупках, стоимость которых составляет в пределах</w:t>
      </w:r>
      <w:r>
        <w:br/>
      </w:r>
      <w:r>
        <w:rPr>
          <w:rFonts w:ascii="Times New Roman"/>
          <w:b/>
          <w:i w:val="false"/>
          <w:color w:val="000000"/>
        </w:rPr>
        <w:t>от восьмистатысячекратного до одного миллиона шестистатысячекратного размера</w:t>
      </w:r>
      <w:r>
        <w:br/>
      </w:r>
      <w:r>
        <w:rPr>
          <w:rFonts w:ascii="Times New Roman"/>
          <w:b/>
          <w:i w:val="false"/>
          <w:color w:val="000000"/>
        </w:rPr>
        <w:t>месячного расчетного показателя, установленного на соответствующий финансовый год</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1747" w:id="1694"/>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w:t>
      </w:r>
      <w:r>
        <w:br/>
      </w:r>
      <w:r>
        <w:rPr>
          <w:rFonts w:ascii="Times New Roman"/>
          <w:b/>
          <w:i w:val="false"/>
          <w:color w:val="000000"/>
        </w:rPr>
        <w:t>участвующего в государственных закупках, стоимость которых составляет в пределах</w:t>
      </w:r>
      <w:r>
        <w:br/>
      </w:r>
      <w:r>
        <w:rPr>
          <w:rFonts w:ascii="Times New Roman"/>
          <w:b/>
          <w:i w:val="false"/>
          <w:color w:val="000000"/>
        </w:rPr>
        <w:t>от одного миллиона шестистатысячекратного до трех миллионов двухстатысячакратного размера</w:t>
      </w:r>
      <w:r>
        <w:br/>
      </w:r>
      <w:r>
        <w:rPr>
          <w:rFonts w:ascii="Times New Roman"/>
          <w:b/>
          <w:i w:val="false"/>
          <w:color w:val="000000"/>
        </w:rPr>
        <w:t>месячного расчетного показателя, установленного на соответствующий финансовый год</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1749" w:id="1695"/>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w:t>
      </w:r>
      <w:r>
        <w:br/>
      </w:r>
      <w:r>
        <w:rPr>
          <w:rFonts w:ascii="Times New Roman"/>
          <w:b/>
          <w:i w:val="false"/>
          <w:color w:val="000000"/>
        </w:rPr>
        <w:t>участвующего в государственных закупках, стоимость которых превышает</w:t>
      </w:r>
      <w:r>
        <w:br/>
      </w:r>
      <w:r>
        <w:rPr>
          <w:rFonts w:ascii="Times New Roman"/>
          <w:b/>
          <w:i w:val="false"/>
          <w:color w:val="000000"/>
        </w:rPr>
        <w:t>трех миллионов двухстатысячакратного размера месячного расчетного показателя,</w:t>
      </w:r>
      <w:r>
        <w:br/>
      </w:r>
      <w:r>
        <w:rPr>
          <w:rFonts w:ascii="Times New Roman"/>
          <w:b/>
          <w:i w:val="false"/>
          <w:color w:val="000000"/>
        </w:rPr>
        <w:t>установленного на соответствующий финансовый год</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51" w:id="1696"/>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относящиеся к категориям (согласно классификатору объектов информатизации) программного обеспечения и продукции электронной промышленности, включенным в реестр доверенного программного обеспечения и продукции электронной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обеспечения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уполномоченного органа в сфере обеспечения информационной безопасности, формирующего реестр доверенного программного обеспечения и продукции электронной промышленности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53" w:id="1697"/>
    <w:p>
      <w:pPr>
        <w:spacing w:after="0"/>
        <w:ind w:left="0"/>
        <w:jc w:val="left"/>
      </w:pPr>
      <w:r>
        <w:rPr>
          <w:rFonts w:ascii="Times New Roman"/>
          <w:b/>
          <w:i w:val="false"/>
          <w:color w:val="000000"/>
        </w:rPr>
        <w:t xml:space="preserve"> Перечень квалифицированных потенциальных поставщиков</w:t>
      </w:r>
      <w:r>
        <w:br/>
      </w:r>
      <w:r>
        <w:rPr>
          <w:rFonts w:ascii="Times New Roman"/>
          <w:b/>
          <w:i w:val="false"/>
          <w:color w:val="000000"/>
        </w:rPr>
        <w:t>________________________________________________________________</w:t>
      </w:r>
      <w:r>
        <w:br/>
      </w:r>
      <w:r>
        <w:rPr>
          <w:rFonts w:ascii="Times New Roman"/>
          <w:b/>
          <w:i w:val="false"/>
          <w:color w:val="000000"/>
        </w:rPr>
        <w:t>(сфера деятельности в соответствии с Перечнем товаров, работ, услуг, по которым</w:t>
      </w:r>
      <w:r>
        <w:br/>
      </w:r>
      <w:r>
        <w:rPr>
          <w:rFonts w:ascii="Times New Roman"/>
          <w:b/>
          <w:i w:val="false"/>
          <w:color w:val="000000"/>
        </w:rPr>
        <w:t>государственные закупки осуществляются способом конкурса с предварительным</w:t>
      </w:r>
      <w:r>
        <w:br/>
      </w:r>
      <w:r>
        <w:rPr>
          <w:rFonts w:ascii="Times New Roman"/>
          <w:b/>
          <w:i w:val="false"/>
          <w:color w:val="000000"/>
        </w:rPr>
        <w:t>квалификационным отбором)</w:t>
      </w:r>
    </w:p>
    <w:bookmarkEnd w:id="1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квалифицированном потенциальном поставщике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СНИЛС,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на основании которого потенциальный поставщик включен в Перечень**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4" w:id="1698"/>
      <w:r>
        <w:rPr>
          <w:rFonts w:ascii="Times New Roman"/>
          <w:b w:val="false"/>
          <w:i w:val="false"/>
          <w:color w:val="000000"/>
          <w:sz w:val="28"/>
        </w:rPr>
        <w:t>
      Примечание:</w:t>
      </w:r>
    </w:p>
    <w:bookmarkEnd w:id="1698"/>
    <w:p>
      <w:pPr>
        <w:spacing w:after="0"/>
        <w:ind w:left="0"/>
        <w:jc w:val="both"/>
      </w:pPr>
      <w:r>
        <w:rPr>
          <w:rFonts w:ascii="Times New Roman"/>
          <w:b w:val="false"/>
          <w:i w:val="false"/>
          <w:color w:val="000000"/>
          <w:sz w:val="28"/>
        </w:rPr>
        <w:t>*Перечень квалифицированных потенциальных поставщиков по государственным закупкам строительно-монтажных работ формируется на каждый конкурс отдельно.</w:t>
      </w:r>
    </w:p>
    <w:p>
      <w:pPr>
        <w:spacing w:after="0"/>
        <w:ind w:left="0"/>
        <w:jc w:val="both"/>
      </w:pPr>
      <w:r>
        <w:rPr>
          <w:rFonts w:ascii="Times New Roman"/>
          <w:b w:val="false"/>
          <w:i w:val="false"/>
          <w:color w:val="000000"/>
          <w:sz w:val="28"/>
        </w:rPr>
        <w:t>** Данное требование не распространяется на потенциальных поставщиков, участвующих в государственных закупках строительно-монтажных работ.</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СНИЛС – страховой номер индивидуального лицевого счета.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756" w:id="1699"/>
      <w:r>
        <w:rPr>
          <w:rFonts w:ascii="Times New Roman"/>
          <w:b w:val="false"/>
          <w:i w:val="false"/>
          <w:color w:val="000000"/>
          <w:sz w:val="28"/>
        </w:rPr>
        <w:t>
      Наименование заказчика __________________________________</w:t>
      </w:r>
    </w:p>
    <w:bookmarkEnd w:id="1699"/>
    <w:p>
      <w:pPr>
        <w:spacing w:after="0"/>
        <w:ind w:left="0"/>
        <w:jc w:val="both"/>
      </w:pPr>
      <w:r>
        <w:rPr>
          <w:rFonts w:ascii="Times New Roman"/>
          <w:b w:val="false"/>
          <w:i w:val="false"/>
          <w:color w:val="000000"/>
          <w:sz w:val="28"/>
        </w:rPr>
        <w:t>Номер и дата запроса _____________________________________</w:t>
      </w:r>
    </w:p>
    <w:p>
      <w:pPr>
        <w:spacing w:after="0"/>
        <w:ind w:left="0"/>
        <w:jc w:val="both"/>
      </w:pPr>
      <w:r>
        <w:rPr>
          <w:rFonts w:ascii="Times New Roman"/>
          <w:b w:val="false"/>
          <w:i w:val="false"/>
          <w:color w:val="000000"/>
          <w:sz w:val="28"/>
        </w:rPr>
        <w:t>Наименование закупки ____________________________________</w:t>
      </w:r>
    </w:p>
    <w:bookmarkStart w:name="z1757" w:id="1700"/>
    <w:p>
      <w:pPr>
        <w:spacing w:after="0"/>
        <w:ind w:left="0"/>
        <w:jc w:val="left"/>
      </w:pPr>
      <w:r>
        <w:rPr>
          <w:rFonts w:ascii="Times New Roman"/>
          <w:b/>
          <w:i w:val="false"/>
          <w:color w:val="000000"/>
        </w:rPr>
        <w:t xml:space="preserve"> Запрос о предоставлении ценового предложения</w:t>
      </w:r>
    </w:p>
    <w:bookmarkEnd w:id="1700"/>
    <w:p>
      <w:pPr>
        <w:spacing w:after="0"/>
        <w:ind w:left="0"/>
        <w:jc w:val="both"/>
      </w:pPr>
      <w:bookmarkStart w:name="z1758" w:id="1701"/>
      <w:r>
        <w:rPr>
          <w:rFonts w:ascii="Times New Roman"/>
          <w:b w:val="false"/>
          <w:i w:val="false"/>
          <w:color w:val="000000"/>
          <w:sz w:val="28"/>
        </w:rPr>
        <w:t>
      ____________________________________________________________________</w:t>
      </w:r>
    </w:p>
    <w:bookmarkEnd w:id="1701"/>
    <w:p>
      <w:pPr>
        <w:spacing w:after="0"/>
        <w:ind w:left="0"/>
        <w:jc w:val="both"/>
      </w:pPr>
      <w:r>
        <w:rPr>
          <w:rFonts w:ascii="Times New Roman"/>
          <w:b w:val="false"/>
          <w:i w:val="false"/>
          <w:color w:val="000000"/>
          <w:sz w:val="28"/>
        </w:rPr>
        <w:t>(наименование заказчика) настоящим уведомляет о намерении осуществить</w:t>
      </w:r>
    </w:p>
    <w:p>
      <w:pPr>
        <w:spacing w:after="0"/>
        <w:ind w:left="0"/>
        <w:jc w:val="both"/>
      </w:pPr>
      <w:r>
        <w:rPr>
          <w:rFonts w:ascii="Times New Roman"/>
          <w:b w:val="false"/>
          <w:i w:val="false"/>
          <w:color w:val="000000"/>
          <w:sz w:val="28"/>
        </w:rPr>
        <w:t>государственные закупки способом конкурса с использованием рамочного соглашения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(выбрать вид закупки: товар, работа, услуга)</w:t>
      </w:r>
    </w:p>
    <w:p>
      <w:pPr>
        <w:spacing w:after="0"/>
        <w:ind w:left="0"/>
        <w:jc w:val="both"/>
      </w:pPr>
      <w:r>
        <w:rPr>
          <w:rFonts w:ascii="Times New Roman"/>
          <w:b w:val="false"/>
          <w:i w:val="false"/>
          <w:color w:val="000000"/>
          <w:sz w:val="28"/>
        </w:rPr>
        <w:t>согласно технической спецификации, составленной в соответствии с типовой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оказания услуги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9" w:id="1702"/>
    <w:p>
      <w:pPr>
        <w:spacing w:after="0"/>
        <w:ind w:left="0"/>
        <w:jc w:val="both"/>
      </w:pPr>
      <w:r>
        <w:rPr>
          <w:rFonts w:ascii="Times New Roman"/>
          <w:b w:val="false"/>
          <w:i w:val="false"/>
          <w:color w:val="000000"/>
          <w:sz w:val="28"/>
        </w:rPr>
        <w:t>
      В этой связи, в целях определения победителя просим направить Ваше ценовое предложение в течение трех рабочих дней со дня направления настоящего запроса.</w:t>
      </w:r>
    </w:p>
    <w:bookmarkEnd w:id="1702"/>
    <w:p>
      <w:pPr>
        <w:spacing w:after="0"/>
        <w:ind w:left="0"/>
        <w:jc w:val="both"/>
      </w:pPr>
      <w:bookmarkStart w:name="z1760" w:id="1703"/>
      <w:r>
        <w:rPr>
          <w:rFonts w:ascii="Times New Roman"/>
          <w:b w:val="false"/>
          <w:i w:val="false"/>
          <w:color w:val="000000"/>
          <w:sz w:val="28"/>
        </w:rPr>
        <w:t>
      Приложение: техническая спецификация и проект договора.</w:t>
      </w:r>
    </w:p>
    <w:bookmarkEnd w:id="1703"/>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bookmarkStart w:name="z1763" w:id="1704"/>
      <w:r>
        <w:rPr>
          <w:rFonts w:ascii="Times New Roman"/>
          <w:b w:val="false"/>
          <w:i w:val="false"/>
          <w:color w:val="000000"/>
          <w:sz w:val="28"/>
        </w:rPr>
        <w:t>
      ___________________________________________________________________</w:t>
      </w:r>
    </w:p>
    <w:bookmarkEnd w:id="1704"/>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лица, утвердившего аукционную документацию)</w:t>
      </w:r>
    </w:p>
    <w:p>
      <w:pPr>
        <w:spacing w:after="0"/>
        <w:ind w:left="0"/>
        <w:jc w:val="both"/>
      </w:pPr>
      <w:r>
        <w:rPr>
          <w:rFonts w:ascii="Times New Roman"/>
          <w:b w:val="false"/>
          <w:i w:val="false"/>
          <w:color w:val="000000"/>
          <w:sz w:val="28"/>
        </w:rPr>
        <w:t>Решение № _____ Дата _________</w:t>
      </w:r>
    </w:p>
    <w:bookmarkStart w:name="z1764" w:id="1705"/>
    <w:p>
      <w:pPr>
        <w:spacing w:after="0"/>
        <w:ind w:left="0"/>
        <w:jc w:val="left"/>
      </w:pPr>
      <w:r>
        <w:rPr>
          <w:rFonts w:ascii="Times New Roman"/>
          <w:b/>
          <w:i w:val="false"/>
          <w:color w:val="000000"/>
        </w:rPr>
        <w:t xml:space="preserve"> АУКЦИОННАЯ ДОКУМЕНТАЦИЯ</w:t>
      </w:r>
    </w:p>
    <w:bookmarkEnd w:id="1705"/>
    <w:p>
      <w:pPr>
        <w:spacing w:after="0"/>
        <w:ind w:left="0"/>
        <w:jc w:val="both"/>
      </w:pPr>
      <w:bookmarkStart w:name="z1765" w:id="1706"/>
      <w:r>
        <w:rPr>
          <w:rFonts w:ascii="Times New Roman"/>
          <w:b w:val="false"/>
          <w:i w:val="false"/>
          <w:color w:val="000000"/>
          <w:sz w:val="28"/>
        </w:rPr>
        <w:t>
      ________________________________________________________________</w:t>
      </w:r>
    </w:p>
    <w:bookmarkEnd w:id="1706"/>
    <w:p>
      <w:pPr>
        <w:spacing w:after="0"/>
        <w:ind w:left="0"/>
        <w:jc w:val="both"/>
      </w:pPr>
      <w:r>
        <w:rPr>
          <w:rFonts w:ascii="Times New Roman"/>
          <w:b w:val="false"/>
          <w:i w:val="false"/>
          <w:color w:val="000000"/>
          <w:sz w:val="28"/>
        </w:rPr>
        <w:t xml:space="preserve"> (наименование аукциона)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w:t>
      </w:r>
    </w:p>
    <w:p>
      <w:pPr>
        <w:spacing w:after="0"/>
        <w:ind w:left="0"/>
        <w:jc w:val="both"/>
      </w:pPr>
      <w:r>
        <w:rPr>
          <w:rFonts w:ascii="Times New Roman"/>
          <w:b w:val="false"/>
          <w:i w:val="false"/>
          <w:color w:val="000000"/>
          <w:sz w:val="28"/>
        </w:rPr>
        <w:t>лице с заказчиком)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ИИН, должность, телефон, e-mail)</w:t>
      </w:r>
    </w:p>
    <w:p>
      <w:pPr>
        <w:spacing w:after="0"/>
        <w:ind w:left="0"/>
        <w:jc w:val="both"/>
      </w:pPr>
      <w:r>
        <w:rPr>
          <w:rFonts w:ascii="Times New Roman"/>
          <w:b w:val="false"/>
          <w:i w:val="false"/>
          <w:color w:val="000000"/>
          <w:sz w:val="28"/>
        </w:rPr>
        <w:t>Организатор (единый организатор) 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 И. О., ИИН, должность, телефон, e-mail)</w:t>
      </w:r>
    </w:p>
    <w:p>
      <w:pPr>
        <w:spacing w:after="0"/>
        <w:ind w:left="0"/>
        <w:jc w:val="both"/>
      </w:pPr>
      <w:r>
        <w:rPr>
          <w:rFonts w:ascii="Times New Roman"/>
          <w:b w:val="false"/>
          <w:i w:val="false"/>
          <w:color w:val="000000"/>
          <w:sz w:val="28"/>
        </w:rPr>
        <w:t>Секретарь аукционной комиссии _____________________________________</w:t>
      </w:r>
    </w:p>
    <w:p>
      <w:pPr>
        <w:spacing w:after="0"/>
        <w:ind w:left="0"/>
        <w:jc w:val="both"/>
      </w:pPr>
      <w:r>
        <w:rPr>
          <w:rFonts w:ascii="Times New Roman"/>
          <w:b w:val="false"/>
          <w:i w:val="false"/>
          <w:color w:val="000000"/>
          <w:sz w:val="28"/>
        </w:rPr>
        <w:t xml:space="preserve"> (указывается Ф. И. О., должность, телефон, e-mail)</w:t>
      </w:r>
    </w:p>
    <w:bookmarkStart w:name="z1766" w:id="1707"/>
    <w:p>
      <w:pPr>
        <w:spacing w:after="0"/>
        <w:ind w:left="0"/>
        <w:jc w:val="both"/>
      </w:pPr>
      <w:r>
        <w:rPr>
          <w:rFonts w:ascii="Times New Roman"/>
          <w:b w:val="false"/>
          <w:i w:val="false"/>
          <w:color w:val="000000"/>
          <w:sz w:val="28"/>
        </w:rPr>
        <w:t>
      1. Общие положения</w:t>
      </w:r>
    </w:p>
    <w:bookmarkEnd w:id="1707"/>
    <w:bookmarkStart w:name="z1767" w:id="1708"/>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1708"/>
    <w:bookmarkStart w:name="z1768" w:id="1709"/>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1709"/>
    <w:bookmarkStart w:name="z1769" w:id="1710"/>
    <w:p>
      <w:pPr>
        <w:spacing w:after="0"/>
        <w:ind w:left="0"/>
        <w:jc w:val="both"/>
      </w:pPr>
      <w:r>
        <w:rPr>
          <w:rFonts w:ascii="Times New Roman"/>
          <w:b w:val="false"/>
          <w:i w:val="false"/>
          <w:color w:val="000000"/>
          <w:sz w:val="28"/>
        </w:rPr>
        <w:t>
      1) условия поставки товара согласно годовому плану государственных закупок по форме согласно приложению 1 к настоящей АД;</w:t>
      </w:r>
    </w:p>
    <w:bookmarkEnd w:id="1710"/>
    <w:bookmarkStart w:name="z1770" w:id="1711"/>
    <w:p>
      <w:pPr>
        <w:spacing w:after="0"/>
        <w:ind w:left="0"/>
        <w:jc w:val="both"/>
      </w:pPr>
      <w:r>
        <w:rPr>
          <w:rFonts w:ascii="Times New Roman"/>
          <w:b w:val="false"/>
          <w:i w:val="false"/>
          <w:color w:val="000000"/>
          <w:sz w:val="28"/>
        </w:rPr>
        <w:t>
      2) соглашение об участии в аукционе, согласно приложению 2 к настоящей АД;</w:t>
      </w:r>
    </w:p>
    <w:bookmarkEnd w:id="1711"/>
    <w:bookmarkStart w:name="z1771" w:id="1712"/>
    <w:p>
      <w:pPr>
        <w:spacing w:after="0"/>
        <w:ind w:left="0"/>
        <w:jc w:val="both"/>
      </w:pPr>
      <w:r>
        <w:rPr>
          <w:rFonts w:ascii="Times New Roman"/>
          <w:b w:val="false"/>
          <w:i w:val="false"/>
          <w:color w:val="000000"/>
          <w:sz w:val="28"/>
        </w:rPr>
        <w:t>
      3) форму стартовой цены потенциального поставщика согласно приложению 3 к настоящей АД;</w:t>
      </w:r>
    </w:p>
    <w:bookmarkEnd w:id="1712"/>
    <w:bookmarkStart w:name="z1772" w:id="1713"/>
    <w:p>
      <w:pPr>
        <w:spacing w:after="0"/>
        <w:ind w:left="0"/>
        <w:jc w:val="both"/>
      </w:pPr>
      <w:r>
        <w:rPr>
          <w:rFonts w:ascii="Times New Roman"/>
          <w:b w:val="false"/>
          <w:i w:val="false"/>
          <w:color w:val="000000"/>
          <w:sz w:val="28"/>
        </w:rPr>
        <w:t>
      4) форму квалификационных требований согласно приложению 4 к настоящей АД;</w:t>
      </w:r>
    </w:p>
    <w:bookmarkEnd w:id="1713"/>
    <w:bookmarkStart w:name="z1773" w:id="1714"/>
    <w:p>
      <w:pPr>
        <w:spacing w:after="0"/>
        <w:ind w:left="0"/>
        <w:jc w:val="both"/>
      </w:pPr>
      <w:r>
        <w:rPr>
          <w:rFonts w:ascii="Times New Roman"/>
          <w:b w:val="false"/>
          <w:i w:val="false"/>
          <w:color w:val="000000"/>
          <w:sz w:val="28"/>
        </w:rPr>
        <w:t xml:space="preserve">
      5) форму сведения о квалификации потенциального поставщика для поставки товаров согласно приложению 5 к настоящей АД; </w:t>
      </w:r>
    </w:p>
    <w:bookmarkEnd w:id="1714"/>
    <w:bookmarkStart w:name="z1774" w:id="1715"/>
    <w:p>
      <w:pPr>
        <w:spacing w:after="0"/>
        <w:ind w:left="0"/>
        <w:jc w:val="both"/>
      </w:pPr>
      <w:r>
        <w:rPr>
          <w:rFonts w:ascii="Times New Roman"/>
          <w:b w:val="false"/>
          <w:i w:val="false"/>
          <w:color w:val="000000"/>
          <w:sz w:val="28"/>
        </w:rPr>
        <w:t>
      6)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приложению 6 к настоящей АД.</w:t>
      </w:r>
    </w:p>
    <w:bookmarkEnd w:id="1715"/>
    <w:bookmarkStart w:name="z1775" w:id="1716"/>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1716"/>
    <w:bookmarkStart w:name="z1776" w:id="1717"/>
    <w:p>
      <w:pPr>
        <w:spacing w:after="0"/>
        <w:ind w:left="0"/>
        <w:jc w:val="both"/>
      </w:pPr>
      <w:r>
        <w:rPr>
          <w:rFonts w:ascii="Times New Roman"/>
          <w:b w:val="false"/>
          <w:i w:val="false"/>
          <w:color w:val="000000"/>
          <w:sz w:val="28"/>
        </w:rPr>
        <w:t xml:space="preserve">
      7) форму технической спецификации закупаемых товаров, представляемую потенциальным поставщиком на каждый лот в отдельности согласно приложению 7 к настоящей КД; </w:t>
      </w:r>
    </w:p>
    <w:bookmarkEnd w:id="1717"/>
    <w:bookmarkStart w:name="z1777" w:id="1718"/>
    <w:p>
      <w:pPr>
        <w:spacing w:after="0"/>
        <w:ind w:left="0"/>
        <w:jc w:val="both"/>
      </w:pPr>
      <w:r>
        <w:rPr>
          <w:rFonts w:ascii="Times New Roman"/>
          <w:b w:val="false"/>
          <w:i w:val="false"/>
          <w:color w:val="000000"/>
          <w:sz w:val="28"/>
        </w:rPr>
        <w:t>
      8) форму банковской гарантии для внесения обеспечения заявки на участие в аукционе согласно приложению 8 к настоящей КД.</w:t>
      </w:r>
    </w:p>
    <w:bookmarkEnd w:id="1718"/>
    <w:bookmarkStart w:name="z1778" w:id="1719"/>
    <w:p>
      <w:pPr>
        <w:spacing w:after="0"/>
        <w:ind w:left="0"/>
        <w:jc w:val="both"/>
      </w:pPr>
      <w:r>
        <w:rPr>
          <w:rFonts w:ascii="Times New Roman"/>
          <w:b w:val="false"/>
          <w:i w:val="false"/>
          <w:color w:val="000000"/>
          <w:sz w:val="28"/>
        </w:rPr>
        <w:t>
      3. Сумма, выделенная для данного аукциона, составляет __ тенге.</w:t>
      </w:r>
    </w:p>
    <w:bookmarkEnd w:id="1719"/>
    <w:bookmarkStart w:name="z1779" w:id="1720"/>
    <w:p>
      <w:pPr>
        <w:spacing w:after="0"/>
        <w:ind w:left="0"/>
        <w:jc w:val="both"/>
      </w:pPr>
      <w:r>
        <w:rPr>
          <w:rFonts w:ascii="Times New Roman"/>
          <w:b w:val="false"/>
          <w:i w:val="false"/>
          <w:color w:val="000000"/>
          <w:sz w:val="28"/>
        </w:rPr>
        <w:t xml:space="preserve">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 </w:t>
      </w:r>
    </w:p>
    <w:bookmarkEnd w:id="1720"/>
    <w:bookmarkStart w:name="z1780" w:id="1721"/>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721"/>
    <w:bookmarkStart w:name="z1781" w:id="1722"/>
    <w:p>
      <w:pPr>
        <w:spacing w:after="0"/>
        <w:ind w:left="0"/>
        <w:jc w:val="both"/>
      </w:pPr>
      <w:r>
        <w:rPr>
          <w:rFonts w:ascii="Times New Roman"/>
          <w:b w:val="false"/>
          <w:i w:val="false"/>
          <w:color w:val="000000"/>
          <w:sz w:val="28"/>
        </w:rPr>
        <w:t>
      2) банковской гарантии, предоставляемой в форме электронного документа согласно приложению 8 к настоящей АД.</w:t>
      </w:r>
    </w:p>
    <w:bookmarkEnd w:id="1722"/>
    <w:bookmarkStart w:name="z1782" w:id="1723"/>
    <w:p>
      <w:pPr>
        <w:spacing w:after="0"/>
        <w:ind w:left="0"/>
        <w:jc w:val="both"/>
      </w:pPr>
      <w:r>
        <w:rPr>
          <w:rFonts w:ascii="Times New Roman"/>
          <w:b w:val="false"/>
          <w:i w:val="false"/>
          <w:color w:val="000000"/>
          <w:sz w:val="28"/>
        </w:rPr>
        <w:t>
      5. Срок действия обеспечения заявки на участие в аукционе не может быть менее срока действия самой заявки на участие в аукционе.</w:t>
      </w:r>
    </w:p>
    <w:bookmarkEnd w:id="1723"/>
    <w:bookmarkStart w:name="z1783" w:id="1724"/>
    <w:p>
      <w:pPr>
        <w:spacing w:after="0"/>
        <w:ind w:left="0"/>
        <w:jc w:val="both"/>
      </w:pPr>
      <w:r>
        <w:rPr>
          <w:rFonts w:ascii="Times New Roman"/>
          <w:b w:val="false"/>
          <w:i w:val="false"/>
          <w:color w:val="000000"/>
          <w:sz w:val="28"/>
        </w:rPr>
        <w:t>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1724"/>
    <w:bookmarkStart w:name="z1784" w:id="1725"/>
    <w:p>
      <w:pPr>
        <w:spacing w:after="0"/>
        <w:ind w:left="0"/>
        <w:jc w:val="both"/>
      </w:pPr>
      <w:r>
        <w:rPr>
          <w:rFonts w:ascii="Times New Roman"/>
          <w:b w:val="false"/>
          <w:i w:val="false"/>
          <w:color w:val="000000"/>
          <w:sz w:val="28"/>
        </w:rPr>
        <w:t>
      6. Предварительное обсуждение проекта АД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725"/>
    <w:bookmarkStart w:name="z1785" w:id="1726"/>
    <w:p>
      <w:pPr>
        <w:spacing w:after="0"/>
        <w:ind w:left="0"/>
        <w:jc w:val="both"/>
      </w:pPr>
      <w:r>
        <w:rPr>
          <w:rFonts w:ascii="Times New Roman"/>
          <w:b w:val="false"/>
          <w:i w:val="false"/>
          <w:color w:val="000000"/>
          <w:sz w:val="28"/>
        </w:rPr>
        <w:t>
      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закупках.</w:t>
      </w:r>
    </w:p>
    <w:bookmarkEnd w:id="1726"/>
    <w:bookmarkStart w:name="z1786" w:id="1727"/>
    <w:p>
      <w:pPr>
        <w:spacing w:after="0"/>
        <w:ind w:left="0"/>
        <w:jc w:val="both"/>
      </w:pPr>
      <w:r>
        <w:rPr>
          <w:rFonts w:ascii="Times New Roman"/>
          <w:b w:val="false"/>
          <w:i w:val="false"/>
          <w:color w:val="000000"/>
          <w:sz w:val="28"/>
        </w:rPr>
        <w:t>
      8. При отсутствии замечаний к проекту АД, а также запросов о разъяснении положений АД в течении пяти рабочих дней со дня размещения объявления об осуществлении государственных закупок, АД считается утвержденной.</w:t>
      </w:r>
    </w:p>
    <w:bookmarkEnd w:id="1727"/>
    <w:bookmarkStart w:name="z1787" w:id="1728"/>
    <w:p>
      <w:pPr>
        <w:spacing w:after="0"/>
        <w:ind w:left="0"/>
        <w:jc w:val="both"/>
      </w:pPr>
      <w:r>
        <w:rPr>
          <w:rFonts w:ascii="Times New Roman"/>
          <w:b w:val="false"/>
          <w:i w:val="false"/>
          <w:color w:val="000000"/>
          <w:sz w:val="28"/>
        </w:rPr>
        <w:t>
      9.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bookmarkEnd w:id="1728"/>
    <w:bookmarkStart w:name="z1788" w:id="1729"/>
    <w:p>
      <w:pPr>
        <w:spacing w:after="0"/>
        <w:ind w:left="0"/>
        <w:jc w:val="both"/>
      </w:pPr>
      <w:r>
        <w:rPr>
          <w:rFonts w:ascii="Times New Roman"/>
          <w:b w:val="false"/>
          <w:i w:val="false"/>
          <w:color w:val="000000"/>
          <w:sz w:val="28"/>
        </w:rPr>
        <w:t>
      1) вносят изменения и (или) дополнения в проект АД;</w:t>
      </w:r>
    </w:p>
    <w:bookmarkEnd w:id="1729"/>
    <w:bookmarkStart w:name="z1789" w:id="1730"/>
    <w:p>
      <w:pPr>
        <w:spacing w:after="0"/>
        <w:ind w:left="0"/>
        <w:jc w:val="both"/>
      </w:pPr>
      <w:r>
        <w:rPr>
          <w:rFonts w:ascii="Times New Roman"/>
          <w:b w:val="false"/>
          <w:i w:val="false"/>
          <w:color w:val="000000"/>
          <w:sz w:val="28"/>
        </w:rPr>
        <w:t>
      2) отклоняют замечания к проекту АД с указанием обоснований причин их отклонения;</w:t>
      </w:r>
    </w:p>
    <w:bookmarkEnd w:id="1730"/>
    <w:bookmarkStart w:name="z1790" w:id="1731"/>
    <w:p>
      <w:pPr>
        <w:spacing w:after="0"/>
        <w:ind w:left="0"/>
        <w:jc w:val="both"/>
      </w:pPr>
      <w:r>
        <w:rPr>
          <w:rFonts w:ascii="Times New Roman"/>
          <w:b w:val="false"/>
          <w:i w:val="false"/>
          <w:color w:val="000000"/>
          <w:sz w:val="28"/>
        </w:rPr>
        <w:t>
      3) дают разъяснения положений АД.</w:t>
      </w:r>
    </w:p>
    <w:bookmarkEnd w:id="1731"/>
    <w:bookmarkStart w:name="z1791" w:id="1732"/>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1732"/>
    <w:bookmarkStart w:name="z1792" w:id="1733"/>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АД считается утвержденной.</w:t>
      </w:r>
    </w:p>
    <w:bookmarkEnd w:id="1733"/>
    <w:bookmarkStart w:name="z1793" w:id="1734"/>
    <w:p>
      <w:pPr>
        <w:spacing w:after="0"/>
        <w:ind w:left="0"/>
        <w:jc w:val="both"/>
      </w:pPr>
      <w:r>
        <w:rPr>
          <w:rFonts w:ascii="Times New Roman"/>
          <w:b w:val="false"/>
          <w:i w:val="false"/>
          <w:color w:val="000000"/>
          <w:sz w:val="28"/>
        </w:rPr>
        <w:t>
      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bookmarkEnd w:id="1734"/>
    <w:bookmarkStart w:name="z1794" w:id="1735"/>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bookmarkEnd w:id="1735"/>
    <w:bookmarkStart w:name="z1795" w:id="1736"/>
    <w:p>
      <w:pPr>
        <w:spacing w:after="0"/>
        <w:ind w:left="0"/>
        <w:jc w:val="both"/>
      </w:pPr>
      <w:r>
        <w:rPr>
          <w:rFonts w:ascii="Times New Roman"/>
          <w:b w:val="false"/>
          <w:i w:val="false"/>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bookmarkEnd w:id="1736"/>
    <w:bookmarkStart w:name="z1796" w:id="1737"/>
    <w:p>
      <w:pPr>
        <w:spacing w:after="0"/>
        <w:ind w:left="0"/>
        <w:jc w:val="both"/>
      </w:pPr>
      <w:r>
        <w:rPr>
          <w:rFonts w:ascii="Times New Roman"/>
          <w:b w:val="false"/>
          <w:i w:val="false"/>
          <w:color w:val="000000"/>
          <w:sz w:val="28"/>
        </w:rPr>
        <w:t>
      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1737"/>
    <w:bookmarkStart w:name="z1797" w:id="1738"/>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1738"/>
    <w:bookmarkStart w:name="z1798" w:id="1739"/>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w:t>
      </w:r>
    </w:p>
    <w:bookmarkEnd w:id="1739"/>
    <w:bookmarkStart w:name="z1799" w:id="1740"/>
    <w:p>
      <w:pPr>
        <w:spacing w:after="0"/>
        <w:ind w:left="0"/>
        <w:jc w:val="both"/>
      </w:pPr>
      <w:r>
        <w:rPr>
          <w:rFonts w:ascii="Times New Roman"/>
          <w:b w:val="false"/>
          <w:i w:val="false"/>
          <w:color w:val="000000"/>
          <w:sz w:val="28"/>
        </w:rPr>
        <w:t>
      3. Требования к оформлению и представлению потенциальными поставщиками заявки на участие в аукционе</w:t>
      </w:r>
    </w:p>
    <w:bookmarkEnd w:id="1740"/>
    <w:bookmarkStart w:name="z1800" w:id="1741"/>
    <w:p>
      <w:pPr>
        <w:spacing w:after="0"/>
        <w:ind w:left="0"/>
        <w:jc w:val="both"/>
      </w:pPr>
      <w:r>
        <w:rPr>
          <w:rFonts w:ascii="Times New Roman"/>
          <w:b w:val="false"/>
          <w:i w:val="false"/>
          <w:color w:val="000000"/>
          <w:sz w:val="28"/>
        </w:rPr>
        <w:t xml:space="preserve">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741"/>
    <w:bookmarkStart w:name="z1801" w:id="1742"/>
    <w:p>
      <w:pPr>
        <w:spacing w:after="0"/>
        <w:ind w:left="0"/>
        <w:jc w:val="both"/>
      </w:pPr>
      <w:r>
        <w:rPr>
          <w:rFonts w:ascii="Times New Roman"/>
          <w:b w:val="false"/>
          <w:i w:val="false"/>
          <w:color w:val="000000"/>
          <w:sz w:val="28"/>
        </w:rPr>
        <w:t>
      16. Потенциальный поставщик перед формированием заявки принимает соглашение об участии в аукционе согласно приложению 2 к настоящей АД.</w:t>
      </w:r>
    </w:p>
    <w:bookmarkEnd w:id="1742"/>
    <w:bookmarkStart w:name="z1802" w:id="1743"/>
    <w:p>
      <w:pPr>
        <w:spacing w:after="0"/>
        <w:ind w:left="0"/>
        <w:jc w:val="both"/>
      </w:pPr>
      <w:r>
        <w:rPr>
          <w:rFonts w:ascii="Times New Roman"/>
          <w:b w:val="false"/>
          <w:i w:val="false"/>
          <w:color w:val="000000"/>
          <w:sz w:val="28"/>
        </w:rPr>
        <w:t>
      17. Заявка на участие в аукционе содержит:</w:t>
      </w:r>
    </w:p>
    <w:bookmarkEnd w:id="1743"/>
    <w:bookmarkStart w:name="z1803" w:id="1744"/>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744"/>
    <w:bookmarkStart w:name="z1804" w:id="1745"/>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bookmarkEnd w:id="1745"/>
    <w:bookmarkStart w:name="z1805" w:id="1746"/>
    <w:p>
      <w:pPr>
        <w:spacing w:after="0"/>
        <w:ind w:left="0"/>
        <w:jc w:val="both"/>
      </w:pPr>
      <w:r>
        <w:rPr>
          <w:rFonts w:ascii="Times New Roman"/>
          <w:b w:val="false"/>
          <w:i w:val="false"/>
          <w:color w:val="000000"/>
          <w:sz w:val="28"/>
        </w:rPr>
        <w:t>
      сведения о квалификации для участия в процессе государственных закупок согласно приложению 5 к настоящей АД;</w:t>
      </w:r>
    </w:p>
    <w:bookmarkEnd w:id="1746"/>
    <w:bookmarkStart w:name="z1806" w:id="1747"/>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приложению 6 к настоящей АД. При необходимости в технической спецификации указывается нормативно-техническая документация.</w:t>
      </w:r>
    </w:p>
    <w:bookmarkEnd w:id="1747"/>
    <w:bookmarkStart w:name="z1807" w:id="1748"/>
    <w:p>
      <w:pPr>
        <w:spacing w:after="0"/>
        <w:ind w:left="0"/>
        <w:jc w:val="both"/>
      </w:pPr>
      <w:r>
        <w:rPr>
          <w:rFonts w:ascii="Times New Roman"/>
          <w:b w:val="false"/>
          <w:i w:val="false"/>
          <w:color w:val="000000"/>
          <w:sz w:val="28"/>
        </w:rPr>
        <w:t xml:space="preserve">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p>
    <w:bookmarkEnd w:id="1748"/>
    <w:bookmarkStart w:name="z1808" w:id="1749"/>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1749"/>
    <w:bookmarkStart w:name="z1809" w:id="1750"/>
    <w:p>
      <w:pPr>
        <w:spacing w:after="0"/>
        <w:ind w:left="0"/>
        <w:jc w:val="both"/>
      </w:pPr>
      <w:r>
        <w:rPr>
          <w:rFonts w:ascii="Times New Roman"/>
          <w:b w:val="false"/>
          <w:i w:val="false"/>
          <w:color w:val="000000"/>
          <w:sz w:val="28"/>
        </w:rPr>
        <w:t>
      3) обеспечение заявки на участие в аукционе в размере, установленном Законом, в виде:</w:t>
      </w:r>
    </w:p>
    <w:bookmarkEnd w:id="1750"/>
    <w:bookmarkStart w:name="z1810" w:id="1751"/>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751"/>
    <w:bookmarkStart w:name="z1811" w:id="1752"/>
    <w:p>
      <w:pPr>
        <w:spacing w:after="0"/>
        <w:ind w:left="0"/>
        <w:jc w:val="both"/>
      </w:pPr>
      <w:r>
        <w:rPr>
          <w:rFonts w:ascii="Times New Roman"/>
          <w:b w:val="false"/>
          <w:i w:val="false"/>
          <w:color w:val="000000"/>
          <w:sz w:val="28"/>
        </w:rPr>
        <w:t>
      банковской гарантии, предоставляемой в форме электронного документа согласно приложению 7 к настоящей АД;</w:t>
      </w:r>
    </w:p>
    <w:bookmarkEnd w:id="1752"/>
    <w:bookmarkStart w:name="z1812" w:id="1753"/>
    <w:p>
      <w:pPr>
        <w:spacing w:after="0"/>
        <w:ind w:left="0"/>
        <w:jc w:val="both"/>
      </w:pPr>
      <w:r>
        <w:rPr>
          <w:rFonts w:ascii="Times New Roman"/>
          <w:b w:val="false"/>
          <w:i w:val="false"/>
          <w:color w:val="000000"/>
          <w:sz w:val="28"/>
        </w:rPr>
        <w:t>
      4) стартовую цену потенциального поставщика согласно приложению 3 к настоящей АД.</w:t>
      </w:r>
    </w:p>
    <w:bookmarkEnd w:id="1753"/>
    <w:bookmarkStart w:name="z1813" w:id="1754"/>
    <w:p>
      <w:pPr>
        <w:spacing w:after="0"/>
        <w:ind w:left="0"/>
        <w:jc w:val="both"/>
      </w:pPr>
      <w:r>
        <w:rPr>
          <w:rFonts w:ascii="Times New Roman"/>
          <w:b w:val="false"/>
          <w:i w:val="false"/>
          <w:color w:val="000000"/>
          <w:sz w:val="28"/>
        </w:rPr>
        <w:t>
      18. Срок действия аукционной заявки должен составлять не менее шестидесяти календарных дней с даты вскрытия аукционных заявок.</w:t>
      </w:r>
    </w:p>
    <w:bookmarkEnd w:id="1754"/>
    <w:bookmarkStart w:name="z1814" w:id="1755"/>
    <w:p>
      <w:pPr>
        <w:spacing w:after="0"/>
        <w:ind w:left="0"/>
        <w:jc w:val="both"/>
      </w:pPr>
      <w:r>
        <w:rPr>
          <w:rFonts w:ascii="Times New Roman"/>
          <w:b w:val="false"/>
          <w:i w:val="false"/>
          <w:color w:val="000000"/>
          <w:sz w:val="28"/>
        </w:rPr>
        <w:t>
      19.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1755"/>
    <w:bookmarkStart w:name="z1815" w:id="1756"/>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1756"/>
    <w:bookmarkStart w:name="z1816" w:id="1757"/>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757"/>
    <w:bookmarkStart w:name="z1817" w:id="1758"/>
    <w:p>
      <w:pPr>
        <w:spacing w:after="0"/>
        <w:ind w:left="0"/>
        <w:jc w:val="both"/>
      </w:pPr>
      <w:r>
        <w:rPr>
          <w:rFonts w:ascii="Times New Roman"/>
          <w:b w:val="false"/>
          <w:i w:val="false"/>
          <w:color w:val="000000"/>
          <w:sz w:val="28"/>
        </w:rPr>
        <w:t>
      4. Порядок представления заявки на участие в аукционе</w:t>
      </w:r>
    </w:p>
    <w:bookmarkEnd w:id="1758"/>
    <w:bookmarkStart w:name="z1818" w:id="1759"/>
    <w:p>
      <w:pPr>
        <w:spacing w:after="0"/>
        <w:ind w:left="0"/>
        <w:jc w:val="both"/>
      </w:pPr>
      <w:r>
        <w:rPr>
          <w:rFonts w:ascii="Times New Roman"/>
          <w:b w:val="false"/>
          <w:i w:val="false"/>
          <w:color w:val="000000"/>
          <w:sz w:val="28"/>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1759"/>
    <w:bookmarkStart w:name="z1819" w:id="1760"/>
    <w:p>
      <w:pPr>
        <w:spacing w:after="0"/>
        <w:ind w:left="0"/>
        <w:jc w:val="both"/>
      </w:pPr>
      <w:r>
        <w:rPr>
          <w:rFonts w:ascii="Times New Roman"/>
          <w:b w:val="false"/>
          <w:i w:val="false"/>
          <w:color w:val="000000"/>
          <w:sz w:val="28"/>
        </w:rPr>
        <w:t>
      22. Представленные потенциальными поставщиками заявки на участие в аукционе автоматически регистрируются на веб-портале.</w:t>
      </w:r>
    </w:p>
    <w:bookmarkEnd w:id="1760"/>
    <w:bookmarkStart w:name="z1820" w:id="1761"/>
    <w:p>
      <w:pPr>
        <w:spacing w:after="0"/>
        <w:ind w:left="0"/>
        <w:jc w:val="both"/>
      </w:pPr>
      <w:r>
        <w:rPr>
          <w:rFonts w:ascii="Times New Roman"/>
          <w:b w:val="false"/>
          <w:i w:val="false"/>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1761"/>
    <w:bookmarkStart w:name="z1821" w:id="1762"/>
    <w:p>
      <w:pPr>
        <w:spacing w:after="0"/>
        <w:ind w:left="0"/>
        <w:jc w:val="both"/>
      </w:pPr>
      <w:r>
        <w:rPr>
          <w:rFonts w:ascii="Times New Roman"/>
          <w:b w:val="false"/>
          <w:i w:val="false"/>
          <w:color w:val="000000"/>
          <w:sz w:val="28"/>
        </w:rPr>
        <w:t>
      24. Заявка на участие в аукционе потенциального поставщика автоматически отклоняется веб-порталом в следующих случаях:</w:t>
      </w:r>
    </w:p>
    <w:bookmarkEnd w:id="1762"/>
    <w:bookmarkStart w:name="z1822" w:id="176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1763"/>
    <w:bookmarkStart w:name="z1823" w:id="1764"/>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1764"/>
    <w:bookmarkStart w:name="z1824" w:id="1765"/>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1765"/>
    <w:bookmarkStart w:name="z1825" w:id="1766"/>
    <w:p>
      <w:pPr>
        <w:spacing w:after="0"/>
        <w:ind w:left="0"/>
        <w:jc w:val="both"/>
      </w:pPr>
      <w:r>
        <w:rPr>
          <w:rFonts w:ascii="Times New Roman"/>
          <w:b w:val="false"/>
          <w:i w:val="false"/>
          <w:color w:val="000000"/>
          <w:sz w:val="28"/>
        </w:rPr>
        <w:t xml:space="preserve">
      4)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766"/>
    <w:bookmarkStart w:name="z1826" w:id="1767"/>
    <w:p>
      <w:pPr>
        <w:spacing w:after="0"/>
        <w:ind w:left="0"/>
        <w:jc w:val="both"/>
      </w:pPr>
      <w:r>
        <w:rPr>
          <w:rFonts w:ascii="Times New Roman"/>
          <w:b w:val="false"/>
          <w:i w:val="false"/>
          <w:color w:val="000000"/>
          <w:sz w:val="28"/>
        </w:rPr>
        <w:t>
      25. Стартовая цена потенциального поставщика выражается в тенге.</w:t>
      </w:r>
    </w:p>
    <w:bookmarkEnd w:id="1767"/>
    <w:bookmarkStart w:name="z1827" w:id="1768"/>
    <w:p>
      <w:pPr>
        <w:spacing w:after="0"/>
        <w:ind w:left="0"/>
        <w:jc w:val="both"/>
      </w:pPr>
      <w:r>
        <w:rPr>
          <w:rFonts w:ascii="Times New Roman"/>
          <w:b w:val="false"/>
          <w:i w:val="false"/>
          <w:color w:val="000000"/>
          <w:sz w:val="28"/>
        </w:rPr>
        <w:t>
      5. Изменение заявок на участие в аукционе и их отзыв</w:t>
      </w:r>
    </w:p>
    <w:bookmarkEnd w:id="1768"/>
    <w:bookmarkStart w:name="z1828" w:id="1769"/>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аукционе вправе:</w:t>
      </w:r>
    </w:p>
    <w:bookmarkEnd w:id="1769"/>
    <w:bookmarkStart w:name="z1829" w:id="1770"/>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1770"/>
    <w:bookmarkStart w:name="z1830" w:id="1771"/>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1771"/>
    <w:bookmarkStart w:name="z1831" w:id="1772"/>
    <w:p>
      <w:pPr>
        <w:spacing w:after="0"/>
        <w:ind w:left="0"/>
        <w:jc w:val="both"/>
      </w:pPr>
      <w:r>
        <w:rPr>
          <w:rFonts w:ascii="Times New Roman"/>
          <w:b w:val="false"/>
          <w:i w:val="false"/>
          <w:color w:val="000000"/>
          <w:sz w:val="28"/>
        </w:rPr>
        <w:t>
      27.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bookmarkEnd w:id="1772"/>
    <w:bookmarkStart w:name="z1832" w:id="1773"/>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1773"/>
    <w:bookmarkStart w:name="z1833" w:id="1774"/>
    <w:p>
      <w:pPr>
        <w:spacing w:after="0"/>
        <w:ind w:left="0"/>
        <w:jc w:val="both"/>
      </w:pPr>
      <w:r>
        <w:rPr>
          <w:rFonts w:ascii="Times New Roman"/>
          <w:b w:val="false"/>
          <w:i w:val="false"/>
          <w:color w:val="000000"/>
          <w:sz w:val="28"/>
        </w:rPr>
        <w:t xml:space="preserve">
      6. Проведение аукциона </w:t>
      </w:r>
    </w:p>
    <w:bookmarkEnd w:id="1774"/>
    <w:bookmarkStart w:name="z1834" w:id="1775"/>
    <w:p>
      <w:pPr>
        <w:spacing w:after="0"/>
        <w:ind w:left="0"/>
        <w:jc w:val="both"/>
      </w:pPr>
      <w:r>
        <w:rPr>
          <w:rFonts w:ascii="Times New Roman"/>
          <w:b w:val="false"/>
          <w:i w:val="false"/>
          <w:color w:val="000000"/>
          <w:sz w:val="28"/>
        </w:rPr>
        <w:t>
      29. Аукцион проводится режиме реального времени на веб-портале, проведение которых обеспечивается единым оператором в сфере государственных закупок.</w:t>
      </w:r>
    </w:p>
    <w:bookmarkEnd w:id="1775"/>
    <w:bookmarkStart w:name="z1835" w:id="1776"/>
    <w:p>
      <w:pPr>
        <w:spacing w:after="0"/>
        <w:ind w:left="0"/>
        <w:jc w:val="both"/>
      </w:pPr>
      <w:r>
        <w:rPr>
          <w:rFonts w:ascii="Times New Roman"/>
          <w:b w:val="false"/>
          <w:i w:val="false"/>
          <w:color w:val="000000"/>
          <w:sz w:val="28"/>
        </w:rPr>
        <w:t>
      30. Аукцион проводится на один лот, при этом предметом аукциона является товар.</w:t>
      </w:r>
    </w:p>
    <w:bookmarkEnd w:id="1776"/>
    <w:bookmarkStart w:name="z1836" w:id="1777"/>
    <w:p>
      <w:pPr>
        <w:spacing w:after="0"/>
        <w:ind w:left="0"/>
        <w:jc w:val="both"/>
      </w:pPr>
      <w:r>
        <w:rPr>
          <w:rFonts w:ascii="Times New Roman"/>
          <w:b w:val="false"/>
          <w:i w:val="false"/>
          <w:color w:val="000000"/>
          <w:sz w:val="28"/>
        </w:rPr>
        <w:t>
      31. Аукцион проводится на веб-портале в день и время, которые указаны в аукционной документации.</w:t>
      </w:r>
    </w:p>
    <w:bookmarkEnd w:id="1777"/>
    <w:bookmarkStart w:name="z1837" w:id="1778"/>
    <w:p>
      <w:pPr>
        <w:spacing w:after="0"/>
        <w:ind w:left="0"/>
        <w:jc w:val="both"/>
      </w:pPr>
      <w:r>
        <w:rPr>
          <w:rFonts w:ascii="Times New Roman"/>
          <w:b w:val="false"/>
          <w:i w:val="false"/>
          <w:color w:val="000000"/>
          <w:sz w:val="28"/>
        </w:rPr>
        <w:t>
      32. Днем проведения аукциона является рабочий день, следующий с даты истечения окончательного срока представления заявок на участие в аукционе.</w:t>
      </w:r>
    </w:p>
    <w:bookmarkEnd w:id="1778"/>
    <w:bookmarkStart w:name="z1838" w:id="1779"/>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Нур-Султан.</w:t>
      </w:r>
    </w:p>
    <w:bookmarkEnd w:id="1779"/>
    <w:bookmarkStart w:name="z1839" w:id="1780"/>
    <w:p>
      <w:pPr>
        <w:spacing w:after="0"/>
        <w:ind w:left="0"/>
        <w:jc w:val="both"/>
      </w:pPr>
      <w:r>
        <w:rPr>
          <w:rFonts w:ascii="Times New Roman"/>
          <w:b w:val="false"/>
          <w:i w:val="false"/>
          <w:color w:val="000000"/>
          <w:sz w:val="28"/>
        </w:rPr>
        <w:t>
      33.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1780"/>
    <w:bookmarkStart w:name="z1840" w:id="1781"/>
    <w:p>
      <w:pPr>
        <w:spacing w:after="0"/>
        <w:ind w:left="0"/>
        <w:jc w:val="both"/>
      </w:pPr>
      <w:r>
        <w:rPr>
          <w:rFonts w:ascii="Times New Roman"/>
          <w:b w:val="false"/>
          <w:i w:val="false"/>
          <w:color w:val="000000"/>
          <w:sz w:val="28"/>
        </w:rPr>
        <w:t>
      34.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1781"/>
    <w:bookmarkStart w:name="z1841" w:id="1782"/>
    <w:p>
      <w:pPr>
        <w:spacing w:after="0"/>
        <w:ind w:left="0"/>
        <w:jc w:val="both"/>
      </w:pPr>
      <w:r>
        <w:rPr>
          <w:rFonts w:ascii="Times New Roman"/>
          <w:b w:val="false"/>
          <w:i w:val="false"/>
          <w:color w:val="000000"/>
          <w:sz w:val="28"/>
        </w:rPr>
        <w:t>
      35. При проведении аукциона единым оператором обеспечивается конфиденциальность потенциальных поставщиков до истечения срока проведения аукциона.</w:t>
      </w:r>
    </w:p>
    <w:bookmarkEnd w:id="1782"/>
    <w:bookmarkStart w:name="z1842" w:id="1783"/>
    <w:p>
      <w:pPr>
        <w:spacing w:after="0"/>
        <w:ind w:left="0"/>
        <w:jc w:val="both"/>
      </w:pPr>
      <w:r>
        <w:rPr>
          <w:rFonts w:ascii="Times New Roman"/>
          <w:b w:val="false"/>
          <w:i w:val="false"/>
          <w:color w:val="000000"/>
          <w:sz w:val="28"/>
        </w:rPr>
        <w:t xml:space="preserve">
      36. При проведении аукциона участникам аукциона присваивается номер в зависимости от даты и времени подачи заявок на участие в аукционе. </w:t>
      </w:r>
    </w:p>
    <w:bookmarkEnd w:id="1783"/>
    <w:bookmarkStart w:name="z1843" w:id="1784"/>
    <w:p>
      <w:pPr>
        <w:spacing w:after="0"/>
        <w:ind w:left="0"/>
        <w:jc w:val="both"/>
      </w:pPr>
      <w:r>
        <w:rPr>
          <w:rFonts w:ascii="Times New Roman"/>
          <w:b w:val="false"/>
          <w:i w:val="false"/>
          <w:color w:val="000000"/>
          <w:sz w:val="28"/>
        </w:rPr>
        <w:t xml:space="preserve">
      37. Дата и время подачи заявок потенциальных поставщиков на участие в аукционе фиксируется в протоколе аукциона. </w:t>
      </w:r>
    </w:p>
    <w:bookmarkEnd w:id="1784"/>
    <w:bookmarkStart w:name="z1844" w:id="1785"/>
    <w:p>
      <w:pPr>
        <w:spacing w:after="0"/>
        <w:ind w:left="0"/>
        <w:jc w:val="both"/>
      </w:pPr>
      <w:r>
        <w:rPr>
          <w:rFonts w:ascii="Times New Roman"/>
          <w:b w:val="false"/>
          <w:i w:val="false"/>
          <w:color w:val="000000"/>
          <w:sz w:val="28"/>
        </w:rPr>
        <w:t>
      38.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1785"/>
    <w:bookmarkStart w:name="z1845" w:id="1786"/>
    <w:p>
      <w:pPr>
        <w:spacing w:after="0"/>
        <w:ind w:left="0"/>
        <w:jc w:val="both"/>
      </w:pPr>
      <w:r>
        <w:rPr>
          <w:rFonts w:ascii="Times New Roman"/>
          <w:b w:val="false"/>
          <w:i w:val="false"/>
          <w:color w:val="000000"/>
          <w:sz w:val="28"/>
        </w:rPr>
        <w:t>
      39.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1786"/>
    <w:bookmarkStart w:name="z1846" w:id="1787"/>
    <w:p>
      <w:pPr>
        <w:spacing w:after="0"/>
        <w:ind w:left="0"/>
        <w:jc w:val="both"/>
      </w:pPr>
      <w:r>
        <w:rPr>
          <w:rFonts w:ascii="Times New Roman"/>
          <w:b w:val="false"/>
          <w:i w:val="false"/>
          <w:color w:val="000000"/>
          <w:sz w:val="28"/>
        </w:rPr>
        <w:t>
      40.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1787"/>
    <w:bookmarkStart w:name="z1847" w:id="1788"/>
    <w:p>
      <w:pPr>
        <w:spacing w:after="0"/>
        <w:ind w:left="0"/>
        <w:jc w:val="both"/>
      </w:pPr>
      <w:r>
        <w:rPr>
          <w:rFonts w:ascii="Times New Roman"/>
          <w:b w:val="false"/>
          <w:i w:val="false"/>
          <w:color w:val="000000"/>
          <w:sz w:val="28"/>
        </w:rPr>
        <w:t>
      41.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1788"/>
    <w:bookmarkStart w:name="z1848" w:id="1789"/>
    <w:p>
      <w:pPr>
        <w:spacing w:after="0"/>
        <w:ind w:left="0"/>
        <w:jc w:val="both"/>
      </w:pPr>
      <w:r>
        <w:rPr>
          <w:rFonts w:ascii="Times New Roman"/>
          <w:b w:val="false"/>
          <w:i w:val="false"/>
          <w:color w:val="000000"/>
          <w:sz w:val="28"/>
        </w:rPr>
        <w:t>
      42. Веб-портал автоматически формирует протокол аукциона по форме согласно приложению 17 к настоящим Правилам.</w:t>
      </w:r>
    </w:p>
    <w:bookmarkEnd w:id="1789"/>
    <w:bookmarkStart w:name="z1849" w:id="1790"/>
    <w:p>
      <w:pPr>
        <w:spacing w:after="0"/>
        <w:ind w:left="0"/>
        <w:jc w:val="both"/>
      </w:pPr>
      <w:r>
        <w:rPr>
          <w:rFonts w:ascii="Times New Roman"/>
          <w:b w:val="false"/>
          <w:i w:val="false"/>
          <w:color w:val="000000"/>
          <w:sz w:val="28"/>
        </w:rPr>
        <w:t>
      43.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1790"/>
    <w:bookmarkStart w:name="z1850" w:id="1791"/>
    <w:p>
      <w:pPr>
        <w:spacing w:after="0"/>
        <w:ind w:left="0"/>
        <w:jc w:val="both"/>
      </w:pPr>
      <w:r>
        <w:rPr>
          <w:rFonts w:ascii="Times New Roman"/>
          <w:b w:val="false"/>
          <w:i w:val="false"/>
          <w:color w:val="000000"/>
          <w:sz w:val="28"/>
        </w:rPr>
        <w:t>
      44.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1791"/>
    <w:bookmarkStart w:name="z1851" w:id="1792"/>
    <w:p>
      <w:pPr>
        <w:spacing w:after="0"/>
        <w:ind w:left="0"/>
        <w:jc w:val="both"/>
      </w:pPr>
      <w:r>
        <w:rPr>
          <w:rFonts w:ascii="Times New Roman"/>
          <w:b w:val="false"/>
          <w:i w:val="false"/>
          <w:color w:val="000000"/>
          <w:sz w:val="28"/>
        </w:rPr>
        <w:t>
      7. Рассмотрение заявок на участие в аукционе</w:t>
      </w:r>
    </w:p>
    <w:bookmarkEnd w:id="1792"/>
    <w:bookmarkStart w:name="z1852" w:id="1793"/>
    <w:p>
      <w:pPr>
        <w:spacing w:after="0"/>
        <w:ind w:left="0"/>
        <w:jc w:val="both"/>
      </w:pPr>
      <w:r>
        <w:rPr>
          <w:rFonts w:ascii="Times New Roman"/>
          <w:b w:val="false"/>
          <w:i w:val="false"/>
          <w:color w:val="000000"/>
          <w:sz w:val="28"/>
        </w:rPr>
        <w:t>
      45.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АД.</w:t>
      </w:r>
    </w:p>
    <w:bookmarkEnd w:id="1793"/>
    <w:bookmarkStart w:name="z1853" w:id="1794"/>
    <w:p>
      <w:pPr>
        <w:spacing w:after="0"/>
        <w:ind w:left="0"/>
        <w:jc w:val="both"/>
      </w:pPr>
      <w:r>
        <w:rPr>
          <w:rFonts w:ascii="Times New Roman"/>
          <w:b w:val="false"/>
          <w:i w:val="false"/>
          <w:color w:val="000000"/>
          <w:sz w:val="28"/>
        </w:rPr>
        <w:t>
      46.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1794"/>
    <w:bookmarkStart w:name="z1854" w:id="1795"/>
    <w:p>
      <w:pPr>
        <w:spacing w:after="0"/>
        <w:ind w:left="0"/>
        <w:jc w:val="both"/>
      </w:pPr>
      <w:r>
        <w:rPr>
          <w:rFonts w:ascii="Times New Roman"/>
          <w:b w:val="false"/>
          <w:i w:val="false"/>
          <w:color w:val="000000"/>
          <w:sz w:val="28"/>
        </w:rPr>
        <w:t>
      47.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АД, формируется протокол об итогах государственных закупок способом аукциона по форме согласно приложению 18 к настоящим Правилам. При этом заявки остальных участников аукциона не вскрываются.</w:t>
      </w:r>
    </w:p>
    <w:bookmarkEnd w:id="1795"/>
    <w:bookmarkStart w:name="z1855" w:id="1796"/>
    <w:p>
      <w:pPr>
        <w:spacing w:after="0"/>
        <w:ind w:left="0"/>
        <w:jc w:val="both"/>
      </w:pPr>
      <w:r>
        <w:rPr>
          <w:rFonts w:ascii="Times New Roman"/>
          <w:b w:val="false"/>
          <w:i w:val="false"/>
          <w:color w:val="000000"/>
          <w:sz w:val="28"/>
        </w:rPr>
        <w:t>
      48.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АД, формируется промежуточный протокол об итогах государственных закупок способом аукциона по форме согласно приложению 19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1796"/>
    <w:bookmarkStart w:name="z1856" w:id="1797"/>
    <w:p>
      <w:pPr>
        <w:spacing w:after="0"/>
        <w:ind w:left="0"/>
        <w:jc w:val="both"/>
      </w:pPr>
      <w:r>
        <w:rPr>
          <w:rFonts w:ascii="Times New Roman"/>
          <w:b w:val="false"/>
          <w:i w:val="false"/>
          <w:color w:val="000000"/>
          <w:sz w:val="28"/>
        </w:rPr>
        <w:t xml:space="preserve">
      49.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государственных закупок. </w:t>
      </w:r>
    </w:p>
    <w:bookmarkEnd w:id="1797"/>
    <w:bookmarkStart w:name="z1857" w:id="1798"/>
    <w:p>
      <w:pPr>
        <w:spacing w:after="0"/>
        <w:ind w:left="0"/>
        <w:jc w:val="both"/>
      </w:pPr>
      <w:r>
        <w:rPr>
          <w:rFonts w:ascii="Times New Roman"/>
          <w:b w:val="false"/>
          <w:i w:val="false"/>
          <w:color w:val="000000"/>
          <w:sz w:val="28"/>
        </w:rPr>
        <w:t>
      50. При рассмотрении заявок на участие в аукционе аукционная комиссия вправе:</w:t>
      </w:r>
    </w:p>
    <w:bookmarkEnd w:id="1798"/>
    <w:bookmarkStart w:name="z1858" w:id="1799"/>
    <w:p>
      <w:pPr>
        <w:spacing w:after="0"/>
        <w:ind w:left="0"/>
        <w:jc w:val="both"/>
      </w:pPr>
      <w:r>
        <w:rPr>
          <w:rFonts w:ascii="Times New Roman"/>
          <w:b w:val="false"/>
          <w:i w:val="false"/>
          <w:color w:val="000000"/>
          <w:sz w:val="28"/>
        </w:rPr>
        <w:t>
      1) посредством веб-портала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1799"/>
    <w:bookmarkStart w:name="z1859" w:id="1800"/>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посредством веб-портала запросить необходимую информацию у соответствующих физических или юридических лиц, государственных органов.</w:t>
      </w:r>
    </w:p>
    <w:bookmarkEnd w:id="1800"/>
    <w:bookmarkStart w:name="z1860" w:id="1801"/>
    <w:p>
      <w:pPr>
        <w:spacing w:after="0"/>
        <w:ind w:left="0"/>
        <w:jc w:val="both"/>
      </w:pPr>
      <w:r>
        <w:rPr>
          <w:rFonts w:ascii="Times New Roman"/>
          <w:b w:val="false"/>
          <w:i w:val="false"/>
          <w:color w:val="000000"/>
          <w:sz w:val="28"/>
        </w:rPr>
        <w:t>
      51.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bookmarkEnd w:id="1801"/>
    <w:bookmarkStart w:name="z1861" w:id="1802"/>
    <w:p>
      <w:pPr>
        <w:spacing w:after="0"/>
        <w:ind w:left="0"/>
        <w:jc w:val="both"/>
      </w:pPr>
      <w:r>
        <w:rPr>
          <w:rFonts w:ascii="Times New Roman"/>
          <w:b w:val="false"/>
          <w:i w:val="false"/>
          <w:color w:val="000000"/>
          <w:sz w:val="28"/>
        </w:rPr>
        <w:t>
      52.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802"/>
    <w:bookmarkStart w:name="z1862" w:id="1803"/>
    <w:p>
      <w:pPr>
        <w:spacing w:after="0"/>
        <w:ind w:left="0"/>
        <w:jc w:val="both"/>
      </w:pPr>
      <w:r>
        <w:rPr>
          <w:rFonts w:ascii="Times New Roman"/>
          <w:b w:val="false"/>
          <w:i w:val="false"/>
          <w:color w:val="000000"/>
          <w:sz w:val="28"/>
        </w:rPr>
        <w:t>
      53. Протокол об итогах государственных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1803"/>
    <w:bookmarkStart w:name="z1863" w:id="1804"/>
    <w:p>
      <w:pPr>
        <w:spacing w:after="0"/>
        <w:ind w:left="0"/>
        <w:jc w:val="both"/>
      </w:pPr>
      <w:r>
        <w:rPr>
          <w:rFonts w:ascii="Times New Roman"/>
          <w:b w:val="false"/>
          <w:i w:val="false"/>
          <w:color w:val="000000"/>
          <w:sz w:val="28"/>
        </w:rPr>
        <w:t>
      54. Протокол об итогах государственных закупок способом аукциона должен содержать следующее:</w:t>
      </w:r>
    </w:p>
    <w:bookmarkEnd w:id="1804"/>
    <w:bookmarkStart w:name="z1864" w:id="1805"/>
    <w:p>
      <w:pPr>
        <w:spacing w:after="0"/>
        <w:ind w:left="0"/>
        <w:jc w:val="both"/>
      </w:pPr>
      <w:r>
        <w:rPr>
          <w:rFonts w:ascii="Times New Roman"/>
          <w:b w:val="false"/>
          <w:i w:val="false"/>
          <w:color w:val="000000"/>
          <w:sz w:val="28"/>
        </w:rPr>
        <w:t xml:space="preserve">
      1) информацию о запросах аукционной комиссии в соответствии с подпунктами 1) и 2) части первой пункта 6 </w:t>
      </w:r>
      <w:r>
        <w:rPr>
          <w:rFonts w:ascii="Times New Roman"/>
          <w:b w:val="false"/>
          <w:i w:val="false"/>
          <w:color w:val="000000"/>
          <w:sz w:val="28"/>
        </w:rPr>
        <w:t>статьи 34</w:t>
      </w:r>
      <w:r>
        <w:rPr>
          <w:rFonts w:ascii="Times New Roman"/>
          <w:b w:val="false"/>
          <w:i w:val="false"/>
          <w:color w:val="000000"/>
          <w:sz w:val="28"/>
        </w:rPr>
        <w:t xml:space="preserve"> Закона;</w:t>
      </w:r>
    </w:p>
    <w:bookmarkEnd w:id="1805"/>
    <w:bookmarkStart w:name="z1865" w:id="1806"/>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1806"/>
    <w:bookmarkStart w:name="z1866" w:id="1807"/>
    <w:p>
      <w:pPr>
        <w:spacing w:after="0"/>
        <w:ind w:left="0"/>
        <w:jc w:val="both"/>
      </w:pPr>
      <w:r>
        <w:rPr>
          <w:rFonts w:ascii="Times New Roman"/>
          <w:b w:val="false"/>
          <w:i w:val="false"/>
          <w:color w:val="000000"/>
          <w:sz w:val="28"/>
        </w:rPr>
        <w:t>
      3) иные сведения, определенные правилами осуществления государственных закупок.</w:t>
      </w:r>
    </w:p>
    <w:bookmarkEnd w:id="1807"/>
    <w:bookmarkStart w:name="z1867" w:id="1808"/>
    <w:p>
      <w:pPr>
        <w:spacing w:after="0"/>
        <w:ind w:left="0"/>
        <w:jc w:val="both"/>
      </w:pPr>
      <w:r>
        <w:rPr>
          <w:rFonts w:ascii="Times New Roman"/>
          <w:b w:val="false"/>
          <w:i w:val="false"/>
          <w:color w:val="000000"/>
          <w:sz w:val="28"/>
        </w:rPr>
        <w:t>
      55. Потенциальный поставщик не допускается к участию в аукционе (признан участником аукциона), если:</w:t>
      </w:r>
    </w:p>
    <w:bookmarkEnd w:id="1808"/>
    <w:bookmarkStart w:name="z1868" w:id="180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1809"/>
    <w:bookmarkStart w:name="z1869" w:id="1810"/>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статье 6 Закона. По ограничениям, связанным с участием в государственных закупках,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w:t>
      </w:r>
      <w:r>
        <w:rPr>
          <w:rFonts w:ascii="Times New Roman"/>
          <w:b w:val="false"/>
          <w:i w:val="false"/>
          <w:color w:val="000000"/>
          <w:sz w:val="28"/>
        </w:rPr>
        <w:t>статьи 6</w:t>
      </w:r>
      <w:r>
        <w:rPr>
          <w:rFonts w:ascii="Times New Roman"/>
          <w:b w:val="false"/>
          <w:i w:val="false"/>
          <w:color w:val="000000"/>
          <w:sz w:val="28"/>
        </w:rPr>
        <w:t xml:space="preserve"> Закона, аукционная комиссия рассматривает информацию на интернет-ресурсах соответствующих уполномоченных органов;</w:t>
      </w:r>
    </w:p>
    <w:bookmarkEnd w:id="1810"/>
    <w:bookmarkStart w:name="z1870" w:id="1811"/>
    <w:p>
      <w:pPr>
        <w:spacing w:after="0"/>
        <w:ind w:left="0"/>
        <w:jc w:val="both"/>
      </w:pPr>
      <w:r>
        <w:rPr>
          <w:rFonts w:ascii="Times New Roman"/>
          <w:b w:val="false"/>
          <w:i w:val="false"/>
          <w:color w:val="000000"/>
          <w:sz w:val="28"/>
        </w:rPr>
        <w:t>
      3) если его заявка на участие в аукционе определена не соответствующей требованиям АД.</w:t>
      </w:r>
    </w:p>
    <w:bookmarkEnd w:id="1811"/>
    <w:bookmarkStart w:name="z1871" w:id="1812"/>
    <w:p>
      <w:pPr>
        <w:spacing w:after="0"/>
        <w:ind w:left="0"/>
        <w:jc w:val="both"/>
      </w:pPr>
      <w:r>
        <w:rPr>
          <w:rFonts w:ascii="Times New Roman"/>
          <w:b w:val="false"/>
          <w:i w:val="false"/>
          <w:color w:val="000000"/>
          <w:sz w:val="28"/>
        </w:rPr>
        <w:t>
      8. Возврат обеспечения заявок на участие в аукционе</w:t>
      </w:r>
    </w:p>
    <w:bookmarkEnd w:id="1812"/>
    <w:bookmarkStart w:name="z1872" w:id="1813"/>
    <w:p>
      <w:pPr>
        <w:spacing w:after="0"/>
        <w:ind w:left="0"/>
        <w:jc w:val="both"/>
      </w:pPr>
      <w:r>
        <w:rPr>
          <w:rFonts w:ascii="Times New Roman"/>
          <w:b w:val="false"/>
          <w:i w:val="false"/>
          <w:color w:val="000000"/>
          <w:sz w:val="28"/>
        </w:rPr>
        <w:t>
      56.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1813"/>
    <w:bookmarkStart w:name="z1873" w:id="1814"/>
    <w:p>
      <w:pPr>
        <w:spacing w:after="0"/>
        <w:ind w:left="0"/>
        <w:jc w:val="both"/>
      </w:pPr>
      <w:r>
        <w:rPr>
          <w:rFonts w:ascii="Times New Roman"/>
          <w:b w:val="false"/>
          <w:i w:val="false"/>
          <w:color w:val="000000"/>
          <w:sz w:val="28"/>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1814"/>
    <w:bookmarkStart w:name="z1874" w:id="1815"/>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1815"/>
    <w:bookmarkStart w:name="z1875" w:id="1816"/>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1816"/>
    <w:bookmarkStart w:name="z1876" w:id="1817"/>
    <w:p>
      <w:pPr>
        <w:spacing w:after="0"/>
        <w:ind w:left="0"/>
        <w:jc w:val="both"/>
      </w:pPr>
      <w:r>
        <w:rPr>
          <w:rFonts w:ascii="Times New Roman"/>
          <w:b w:val="false"/>
          <w:i w:val="false"/>
          <w:color w:val="000000"/>
          <w:sz w:val="28"/>
        </w:rPr>
        <w:t>
      57.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bookmarkEnd w:id="1817"/>
    <w:bookmarkStart w:name="z1877" w:id="181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1818"/>
    <w:bookmarkStart w:name="z1878" w:id="1819"/>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1819"/>
    <w:bookmarkStart w:name="z1879" w:id="1820"/>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1820"/>
    <w:bookmarkStart w:name="z1880" w:id="1821"/>
    <w:p>
      <w:pPr>
        <w:spacing w:after="0"/>
        <w:ind w:left="0"/>
        <w:jc w:val="both"/>
      </w:pPr>
      <w:r>
        <w:rPr>
          <w:rFonts w:ascii="Times New Roman"/>
          <w:b w:val="false"/>
          <w:i w:val="false"/>
          <w:color w:val="000000"/>
          <w:sz w:val="28"/>
        </w:rPr>
        <w:t>
      58. Обеспечение заявки на участие в аукционе, внесенное в виде электронной банковской гарантии, не возвращается организатором в случаях, если:</w:t>
      </w:r>
    </w:p>
    <w:bookmarkEnd w:id="1821"/>
    <w:bookmarkStart w:name="z1881" w:id="1822"/>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p>
    <w:bookmarkEnd w:id="1822"/>
    <w:bookmarkStart w:name="z1882" w:id="1823"/>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1823"/>
    <w:bookmarkStart w:name="z1883" w:id="1824"/>
    <w:p>
      <w:pPr>
        <w:spacing w:after="0"/>
        <w:ind w:left="0"/>
        <w:jc w:val="both"/>
      </w:pPr>
      <w:r>
        <w:rPr>
          <w:rFonts w:ascii="Times New Roman"/>
          <w:b w:val="false"/>
          <w:i w:val="false"/>
          <w:color w:val="000000"/>
          <w:sz w:val="28"/>
        </w:rPr>
        <w:t>
      59.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824"/>
    <w:bookmarkStart w:name="z1884" w:id="1825"/>
    <w:p>
      <w:pPr>
        <w:spacing w:after="0"/>
        <w:ind w:left="0"/>
        <w:jc w:val="both"/>
      </w:pPr>
      <w:r>
        <w:rPr>
          <w:rFonts w:ascii="Times New Roman"/>
          <w:b w:val="false"/>
          <w:i w:val="false"/>
          <w:color w:val="000000"/>
          <w:sz w:val="28"/>
        </w:rPr>
        <w:t>
      1) потенциальный поставщик, определенный победителем аукциона, от заключения договора о государственных закупках;</w:t>
      </w:r>
    </w:p>
    <w:bookmarkEnd w:id="1825"/>
    <w:bookmarkStart w:name="z1885" w:id="1826"/>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1826"/>
    <w:bookmarkStart w:name="z1886" w:id="1827"/>
    <w:p>
      <w:pPr>
        <w:spacing w:after="0"/>
        <w:ind w:left="0"/>
        <w:jc w:val="both"/>
      </w:pPr>
      <w:r>
        <w:rPr>
          <w:rFonts w:ascii="Times New Roman"/>
          <w:b w:val="false"/>
          <w:i w:val="false"/>
          <w:color w:val="000000"/>
          <w:sz w:val="28"/>
        </w:rPr>
        <w:t>
      9. Договор о государственных закупках по итогам аукциона</w:t>
      </w:r>
    </w:p>
    <w:bookmarkEnd w:id="1827"/>
    <w:bookmarkStart w:name="z1887" w:id="1828"/>
    <w:p>
      <w:pPr>
        <w:spacing w:after="0"/>
        <w:ind w:left="0"/>
        <w:jc w:val="both"/>
      </w:pPr>
      <w:r>
        <w:rPr>
          <w:rFonts w:ascii="Times New Roman"/>
          <w:b w:val="false"/>
          <w:i w:val="false"/>
          <w:color w:val="000000"/>
          <w:sz w:val="28"/>
        </w:rPr>
        <w:t xml:space="preserve">
      60.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828"/>
    <w:bookmarkStart w:name="z1888" w:id="1829"/>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приложению 34 к Правилам, за исключением лица, имеющего ограничения, предусмотренные подпунктами 3), 4), 5) и 6) пункта 1 </w:t>
      </w:r>
      <w:r>
        <w:rPr>
          <w:rFonts w:ascii="Times New Roman"/>
          <w:b w:val="false"/>
          <w:i w:val="false"/>
          <w:color w:val="000000"/>
          <w:sz w:val="28"/>
        </w:rPr>
        <w:t>статьи 6</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аукциона.</w:t>
      </w:r>
    </w:p>
    <w:bookmarkEnd w:id="1829"/>
    <w:bookmarkStart w:name="z1889" w:id="1830"/>
    <w:p>
      <w:pPr>
        <w:spacing w:after="0"/>
        <w:ind w:left="0"/>
        <w:jc w:val="both"/>
      </w:pPr>
      <w:r>
        <w:rPr>
          <w:rFonts w:ascii="Times New Roman"/>
          <w:b w:val="false"/>
          <w:i w:val="false"/>
          <w:color w:val="000000"/>
          <w:sz w:val="28"/>
        </w:rPr>
        <w:t>
      61.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830"/>
    <w:bookmarkStart w:name="z1890" w:id="1831"/>
    <w:p>
      <w:pPr>
        <w:spacing w:after="0"/>
        <w:ind w:left="0"/>
        <w:jc w:val="both"/>
      </w:pPr>
      <w:r>
        <w:rPr>
          <w:rFonts w:ascii="Times New Roman"/>
          <w:b w:val="false"/>
          <w:i w:val="false"/>
          <w:color w:val="000000"/>
          <w:sz w:val="28"/>
        </w:rPr>
        <w:t xml:space="preserve">
      62. Проект договора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удостоверяется победителем государственных закупок способом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1831"/>
    <w:bookmarkStart w:name="z1891" w:id="1832"/>
    <w:p>
      <w:pPr>
        <w:spacing w:after="0"/>
        <w:ind w:left="0"/>
        <w:jc w:val="both"/>
      </w:pPr>
      <w:r>
        <w:rPr>
          <w:rFonts w:ascii="Times New Roman"/>
          <w:b w:val="false"/>
          <w:i w:val="false"/>
          <w:color w:val="000000"/>
          <w:sz w:val="28"/>
        </w:rPr>
        <w:t>
      63. Заказчик в течение одного рабочего дня со дня истечения срока на обжалование протокола об итогах государственных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1832"/>
    <w:bookmarkStart w:name="z1892" w:id="1833"/>
    <w:p>
      <w:pPr>
        <w:spacing w:after="0"/>
        <w:ind w:left="0"/>
        <w:jc w:val="both"/>
      </w:pPr>
      <w:r>
        <w:rPr>
          <w:rFonts w:ascii="Times New Roman"/>
          <w:b w:val="false"/>
          <w:i w:val="false"/>
          <w:color w:val="000000"/>
          <w:sz w:val="28"/>
        </w:rPr>
        <w:t>
      64.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833"/>
    <w:bookmarkStart w:name="z1893" w:id="1834"/>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834"/>
    <w:bookmarkStart w:name="z1894" w:id="1835"/>
    <w:p>
      <w:pPr>
        <w:spacing w:after="0"/>
        <w:ind w:left="0"/>
        <w:jc w:val="both"/>
      </w:pPr>
      <w:r>
        <w:rPr>
          <w:rFonts w:ascii="Times New Roman"/>
          <w:b w:val="false"/>
          <w:i w:val="false"/>
          <w:color w:val="000000"/>
          <w:sz w:val="28"/>
        </w:rPr>
        <w:t>
      65. Заказчик не позднее одного рабочего со дня истечения срока подтверждения потенциальным поставщиком сведений в соответствии с пунктом 64 Правил, формирует проект договора, удостоверенный электронной цифровой подписью, и направляет для подписания потенциальному поставщику.</w:t>
      </w:r>
    </w:p>
    <w:bookmarkEnd w:id="1835"/>
    <w:bookmarkStart w:name="z1895" w:id="1836"/>
    <w:p>
      <w:pPr>
        <w:spacing w:after="0"/>
        <w:ind w:left="0"/>
        <w:jc w:val="both"/>
      </w:pPr>
      <w:r>
        <w:rPr>
          <w:rFonts w:ascii="Times New Roman"/>
          <w:b w:val="false"/>
          <w:i w:val="false"/>
          <w:color w:val="000000"/>
          <w:sz w:val="28"/>
        </w:rPr>
        <w:t xml:space="preserve">
      66.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836"/>
    <w:bookmarkStart w:name="z1896" w:id="1837"/>
    <w:p>
      <w:pPr>
        <w:spacing w:after="0"/>
        <w:ind w:left="0"/>
        <w:jc w:val="both"/>
      </w:pPr>
      <w:r>
        <w:rPr>
          <w:rFonts w:ascii="Times New Roman"/>
          <w:b w:val="false"/>
          <w:i w:val="false"/>
          <w:color w:val="000000"/>
          <w:sz w:val="28"/>
        </w:rPr>
        <w:t>
      67.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1837"/>
    <w:bookmarkStart w:name="z1897" w:id="1838"/>
    <w:p>
      <w:pPr>
        <w:spacing w:after="0"/>
        <w:ind w:left="0"/>
        <w:jc w:val="both"/>
      </w:pPr>
      <w:r>
        <w:rPr>
          <w:rFonts w:ascii="Times New Roman"/>
          <w:b w:val="false"/>
          <w:i w:val="false"/>
          <w:color w:val="000000"/>
          <w:sz w:val="28"/>
        </w:rPr>
        <w:t>
      68.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отменяет заключение договора с таким потенциальным поставщиком.</w:t>
      </w:r>
    </w:p>
    <w:bookmarkEnd w:id="1838"/>
    <w:bookmarkStart w:name="z1898" w:id="1839"/>
    <w:p>
      <w:pPr>
        <w:spacing w:after="0"/>
        <w:ind w:left="0"/>
        <w:jc w:val="both"/>
      </w:pPr>
      <w:r>
        <w:rPr>
          <w:rFonts w:ascii="Times New Roman"/>
          <w:b w:val="false"/>
          <w:i w:val="false"/>
          <w:color w:val="000000"/>
          <w:sz w:val="28"/>
        </w:rPr>
        <w:t xml:space="preserve">
      69. Минимальный срок поставки товаров, по договору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43 Закона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bookmarkEnd w:id="1839"/>
    <w:bookmarkStart w:name="z1899" w:id="1840"/>
    <w:p>
      <w:pPr>
        <w:spacing w:after="0"/>
        <w:ind w:left="0"/>
        <w:jc w:val="both"/>
      </w:pPr>
      <w:r>
        <w:rPr>
          <w:rFonts w:ascii="Times New Roman"/>
          <w:b w:val="false"/>
          <w:i w:val="false"/>
          <w:color w:val="000000"/>
          <w:sz w:val="28"/>
        </w:rPr>
        <w:t xml:space="preserve">
      70. В случае если потенциальный поставщик, признанный победителем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не представил заказчику подписанный договор или, заключив договор, не внес обеспечение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то такой потенциальный поставщик признается уклонившимся от заключения договора.</w:t>
      </w:r>
    </w:p>
    <w:bookmarkEnd w:id="1840"/>
    <w:bookmarkStart w:name="z1900" w:id="1841"/>
    <w:p>
      <w:pPr>
        <w:spacing w:after="0"/>
        <w:ind w:left="0"/>
        <w:jc w:val="both"/>
      </w:pPr>
      <w:r>
        <w:rPr>
          <w:rFonts w:ascii="Times New Roman"/>
          <w:b w:val="false"/>
          <w:i w:val="false"/>
          <w:color w:val="000000"/>
          <w:sz w:val="28"/>
        </w:rPr>
        <w:t>
      71.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 в виде электронной банковской гарантии.</w:t>
      </w:r>
    </w:p>
    <w:bookmarkEnd w:id="1841"/>
    <w:bookmarkStart w:name="z1901" w:id="1842"/>
    <w:p>
      <w:pPr>
        <w:spacing w:after="0"/>
        <w:ind w:left="0"/>
        <w:jc w:val="both"/>
      </w:pPr>
      <w:r>
        <w:rPr>
          <w:rFonts w:ascii="Times New Roman"/>
          <w:b w:val="false"/>
          <w:i w:val="false"/>
          <w:color w:val="000000"/>
          <w:sz w:val="28"/>
        </w:rPr>
        <w:t>
      72. В случае признания потенциального поставщика, определенного победителем, уклонившимся от заключения договора, единый оператор 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bookmarkEnd w:id="1842"/>
    <w:bookmarkStart w:name="z1902" w:id="1843"/>
    <w:p>
      <w:pPr>
        <w:spacing w:after="0"/>
        <w:ind w:left="0"/>
        <w:jc w:val="both"/>
      </w:pPr>
      <w:r>
        <w:rPr>
          <w:rFonts w:ascii="Times New Roman"/>
          <w:b w:val="false"/>
          <w:i w:val="false"/>
          <w:color w:val="000000"/>
          <w:sz w:val="28"/>
        </w:rPr>
        <w:t xml:space="preserve">
      73. Договор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организатором, единым организатором такого решения уполномоченного органа.</w:t>
      </w:r>
    </w:p>
    <w:bookmarkEnd w:id="1843"/>
    <w:bookmarkStart w:name="z1903" w:id="1844"/>
    <w:p>
      <w:pPr>
        <w:spacing w:after="0"/>
        <w:ind w:left="0"/>
        <w:jc w:val="both"/>
      </w:pPr>
      <w:r>
        <w:rPr>
          <w:rFonts w:ascii="Times New Roman"/>
          <w:b w:val="false"/>
          <w:i w:val="false"/>
          <w:color w:val="000000"/>
          <w:sz w:val="28"/>
        </w:rPr>
        <w:t xml:space="preserve">
      74. Поставщик в течение десяти рабочих дней со дня заключения договора вносит обеспечение исполнения договора,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844"/>
    <w:bookmarkStart w:name="z1904" w:id="1845"/>
    <w:p>
      <w:pPr>
        <w:spacing w:after="0"/>
        <w:ind w:left="0"/>
        <w:jc w:val="both"/>
      </w:pPr>
      <w:r>
        <w:rPr>
          <w:rFonts w:ascii="Times New Roman"/>
          <w:b w:val="false"/>
          <w:i w:val="false"/>
          <w:color w:val="000000"/>
          <w:sz w:val="28"/>
        </w:rPr>
        <w:t>
      75. Размер обеспечения исполнения договора устанавливается организатором государственных закупок в размере трех процентов от общей суммы договора.</w:t>
      </w:r>
    </w:p>
    <w:bookmarkEnd w:id="1845"/>
    <w:bookmarkStart w:name="z1905" w:id="1846"/>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1846"/>
    <w:bookmarkStart w:name="z1906" w:id="1847"/>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1847"/>
    <w:bookmarkStart w:name="z1907" w:id="1848"/>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1848"/>
    <w:bookmarkStart w:name="z1908" w:id="1849"/>
    <w:p>
      <w:pPr>
        <w:spacing w:after="0"/>
        <w:ind w:left="0"/>
        <w:jc w:val="both"/>
      </w:pPr>
      <w:r>
        <w:rPr>
          <w:rFonts w:ascii="Times New Roman"/>
          <w:b w:val="false"/>
          <w:i w:val="false"/>
          <w:color w:val="000000"/>
          <w:sz w:val="28"/>
        </w:rPr>
        <w:t>
      76.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1849"/>
    <w:bookmarkStart w:name="z1909" w:id="1850"/>
    <w:p>
      <w:pPr>
        <w:spacing w:after="0"/>
        <w:ind w:left="0"/>
        <w:jc w:val="both"/>
      </w:pPr>
      <w:r>
        <w:rPr>
          <w:rFonts w:ascii="Times New Roman"/>
          <w:b w:val="false"/>
          <w:i w:val="false"/>
          <w:color w:val="000000"/>
          <w:sz w:val="28"/>
        </w:rPr>
        <w:t>
      77. Поставщик может выбрать один из следующих видов обеспечения исполнения договора и обеспечения аванса (в случае, если договором о государственных закупках предусмотрен аванс):</w:t>
      </w:r>
    </w:p>
    <w:bookmarkEnd w:id="1850"/>
    <w:bookmarkStart w:name="z1910" w:id="1851"/>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1851"/>
    <w:bookmarkStart w:name="z1911" w:id="1852"/>
    <w:p>
      <w:pPr>
        <w:spacing w:after="0"/>
        <w:ind w:left="0"/>
        <w:jc w:val="both"/>
      </w:pPr>
      <w:r>
        <w:rPr>
          <w:rFonts w:ascii="Times New Roman"/>
          <w:b w:val="false"/>
          <w:i w:val="false"/>
          <w:color w:val="000000"/>
          <w:sz w:val="28"/>
        </w:rPr>
        <w:t>
      2) банковскую гарантию, представляемую в форме электронного документа согласно приложению 38 к Правилам;</w:t>
      </w:r>
    </w:p>
    <w:bookmarkEnd w:id="1852"/>
    <w:bookmarkStart w:name="z1912" w:id="1853"/>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подпунктом 3)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43 Закона.</w:t>
      </w:r>
    </w:p>
    <w:bookmarkEnd w:id="1853"/>
    <w:bookmarkStart w:name="z1913" w:id="1854"/>
    <w:p>
      <w:pPr>
        <w:spacing w:after="0"/>
        <w:ind w:left="0"/>
        <w:jc w:val="both"/>
      </w:pPr>
      <w:r>
        <w:rPr>
          <w:rFonts w:ascii="Times New Roman"/>
          <w:b w:val="false"/>
          <w:i w:val="false"/>
          <w:color w:val="000000"/>
          <w:sz w:val="28"/>
        </w:rPr>
        <w:t xml:space="preserve">
      78. При внесении поставщиком обеспечения исполнения договора 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через электронный кошелек единый оператор автоматически блокирует соответствующую сумму до полного и надлежащего исполнения поставщиком обязательств по договору.</w:t>
      </w:r>
    </w:p>
    <w:bookmarkEnd w:id="1854"/>
    <w:bookmarkStart w:name="z1914" w:id="1855"/>
    <w:p>
      <w:pPr>
        <w:spacing w:after="0"/>
        <w:ind w:left="0"/>
        <w:jc w:val="both"/>
      </w:pPr>
      <w:r>
        <w:rPr>
          <w:rFonts w:ascii="Times New Roman"/>
          <w:b w:val="false"/>
          <w:i w:val="false"/>
          <w:color w:val="000000"/>
          <w:sz w:val="28"/>
        </w:rPr>
        <w:t xml:space="preserve">
      79. Единый оператор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855"/>
    <w:bookmarkStart w:name="z1915" w:id="1856"/>
    <w:p>
      <w:pPr>
        <w:spacing w:after="0"/>
        <w:ind w:left="0"/>
        <w:jc w:val="both"/>
      </w:pPr>
      <w:r>
        <w:rPr>
          <w:rFonts w:ascii="Times New Roman"/>
          <w:b w:val="false"/>
          <w:i w:val="false"/>
          <w:color w:val="000000"/>
          <w:sz w:val="28"/>
        </w:rPr>
        <w:t>
      80.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1856"/>
    <w:bookmarkStart w:name="z1916" w:id="1857"/>
    <w:p>
      <w:pPr>
        <w:spacing w:after="0"/>
        <w:ind w:left="0"/>
        <w:jc w:val="both"/>
      </w:pPr>
      <w:r>
        <w:rPr>
          <w:rFonts w:ascii="Times New Roman"/>
          <w:b w:val="false"/>
          <w:i w:val="false"/>
          <w:color w:val="000000"/>
          <w:sz w:val="28"/>
        </w:rPr>
        <w:t>
      81. Заказчик возвращает обеспечение исполнения договора, а также сумму обеспечения в случае принятия антидемпинговых мер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857"/>
    <w:bookmarkStart w:name="z1917" w:id="1858"/>
    <w:p>
      <w:pPr>
        <w:spacing w:after="0"/>
        <w:ind w:left="0"/>
        <w:jc w:val="both"/>
      </w:pPr>
      <w:r>
        <w:rPr>
          <w:rFonts w:ascii="Times New Roman"/>
          <w:b w:val="false"/>
          <w:i w:val="false"/>
          <w:color w:val="000000"/>
          <w:sz w:val="28"/>
        </w:rPr>
        <w:t>
      82.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 также сумму обеспечения в случае принятия антидемпинговых мер (при наличии) в течение трех рабочих дней со дня полного и надлежащего исполнения поставщиком обязательств по договору.</w:t>
      </w:r>
    </w:p>
    <w:bookmarkEnd w:id="1858"/>
    <w:bookmarkStart w:name="z1918" w:id="1859"/>
    <w:p>
      <w:pPr>
        <w:spacing w:after="0"/>
        <w:ind w:left="0"/>
        <w:jc w:val="both"/>
      </w:pPr>
      <w:r>
        <w:rPr>
          <w:rFonts w:ascii="Times New Roman"/>
          <w:b w:val="false"/>
          <w:i w:val="false"/>
          <w:color w:val="000000"/>
          <w:sz w:val="28"/>
        </w:rPr>
        <w:t>
      83. В случае уменьшения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1859"/>
    <w:bookmarkStart w:name="z1919" w:id="1860"/>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пяти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1860"/>
    <w:bookmarkStart w:name="z1920" w:id="1861"/>
    <w:p>
      <w:pPr>
        <w:spacing w:after="0"/>
        <w:ind w:left="0"/>
        <w:jc w:val="both"/>
      </w:pPr>
      <w:r>
        <w:rPr>
          <w:rFonts w:ascii="Times New Roman"/>
          <w:b w:val="false"/>
          <w:i w:val="false"/>
          <w:color w:val="000000"/>
          <w:sz w:val="28"/>
        </w:rPr>
        <w:t>
      84. В случае уменьшения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1861"/>
    <w:bookmarkStart w:name="z1921" w:id="1862"/>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трех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1862"/>
    <w:bookmarkStart w:name="z1922" w:id="1863"/>
    <w:p>
      <w:pPr>
        <w:spacing w:after="0"/>
        <w:ind w:left="0"/>
        <w:jc w:val="both"/>
      </w:pPr>
      <w:r>
        <w:rPr>
          <w:rFonts w:ascii="Times New Roman"/>
          <w:b w:val="false"/>
          <w:i w:val="false"/>
          <w:color w:val="000000"/>
          <w:sz w:val="28"/>
        </w:rPr>
        <w:t>
      85. По мере исполнения обязательств по договору заказчик по запросу поставщика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1863"/>
    <w:bookmarkStart w:name="z1923" w:id="1864"/>
    <w:p>
      <w:pPr>
        <w:spacing w:after="0"/>
        <w:ind w:left="0"/>
        <w:jc w:val="both"/>
      </w:pPr>
      <w:r>
        <w:rPr>
          <w:rFonts w:ascii="Times New Roman"/>
          <w:b w:val="false"/>
          <w:i w:val="false"/>
          <w:color w:val="000000"/>
          <w:sz w:val="28"/>
        </w:rPr>
        <w:t>
      86. По мере исполнения обязательств по договору, единый оператор по запросу поставщика и подтверждения заказчиком возврата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1864"/>
    <w:bookmarkStart w:name="z1924" w:id="1865"/>
    <w:p>
      <w:pPr>
        <w:spacing w:after="0"/>
        <w:ind w:left="0"/>
        <w:jc w:val="both"/>
      </w:pPr>
      <w:r>
        <w:rPr>
          <w:rFonts w:ascii="Times New Roman"/>
          <w:b w:val="false"/>
          <w:i w:val="false"/>
          <w:color w:val="000000"/>
          <w:sz w:val="28"/>
        </w:rPr>
        <w:t>
      87. В случае ненадлежащего исполнения поставщиком принятых обязательств по договору, заказчик либо единый оператор возвращает внесенное обеспечение исполнения договора, а также сумму обеспечения в случае принятия антидемпинговых мер (при наличии) при соблюдении в совокупности следующих условий:</w:t>
      </w:r>
    </w:p>
    <w:bookmarkEnd w:id="1865"/>
    <w:bookmarkStart w:name="z1925" w:id="1866"/>
    <w:p>
      <w:pPr>
        <w:spacing w:after="0"/>
        <w:ind w:left="0"/>
        <w:jc w:val="both"/>
      </w:pPr>
      <w:r>
        <w:rPr>
          <w:rFonts w:ascii="Times New Roman"/>
          <w:b w:val="false"/>
          <w:i w:val="false"/>
          <w:color w:val="000000"/>
          <w:sz w:val="28"/>
        </w:rPr>
        <w:t>
      1) выплаты поставщиком неустойки (штрафа, пени);</w:t>
      </w:r>
    </w:p>
    <w:bookmarkEnd w:id="1866"/>
    <w:bookmarkStart w:name="z1926" w:id="1867"/>
    <w:p>
      <w:pPr>
        <w:spacing w:after="0"/>
        <w:ind w:left="0"/>
        <w:jc w:val="both"/>
      </w:pPr>
      <w:r>
        <w:rPr>
          <w:rFonts w:ascii="Times New Roman"/>
          <w:b w:val="false"/>
          <w:i w:val="false"/>
          <w:color w:val="000000"/>
          <w:sz w:val="28"/>
        </w:rPr>
        <w:t>
      2) полного исполнения договорных обязательств;</w:t>
      </w:r>
    </w:p>
    <w:bookmarkEnd w:id="1867"/>
    <w:bookmarkStart w:name="z1927" w:id="1868"/>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а также сумму обеспечения в случае принятия антидемпинговых мер (при наличии).</w:t>
      </w:r>
    </w:p>
    <w:bookmarkEnd w:id="1868"/>
    <w:bookmarkStart w:name="z1928" w:id="1869"/>
    <w:p>
      <w:pPr>
        <w:spacing w:after="0"/>
        <w:ind w:left="0"/>
        <w:jc w:val="both"/>
      </w:pPr>
      <w:r>
        <w:rPr>
          <w:rFonts w:ascii="Times New Roman"/>
          <w:b w:val="false"/>
          <w:i w:val="false"/>
          <w:color w:val="000000"/>
          <w:sz w:val="28"/>
        </w:rPr>
        <w:t>
      88. Обеспечение исполнения договора, а также сумма обеспечения в случае принятия антидемпинговых мер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1869"/>
    <w:bookmarkStart w:name="z1929" w:id="1870"/>
    <w:p>
      <w:pPr>
        <w:spacing w:after="0"/>
        <w:ind w:left="0"/>
        <w:jc w:val="both"/>
      </w:pPr>
      <w:r>
        <w:rPr>
          <w:rFonts w:ascii="Times New Roman"/>
          <w:b w:val="false"/>
          <w:i w:val="false"/>
          <w:color w:val="000000"/>
          <w:sz w:val="28"/>
        </w:rPr>
        <w:t>
      89. Обеспечение исполнения договора, обеспечения аванса (в случае, если договором предусмотрен аванс), а также сумма обеспечения в случае принятия антидемпинговых мер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1870"/>
    <w:bookmarkStart w:name="z1930" w:id="1871"/>
    <w:p>
      <w:pPr>
        <w:spacing w:after="0"/>
        <w:ind w:left="0"/>
        <w:jc w:val="both"/>
      </w:pPr>
      <w:r>
        <w:rPr>
          <w:rFonts w:ascii="Times New Roman"/>
          <w:b w:val="false"/>
          <w:i w:val="false"/>
          <w:color w:val="000000"/>
          <w:sz w:val="28"/>
        </w:rPr>
        <w:t>
      90. Обеспечение исполнения договора, а также сумма обеспечения в случае принятия антидемпинговых мер (при наличии), внесенное через электронный кошелек,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w:t>
      </w:r>
    </w:p>
    <w:bookmarkEnd w:id="1871"/>
    <w:p>
      <w:pPr>
        <w:spacing w:after="0"/>
        <w:ind w:left="0"/>
        <w:jc w:val="both"/>
      </w:pPr>
      <w:bookmarkStart w:name="z1931" w:id="1872"/>
      <w:r>
        <w:rPr>
          <w:rFonts w:ascii="Times New Roman"/>
          <w:b w:val="false"/>
          <w:i w:val="false"/>
          <w:color w:val="000000"/>
          <w:sz w:val="28"/>
        </w:rPr>
        <w:t>
      91.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исполнения договора, а также сумму обеспечения в случае принятия антидемпинговых мер (при наличии) на указанный в заявлении заказчика счет, исполнения договора, а также сумма обеспечения в случае принятия антидемпинговых мер (при наличии).</w:t>
      </w:r>
    </w:p>
    <w:bookmarkEnd w:id="187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положения аукционной документации, касающиеся обеспечения заявки на участие в аукционе, не отображаются при осуществлении государственных закупок среди общественных объединений инвалидов Республики Казахстан и организаций, созданных общественными объединениями инвалидов Республики Казахстан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1933" w:id="1873"/>
    <w:p>
      <w:pPr>
        <w:spacing w:after="0"/>
        <w:ind w:left="0"/>
        <w:jc w:val="left"/>
      </w:pPr>
      <w:r>
        <w:rPr>
          <w:rFonts w:ascii="Times New Roman"/>
          <w:b/>
          <w:i w:val="false"/>
          <w:color w:val="000000"/>
        </w:rPr>
        <w:t xml:space="preserve"> Условия поставки товара</w:t>
      </w:r>
      <w:r>
        <w:br/>
      </w:r>
      <w:r>
        <w:rPr>
          <w:rFonts w:ascii="Times New Roman"/>
          <w:b/>
          <w:i w:val="false"/>
          <w:color w:val="000000"/>
        </w:rPr>
        <w:t>(формируется на основе утвержденного годового плана)</w:t>
      </w:r>
    </w:p>
    <w:bookmarkEnd w:id="1873"/>
    <w:p>
      <w:pPr>
        <w:spacing w:after="0"/>
        <w:ind w:left="0"/>
        <w:jc w:val="both"/>
      </w:pPr>
      <w:bookmarkStart w:name="z1934" w:id="1874"/>
      <w:r>
        <w:rPr>
          <w:rFonts w:ascii="Times New Roman"/>
          <w:b w:val="false"/>
          <w:i w:val="false"/>
          <w:color w:val="000000"/>
          <w:sz w:val="28"/>
        </w:rPr>
        <w:t>
      № аукциона _____________________________</w:t>
      </w:r>
    </w:p>
    <w:bookmarkEnd w:id="1874"/>
    <w:p>
      <w:pPr>
        <w:spacing w:after="0"/>
        <w:ind w:left="0"/>
        <w:jc w:val="both"/>
      </w:pPr>
      <w:r>
        <w:rPr>
          <w:rFonts w:ascii="Times New Roman"/>
          <w:b w:val="false"/>
          <w:i w:val="false"/>
          <w:color w:val="000000"/>
          <w:sz w:val="28"/>
        </w:rPr>
        <w:t>Наименование аукциона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35" w:id="1875"/>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1937" w:id="1876"/>
    <w:p>
      <w:pPr>
        <w:spacing w:after="0"/>
        <w:ind w:left="0"/>
        <w:jc w:val="left"/>
      </w:pPr>
      <w:r>
        <w:rPr>
          <w:rFonts w:ascii="Times New Roman"/>
          <w:b/>
          <w:i w:val="false"/>
          <w:color w:val="000000"/>
        </w:rPr>
        <w:t xml:space="preserve"> Соглашение об участии в аукционе</w:t>
      </w:r>
    </w:p>
    <w:bookmarkEnd w:id="1876"/>
    <w:bookmarkStart w:name="z1938" w:id="1877"/>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877"/>
    <w:bookmarkStart w:name="z1939" w:id="1878"/>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w:t>
      </w:r>
      <w:r>
        <w:rPr>
          <w:rFonts w:ascii="Times New Roman"/>
          <w:b w:val="false"/>
          <w:i w:val="false"/>
          <w:color w:val="000000"/>
          <w:sz w:val="28"/>
        </w:rPr>
        <w:t>пункте 19</w:t>
      </w:r>
      <w:r>
        <w:rPr>
          <w:rFonts w:ascii="Times New Roman"/>
          <w:b w:val="false"/>
          <w:i w:val="false"/>
          <w:color w:val="000000"/>
          <w:sz w:val="28"/>
        </w:rPr>
        <w:t xml:space="preserve"> статьи 43 Закона.</w:t>
      </w:r>
    </w:p>
    <w:bookmarkEnd w:id="1878"/>
    <w:bookmarkStart w:name="z1940" w:id="1879"/>
    <w:p>
      <w:pPr>
        <w:spacing w:after="0"/>
        <w:ind w:left="0"/>
        <w:jc w:val="both"/>
      </w:pP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предусмотренных действующим законодательством Республики Казахстан.</w:t>
      </w:r>
    </w:p>
    <w:bookmarkEnd w:id="1879"/>
    <w:bookmarkStart w:name="z1941" w:id="1880"/>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bookmarkEnd w:id="1880"/>
    <w:bookmarkStart w:name="z1942" w:id="1881"/>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bookmarkEnd w:id="1881"/>
    <w:bookmarkStart w:name="z1943" w:id="1882"/>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1882"/>
    <w:bookmarkStart w:name="z1944" w:id="1883"/>
    <w:p>
      <w:pPr>
        <w:spacing w:after="0"/>
        <w:ind w:left="0"/>
        <w:jc w:val="both"/>
      </w:pPr>
      <w:r>
        <w:rPr>
          <w:rFonts w:ascii="Times New Roman"/>
          <w:b w:val="false"/>
          <w:i w:val="false"/>
          <w:color w:val="000000"/>
          <w:sz w:val="28"/>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End w:id="1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1946" w:id="1884"/>
    <w:p>
      <w:pPr>
        <w:spacing w:after="0"/>
        <w:ind w:left="0"/>
        <w:jc w:val="left"/>
      </w:pPr>
      <w:r>
        <w:rPr>
          <w:rFonts w:ascii="Times New Roman"/>
          <w:b/>
          <w:i w:val="false"/>
          <w:color w:val="000000"/>
        </w:rPr>
        <w:t xml:space="preserve"> Стартовая цена потенциального поставщика</w:t>
      </w:r>
    </w:p>
    <w:bookmarkEnd w:id="1884"/>
    <w:p>
      <w:pPr>
        <w:spacing w:after="0"/>
        <w:ind w:left="0"/>
        <w:jc w:val="both"/>
      </w:pPr>
      <w:bookmarkStart w:name="z1947" w:id="1885"/>
      <w:r>
        <w:rPr>
          <w:rFonts w:ascii="Times New Roman"/>
          <w:b w:val="false"/>
          <w:i w:val="false"/>
          <w:color w:val="000000"/>
          <w:sz w:val="28"/>
        </w:rPr>
        <w:t>
      № аукциона __________________________________________________</w:t>
      </w:r>
    </w:p>
    <w:bookmarkEnd w:id="1885"/>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w:t>
      </w:r>
    </w:p>
    <w:p>
      <w:pPr>
        <w:spacing w:after="0"/>
        <w:ind w:left="0"/>
        <w:jc w:val="both"/>
      </w:pPr>
      <w:r>
        <w:rPr>
          <w:rFonts w:ascii="Times New Roman"/>
          <w:b w:val="false"/>
          <w:i w:val="false"/>
          <w:color w:val="000000"/>
          <w:sz w:val="28"/>
        </w:rPr>
        <w:t>БИН/ИИН/ИНН/УНП __________________________________________</w:t>
      </w:r>
    </w:p>
    <w:p>
      <w:pPr>
        <w:spacing w:after="0"/>
        <w:ind w:left="0"/>
        <w:jc w:val="both"/>
      </w:pPr>
      <w:r>
        <w:rPr>
          <w:rFonts w:ascii="Times New Roman"/>
          <w:b w:val="false"/>
          <w:i w:val="false"/>
          <w:color w:val="000000"/>
          <w:sz w:val="28"/>
        </w:rPr>
        <w:t>Банковские реквизиты поставщика 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w:t>
      </w:r>
    </w:p>
    <w:p>
      <w:pPr>
        <w:spacing w:after="0"/>
        <w:ind w:left="0"/>
        <w:jc w:val="both"/>
      </w:pPr>
      <w:r>
        <w:rPr>
          <w:rFonts w:ascii="Times New Roman"/>
          <w:b w:val="false"/>
          <w:i w:val="false"/>
          <w:color w:val="000000"/>
          <w:sz w:val="28"/>
        </w:rPr>
        <w:t>Единица измерения 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w:t>
      </w:r>
    </w:p>
    <w:p>
      <w:pPr>
        <w:spacing w:after="0"/>
        <w:ind w:left="0"/>
        <w:jc w:val="both"/>
      </w:pPr>
      <w:r>
        <w:rPr>
          <w:rFonts w:ascii="Times New Roman"/>
          <w:b w:val="false"/>
          <w:i w:val="false"/>
          <w:color w:val="000000"/>
          <w:sz w:val="28"/>
        </w:rPr>
        <w:t>Количество (объем) 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w:t>
      </w:r>
    </w:p>
    <w:p>
      <w:pPr>
        <w:spacing w:after="0"/>
        <w:ind w:left="0"/>
        <w:jc w:val="both"/>
      </w:pPr>
      <w:r>
        <w:rPr>
          <w:rFonts w:ascii="Times New Roman"/>
          <w:b w:val="false"/>
          <w:i w:val="false"/>
          <w:color w:val="000000"/>
          <w:sz w:val="28"/>
        </w:rPr>
        <w:t>Мы согласны с Вашими условиями платежа, оговоренными в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1949" w:id="1886"/>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товаров (заполняется заказчиком)</w:t>
      </w:r>
    </w:p>
    <w:bookmarkEnd w:id="1886"/>
    <w:p>
      <w:pPr>
        <w:spacing w:after="0"/>
        <w:ind w:left="0"/>
        <w:jc w:val="both"/>
      </w:pPr>
      <w:bookmarkStart w:name="z1950" w:id="1887"/>
      <w:r>
        <w:rPr>
          <w:rFonts w:ascii="Times New Roman"/>
          <w:b w:val="false"/>
          <w:i w:val="false"/>
          <w:color w:val="000000"/>
          <w:sz w:val="28"/>
        </w:rPr>
        <w:t>
      Наименование заказчика __________________________</w:t>
      </w:r>
    </w:p>
    <w:bookmarkEnd w:id="1887"/>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bookmarkStart w:name="z1951" w:id="1888"/>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1888"/>
    <w:bookmarkStart w:name="z1952" w:id="1889"/>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890"/>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1890"/>
    <w:bookmarkStart w:name="z1954" w:id="1891"/>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891"/>
    <w:bookmarkStart w:name="z1955" w:id="189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892"/>
    <w:bookmarkStart w:name="z1956" w:id="1893"/>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893"/>
    <w:bookmarkStart w:name="z1957" w:id="1894"/>
    <w:p>
      <w:pPr>
        <w:spacing w:after="0"/>
        <w:ind w:left="0"/>
        <w:jc w:val="both"/>
      </w:pPr>
      <w:r>
        <w:rPr>
          <w:rFonts w:ascii="Times New Roman"/>
          <w:b w:val="false"/>
          <w:i w:val="false"/>
          <w:color w:val="000000"/>
          <w:sz w:val="28"/>
        </w:rPr>
        <w:t>
      Материальные ресурсы:</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8" w:id="1895"/>
    <w:p>
      <w:pPr>
        <w:spacing w:after="0"/>
        <w:ind w:left="0"/>
        <w:jc w:val="both"/>
      </w:pPr>
      <w:r>
        <w:rPr>
          <w:rFonts w:ascii="Times New Roman"/>
          <w:b w:val="false"/>
          <w:i w:val="false"/>
          <w:color w:val="000000"/>
          <w:sz w:val="28"/>
        </w:rPr>
        <w:t>
      Трудовые ресурсы:</w:t>
      </w:r>
    </w:p>
    <w:bookmarkEnd w:id="1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9" w:id="1896"/>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0" w:id="1897"/>
      <w:r>
        <w:rPr>
          <w:rFonts w:ascii="Times New Roman"/>
          <w:b w:val="false"/>
          <w:i w:val="false"/>
          <w:color w:val="000000"/>
          <w:sz w:val="28"/>
        </w:rPr>
        <w:t>
      Примечание.</w:t>
      </w:r>
    </w:p>
    <w:bookmarkEnd w:id="1897"/>
    <w:p>
      <w:pPr>
        <w:spacing w:after="0"/>
        <w:ind w:left="0"/>
        <w:jc w:val="both"/>
      </w:pPr>
      <w:r>
        <w:rPr>
          <w:rFonts w:ascii="Times New Roman"/>
          <w:b w:val="false"/>
          <w:i w:val="false"/>
          <w:color w:val="000000"/>
          <w:sz w:val="28"/>
        </w:rPr>
        <w:t>1. Каждое наименование требуемых материальных и трудовых ресурсов указывается отдельной строкой.</w:t>
      </w:r>
    </w:p>
    <w:p>
      <w:pPr>
        <w:spacing w:after="0"/>
        <w:ind w:left="0"/>
        <w:jc w:val="both"/>
      </w:pPr>
      <w:r>
        <w:rPr>
          <w:rFonts w:ascii="Times New Roman"/>
          <w:b w:val="false"/>
          <w:i w:val="false"/>
          <w:color w:val="000000"/>
          <w:sz w:val="28"/>
        </w:rPr>
        <w:t>2. Установление квалификационных требований, предъявляемых потенциальным поставщикам в иных документах,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1962" w:id="1898"/>
    <w:p>
      <w:pPr>
        <w:spacing w:after="0"/>
        <w:ind w:left="0"/>
        <w:jc w:val="left"/>
      </w:pPr>
      <w:r>
        <w:rPr>
          <w:rFonts w:ascii="Times New Roman"/>
          <w:b/>
          <w:i w:val="false"/>
          <w:color w:val="000000"/>
        </w:rPr>
        <w:t xml:space="preserve"> Сведения о квалификации</w:t>
      </w:r>
    </w:p>
    <w:bookmarkEnd w:id="1898"/>
    <w:p>
      <w:pPr>
        <w:spacing w:after="0"/>
        <w:ind w:left="0"/>
        <w:jc w:val="both"/>
      </w:pPr>
      <w:bookmarkStart w:name="z1963" w:id="1899"/>
      <w:r>
        <w:rPr>
          <w:rFonts w:ascii="Times New Roman"/>
          <w:b w:val="false"/>
          <w:i w:val="false"/>
          <w:color w:val="000000"/>
          <w:sz w:val="28"/>
        </w:rPr>
        <w:t>
      Наименование заказчика __________________________</w:t>
      </w:r>
    </w:p>
    <w:bookmarkEnd w:id="1899"/>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p>
      <w:pPr>
        <w:spacing w:after="0"/>
        <w:ind w:left="0"/>
        <w:jc w:val="both"/>
      </w:pPr>
      <w:r>
        <w:rPr>
          <w:rFonts w:ascii="Times New Roman"/>
          <w:b w:val="false"/>
          <w:i w:val="false"/>
          <w:color w:val="000000"/>
          <w:sz w:val="28"/>
        </w:rPr>
        <w:t>БИН/ИИН/ИНН/УНП и наименование потенциального</w:t>
      </w:r>
    </w:p>
    <w:p>
      <w:pPr>
        <w:spacing w:after="0"/>
        <w:ind w:left="0"/>
        <w:jc w:val="both"/>
      </w:pPr>
      <w:r>
        <w:rPr>
          <w:rFonts w:ascii="Times New Roman"/>
          <w:b w:val="false"/>
          <w:i w:val="false"/>
          <w:color w:val="000000"/>
          <w:sz w:val="28"/>
        </w:rPr>
        <w:t>поставщика (соисполнителя) ______________________</w:t>
      </w:r>
    </w:p>
    <w:bookmarkStart w:name="z1964" w:id="1900"/>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5" w:id="1901"/>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901"/>
    <w:bookmarkStart w:name="z1966" w:id="1902"/>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902"/>
    <w:bookmarkStart w:name="z1967" w:id="1903"/>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903"/>
    <w:bookmarkStart w:name="z1968" w:id="1904"/>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9" w:id="1905"/>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0" w:id="1906"/>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подтверждающих документов (заполняется в случае наличия).</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907"/>
          <w:p>
            <w:pPr>
              <w:spacing w:after="20"/>
              <w:ind w:left="20"/>
              <w:jc w:val="both"/>
            </w:pPr>
          </w:p>
          <w:bookmarkEnd w:id="1907"/>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1972" w:id="1908"/>
      <w:r>
        <w:rPr>
          <w:rFonts w:ascii="Times New Roman"/>
          <w:b w:val="false"/>
          <w:i w:val="false"/>
          <w:color w:val="000000"/>
          <w:sz w:val="28"/>
        </w:rPr>
        <w:t>
      Расшифровка аббревиатур:</w:t>
      </w:r>
    </w:p>
    <w:bookmarkEnd w:id="190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1974" w:id="1909"/>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(представляется потенциальным поставщиком на каждый лот в отдельности)</w:t>
      </w:r>
    </w:p>
    <w:bookmarkEnd w:id="1909"/>
    <w:p>
      <w:pPr>
        <w:spacing w:after="0"/>
        <w:ind w:left="0"/>
        <w:jc w:val="both"/>
      </w:pPr>
      <w:bookmarkStart w:name="z1975" w:id="1910"/>
      <w:r>
        <w:rPr>
          <w:rFonts w:ascii="Times New Roman"/>
          <w:b w:val="false"/>
          <w:i w:val="false"/>
          <w:color w:val="000000"/>
          <w:sz w:val="28"/>
        </w:rPr>
        <w:t>
      Наименование заказчика ______________________________________</w:t>
      </w:r>
    </w:p>
    <w:bookmarkEnd w:id="1910"/>
    <w:p>
      <w:pPr>
        <w:spacing w:after="0"/>
        <w:ind w:left="0"/>
        <w:jc w:val="both"/>
      </w:pPr>
      <w:r>
        <w:rPr>
          <w:rFonts w:ascii="Times New Roman"/>
          <w:b w:val="false"/>
          <w:i w:val="false"/>
          <w:color w:val="000000"/>
          <w:sz w:val="28"/>
        </w:rPr>
        <w:t>Наименование организатора ___________________________________</w:t>
      </w:r>
    </w:p>
    <w:p>
      <w:pPr>
        <w:spacing w:after="0"/>
        <w:ind w:left="0"/>
        <w:jc w:val="both"/>
      </w:pPr>
      <w:r>
        <w:rPr>
          <w:rFonts w:ascii="Times New Roman"/>
          <w:b w:val="false"/>
          <w:i w:val="false"/>
          <w:color w:val="000000"/>
          <w:sz w:val="28"/>
        </w:rPr>
        <w:t>№ аукциона _________________________________________________</w:t>
      </w:r>
    </w:p>
    <w:p>
      <w:pPr>
        <w:spacing w:after="0"/>
        <w:ind w:left="0"/>
        <w:jc w:val="both"/>
      </w:pPr>
      <w:r>
        <w:rPr>
          <w:rFonts w:ascii="Times New Roman"/>
          <w:b w:val="false"/>
          <w:i w:val="false"/>
          <w:color w:val="000000"/>
          <w:sz w:val="28"/>
        </w:rPr>
        <w:t>Наименование аукционаа 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911"/>
          <w:p>
            <w:pPr>
              <w:spacing w:after="20"/>
              <w:ind w:left="20"/>
              <w:jc w:val="both"/>
            </w:pPr>
            <w:r>
              <w:rPr>
                <w:rFonts w:ascii="Times New Roman"/>
                <w:b w:val="false"/>
                <w:i w:val="false"/>
                <w:color w:val="000000"/>
                <w:sz w:val="20"/>
              </w:rPr>
              <w:t>
 </w:t>
            </w:r>
          </w:p>
          <w:bookmarkEnd w:id="1911"/>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bookmarkStart w:name="z1977" w:id="1912"/>
      <w:r>
        <w:rPr>
          <w:rFonts w:ascii="Times New Roman"/>
          <w:b w:val="false"/>
          <w:i w:val="false"/>
          <w:color w:val="000000"/>
          <w:sz w:val="28"/>
        </w:rPr>
        <w:t>
      Примечание.</w:t>
      </w:r>
    </w:p>
    <w:bookmarkEnd w:id="1912"/>
    <w:p>
      <w:pPr>
        <w:spacing w:after="0"/>
        <w:ind w:left="0"/>
        <w:jc w:val="both"/>
      </w:pPr>
      <w:r>
        <w:rPr>
          <w:rFonts w:ascii="Times New Roman"/>
          <w:b w:val="false"/>
          <w:i w:val="false"/>
          <w:color w:val="000000"/>
          <w:sz w:val="28"/>
        </w:rPr>
        <w:t>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2. Установление в технической спецификации квалификационных требований, предъявляемых к потенциальному поставщику, не допускается.</w:t>
      </w:r>
    </w:p>
    <w:p>
      <w:pPr>
        <w:spacing w:after="0"/>
        <w:ind w:left="0"/>
        <w:jc w:val="both"/>
      </w:pPr>
      <w:r>
        <w:rPr>
          <w:rFonts w:ascii="Times New Roman"/>
          <w:b w:val="false"/>
          <w:i w:val="false"/>
          <w:color w:val="000000"/>
          <w:sz w:val="28"/>
        </w:rPr>
        <w:t>3. Установление требований технической спецификации в иных документах не допускается.</w:t>
      </w:r>
    </w:p>
    <w:p>
      <w:pPr>
        <w:spacing w:after="0"/>
        <w:ind w:left="0"/>
        <w:jc w:val="both"/>
      </w:pPr>
      <w:r>
        <w:rPr>
          <w:rFonts w:ascii="Times New Roman"/>
          <w:b w:val="false"/>
          <w:i w:val="false"/>
          <w:color w:val="000000"/>
          <w:sz w:val="28"/>
        </w:rPr>
        <w:t>4. В случае признания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1979" w:id="1913"/>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(представляется потенциальным поставщиком)</w:t>
      </w:r>
    </w:p>
    <w:bookmarkEnd w:id="1913"/>
    <w:p>
      <w:pPr>
        <w:spacing w:after="0"/>
        <w:ind w:left="0"/>
        <w:jc w:val="both"/>
      </w:pPr>
      <w:bookmarkStart w:name="z1980" w:id="1914"/>
      <w:r>
        <w:rPr>
          <w:rFonts w:ascii="Times New Roman"/>
          <w:b w:val="false"/>
          <w:i w:val="false"/>
          <w:color w:val="000000"/>
          <w:sz w:val="28"/>
        </w:rPr>
        <w:t>
      Наименование заказчика __________________________</w:t>
      </w:r>
    </w:p>
    <w:bookmarkEnd w:id="1914"/>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915"/>
          <w:p>
            <w:pPr>
              <w:spacing w:after="20"/>
              <w:ind w:left="20"/>
              <w:jc w:val="both"/>
            </w:pPr>
          </w:p>
          <w:bookmarkEnd w:id="1915"/>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bookmarkStart w:name="z1982" w:id="1916"/>
      <w:r>
        <w:rPr>
          <w:rFonts w:ascii="Times New Roman"/>
          <w:b w:val="false"/>
          <w:i w:val="false"/>
          <w:color w:val="000000"/>
          <w:sz w:val="28"/>
        </w:rPr>
        <w:t>
      Примечание.</w:t>
      </w:r>
    </w:p>
    <w:bookmarkEnd w:id="1916"/>
    <w:p>
      <w:pPr>
        <w:spacing w:after="0"/>
        <w:ind w:left="0"/>
        <w:jc w:val="both"/>
      </w:pPr>
      <w:r>
        <w:rPr>
          <w:rFonts w:ascii="Times New Roman"/>
          <w:b w:val="false"/>
          <w:i w:val="false"/>
          <w:color w:val="000000"/>
          <w:sz w:val="28"/>
        </w:rPr>
        <w:t>В случае признания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аукционной документации</w:t>
            </w:r>
          </w:p>
        </w:tc>
      </w:tr>
    </w:tbl>
    <w:bookmarkStart w:name="z1984" w:id="1917"/>
    <w:p>
      <w:pPr>
        <w:spacing w:after="0"/>
        <w:ind w:left="0"/>
        <w:jc w:val="left"/>
      </w:pPr>
      <w:r>
        <w:rPr>
          <w:rFonts w:ascii="Times New Roman"/>
          <w:b/>
          <w:i w:val="false"/>
          <w:color w:val="000000"/>
        </w:rPr>
        <w:t xml:space="preserve"> Банковская гарантия</w:t>
      </w:r>
    </w:p>
    <w:bookmarkEnd w:id="1917"/>
    <w:p>
      <w:pPr>
        <w:spacing w:after="0"/>
        <w:ind w:left="0"/>
        <w:jc w:val="both"/>
      </w:pPr>
      <w:bookmarkStart w:name="z1985" w:id="1918"/>
      <w:r>
        <w:rPr>
          <w:rFonts w:ascii="Times New Roman"/>
          <w:b w:val="false"/>
          <w:i w:val="false"/>
          <w:color w:val="000000"/>
          <w:sz w:val="28"/>
        </w:rPr>
        <w:t>
      Наименование банка _____________________</w:t>
      </w:r>
    </w:p>
    <w:bookmarkEnd w:id="1918"/>
    <w:p>
      <w:pPr>
        <w:spacing w:after="0"/>
        <w:ind w:left="0"/>
        <w:jc w:val="both"/>
      </w:pPr>
      <w:r>
        <w:rPr>
          <w:rFonts w:ascii="Times New Roman"/>
          <w:b w:val="false"/>
          <w:i w:val="false"/>
          <w:color w:val="000000"/>
          <w:sz w:val="28"/>
        </w:rPr>
        <w:t>Реквизиты банка ________________________</w:t>
      </w:r>
    </w:p>
    <w:p>
      <w:pPr>
        <w:spacing w:after="0"/>
        <w:ind w:left="0"/>
        <w:jc w:val="both"/>
      </w:pPr>
      <w:r>
        <w:rPr>
          <w:rFonts w:ascii="Times New Roman"/>
          <w:b w:val="false"/>
          <w:i w:val="false"/>
          <w:color w:val="000000"/>
          <w:sz w:val="28"/>
        </w:rPr>
        <w:t>Кому: 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___________________</w:t>
      </w:r>
    </w:p>
    <w:p>
      <w:pPr>
        <w:spacing w:after="0"/>
        <w:ind w:left="0"/>
        <w:jc w:val="both"/>
      </w:pPr>
      <w:r>
        <w:rPr>
          <w:rFonts w:ascii="Times New Roman"/>
          <w:b w:val="false"/>
          <w:i w:val="false"/>
          <w:color w:val="000000"/>
          <w:sz w:val="28"/>
        </w:rPr>
        <w:t>Гарантийное обязательство № __________</w:t>
      </w:r>
    </w:p>
    <w:p>
      <w:pPr>
        <w:spacing w:after="0"/>
        <w:ind w:left="0"/>
        <w:jc w:val="both"/>
      </w:pPr>
      <w:r>
        <w:rPr>
          <w:rFonts w:ascii="Times New Roman"/>
          <w:b w:val="false"/>
          <w:i w:val="false"/>
          <w:color w:val="000000"/>
          <w:sz w:val="28"/>
        </w:rPr>
        <w:t>________________________ "___" __________ ___ г. (местонахождение)</w:t>
      </w:r>
    </w:p>
    <w:p>
      <w:pPr>
        <w:spacing w:after="0"/>
        <w:ind w:left="0"/>
        <w:jc w:val="both"/>
      </w:pPr>
      <w:bookmarkStart w:name="z1986" w:id="1919"/>
      <w:r>
        <w:rPr>
          <w:rFonts w:ascii="Times New Roman"/>
          <w:b w:val="false"/>
          <w:i w:val="false"/>
          <w:color w:val="000000"/>
          <w:sz w:val="28"/>
        </w:rPr>
        <w:t>
      Мы были проинформированы, что</w:t>
      </w:r>
    </w:p>
    <w:bookmarkEnd w:id="191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987" w:id="1920"/>
      <w:r>
        <w:rPr>
          <w:rFonts w:ascii="Times New Roman"/>
          <w:b w:val="false"/>
          <w:i w:val="false"/>
          <w:color w:val="000000"/>
          <w:sz w:val="28"/>
        </w:rPr>
        <w:t>
      (наименование потенциального поставщика)</w:t>
      </w:r>
    </w:p>
    <w:bookmarkEnd w:id="1920"/>
    <w:p>
      <w:pPr>
        <w:spacing w:after="0"/>
        <w:ind w:left="0"/>
        <w:jc w:val="both"/>
      </w:pPr>
      <w:r>
        <w:rPr>
          <w:rFonts w:ascii="Times New Roman"/>
          <w:b w:val="false"/>
          <w:i w:val="false"/>
          <w:color w:val="000000"/>
          <w:sz w:val="28"/>
        </w:rPr>
        <w:t>в дальнейшем "Поставщик", принимает участие в аукционе по закупке:</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по аукциону)</w:t>
      </w:r>
    </w:p>
    <w:p>
      <w:pPr>
        <w:spacing w:after="0"/>
        <w:ind w:left="0"/>
        <w:jc w:val="both"/>
      </w:pPr>
      <w:r>
        <w:rPr>
          <w:rFonts w:ascii="Times New Roman"/>
          <w:b w:val="false"/>
          <w:i w:val="false"/>
          <w:color w:val="000000"/>
          <w:sz w:val="28"/>
        </w:rPr>
        <w:t>Аукционной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w:t>
      </w:r>
    </w:p>
    <w:p>
      <w:pPr>
        <w:spacing w:after="0"/>
        <w:ind w:left="0"/>
        <w:jc w:val="both"/>
      </w:pPr>
      <w:r>
        <w:rPr>
          <w:rFonts w:ascii="Times New Roman"/>
          <w:b w:val="false"/>
          <w:i w:val="false"/>
          <w:color w:val="000000"/>
          <w:sz w:val="28"/>
        </w:rPr>
        <w:t>банковской гарантии.</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 заключив договор</w:t>
      </w:r>
    </w:p>
    <w:p>
      <w:pPr>
        <w:spacing w:after="0"/>
        <w:ind w:left="0"/>
        <w:jc w:val="both"/>
      </w:pPr>
      <w:r>
        <w:rPr>
          <w:rFonts w:ascii="Times New Roman"/>
          <w:b w:val="false"/>
          <w:i w:val="false"/>
          <w:color w:val="000000"/>
          <w:sz w:val="28"/>
        </w:rPr>
        <w:t>о государственных закупках, не исполнил</w:t>
      </w:r>
    </w:p>
    <w:p>
      <w:pPr>
        <w:spacing w:after="0"/>
        <w:ind w:left="0"/>
        <w:jc w:val="both"/>
      </w:pPr>
      <w:r>
        <w:rPr>
          <w:rFonts w:ascii="Times New Roman"/>
          <w:b w:val="false"/>
          <w:i w:val="false"/>
          <w:color w:val="000000"/>
          <w:sz w:val="28"/>
        </w:rPr>
        <w:t>либо ненадлежащим образом исполнил, в том числе несвоевременно исполнил</w:t>
      </w:r>
    </w:p>
    <w:p>
      <w:pPr>
        <w:spacing w:after="0"/>
        <w:ind w:left="0"/>
        <w:jc w:val="both"/>
      </w:pPr>
      <w:r>
        <w:rPr>
          <w:rFonts w:ascii="Times New Roman"/>
          <w:b w:val="false"/>
          <w:i w:val="false"/>
          <w:color w:val="000000"/>
          <w:sz w:val="28"/>
        </w:rPr>
        <w:t>требования, установленные аукционной документацией, о внесении и (или) сроках</w:t>
      </w:r>
    </w:p>
    <w:p>
      <w:pPr>
        <w:spacing w:after="0"/>
        <w:ind w:left="0"/>
        <w:jc w:val="both"/>
      </w:pPr>
      <w:r>
        <w:rPr>
          <w:rFonts w:ascii="Times New Roman"/>
          <w:b w:val="false"/>
          <w:i w:val="false"/>
          <w:color w:val="000000"/>
          <w:sz w:val="28"/>
        </w:rPr>
        <w:t>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аукционе.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аукционе Поставщика и истекает полностью и</w:t>
      </w:r>
    </w:p>
    <w:p>
      <w:pPr>
        <w:spacing w:after="0"/>
        <w:ind w:left="0"/>
        <w:jc w:val="both"/>
      </w:pPr>
      <w:r>
        <w:rPr>
          <w:rFonts w:ascii="Times New Roman"/>
          <w:b w:val="false"/>
          <w:i w:val="false"/>
          <w:color w:val="000000"/>
          <w:sz w:val="28"/>
        </w:rPr>
        <w:t>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аукционе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89" w:id="1921"/>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1921"/>
    <w:p>
      <w:pPr>
        <w:spacing w:after="0"/>
        <w:ind w:left="0"/>
        <w:jc w:val="both"/>
      </w:pPr>
      <w:bookmarkStart w:name="z1990" w:id="1922"/>
      <w:r>
        <w:rPr>
          <w:rFonts w:ascii="Times New Roman"/>
          <w:b w:val="false"/>
          <w:i w:val="false"/>
          <w:color w:val="000000"/>
          <w:sz w:val="28"/>
        </w:rPr>
        <w:t>
      №___</w:t>
      </w:r>
    </w:p>
    <w:bookmarkEnd w:id="1922"/>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Срок приема замечаний к проекту аукционной документации, а также</w:t>
      </w:r>
    </w:p>
    <w:p>
      <w:pPr>
        <w:spacing w:after="0"/>
        <w:ind w:left="0"/>
        <w:jc w:val="both"/>
      </w:pPr>
      <w:r>
        <w:rPr>
          <w:rFonts w:ascii="Times New Roman"/>
          <w:b w:val="false"/>
          <w:i w:val="false"/>
          <w:color w:val="000000"/>
          <w:sz w:val="28"/>
        </w:rPr>
        <w:t>запросов о разъяснении положений аукционной документации с ___ по 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Замечание(я) к проекту аукционной документации, а также запрос(ы) о разъяснении</w:t>
      </w:r>
    </w:p>
    <w:p>
      <w:pPr>
        <w:spacing w:after="0"/>
        <w:ind w:left="0"/>
        <w:jc w:val="both"/>
      </w:pPr>
      <w:r>
        <w:rPr>
          <w:rFonts w:ascii="Times New Roman"/>
          <w:b w:val="false"/>
          <w:i w:val="false"/>
          <w:color w:val="000000"/>
          <w:sz w:val="28"/>
        </w:rPr>
        <w:t>положений аукционной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1" w:id="1923"/>
    <w:p>
      <w:pPr>
        <w:spacing w:after="0"/>
        <w:ind w:left="0"/>
        <w:jc w:val="both"/>
      </w:pPr>
      <w:r>
        <w:rPr>
          <w:rFonts w:ascii="Times New Roman"/>
          <w:b w:val="false"/>
          <w:i w:val="false"/>
          <w:color w:val="000000"/>
          <w:sz w:val="28"/>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государственных закупок</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p>
      <w:pPr>
        <w:spacing w:after="0"/>
        <w:ind w:left="0"/>
        <w:jc w:val="both"/>
      </w:pPr>
      <w:bookmarkStart w:name="z1992" w:id="1924"/>
      <w:r>
        <w:rPr>
          <w:rFonts w:ascii="Times New Roman"/>
          <w:b w:val="false"/>
          <w:i w:val="false"/>
          <w:color w:val="000000"/>
          <w:sz w:val="28"/>
        </w:rPr>
        <w:t>
      Расшифровка аббревиатур:</w:t>
      </w:r>
    </w:p>
    <w:bookmarkEnd w:id="192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94" w:id="1925"/>
    <w:p>
      <w:pPr>
        <w:spacing w:after="0"/>
        <w:ind w:left="0"/>
        <w:jc w:val="left"/>
      </w:pPr>
      <w:r>
        <w:rPr>
          <w:rFonts w:ascii="Times New Roman"/>
          <w:b/>
          <w:i w:val="false"/>
          <w:color w:val="000000"/>
        </w:rPr>
        <w:t xml:space="preserve"> Протокол аукциона номер должен быть привязан к способу и номеру закупки</w:t>
      </w:r>
    </w:p>
    <w:bookmarkEnd w:id="1925"/>
    <w:p>
      <w:pPr>
        <w:spacing w:after="0"/>
        <w:ind w:left="0"/>
        <w:jc w:val="both"/>
      </w:pPr>
      <w:bookmarkStart w:name="z1995" w:id="1926"/>
      <w:r>
        <w:rPr>
          <w:rFonts w:ascii="Times New Roman"/>
          <w:b w:val="false"/>
          <w:i w:val="false"/>
          <w:color w:val="000000"/>
          <w:sz w:val="28"/>
        </w:rPr>
        <w:t>
      Дата и время</w:t>
      </w:r>
    </w:p>
    <w:bookmarkEnd w:id="1926"/>
    <w:p>
      <w:pPr>
        <w:spacing w:after="0"/>
        <w:ind w:left="0"/>
        <w:jc w:val="both"/>
      </w:pPr>
      <w:r>
        <w:rPr>
          <w:rFonts w:ascii="Times New Roman"/>
          <w:b w:val="false"/>
          <w:i w:val="false"/>
          <w:color w:val="000000"/>
          <w:sz w:val="28"/>
        </w:rPr>
        <w:t>Заказчик* 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w:t>
      </w:r>
    </w:p>
    <w:p>
      <w:pPr>
        <w:spacing w:after="0"/>
        <w:ind w:left="0"/>
        <w:jc w:val="both"/>
      </w:pPr>
      <w:r>
        <w:rPr>
          <w:rFonts w:ascii="Times New Roman"/>
          <w:b w:val="false"/>
          <w:i w:val="false"/>
          <w:color w:val="000000"/>
          <w:sz w:val="28"/>
        </w:rPr>
        <w:t>Адрес организатора__________________________________________</w:t>
      </w:r>
    </w:p>
    <w:p>
      <w:pPr>
        <w:spacing w:after="0"/>
        <w:ind w:left="0"/>
        <w:jc w:val="both"/>
      </w:pPr>
      <w:r>
        <w:rPr>
          <w:rFonts w:ascii="Times New Roman"/>
          <w:b w:val="false"/>
          <w:i w:val="false"/>
          <w:color w:val="000000"/>
          <w:sz w:val="28"/>
        </w:rPr>
        <w:t>Перечень закупаемых товаров с указанием общей суммы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6" w:id="1927"/>
    <w:p>
      <w:pPr>
        <w:spacing w:after="0"/>
        <w:ind w:left="0"/>
        <w:jc w:val="both"/>
      </w:pPr>
      <w:r>
        <w:rPr>
          <w:rFonts w:ascii="Times New Roman"/>
          <w:b w:val="false"/>
          <w:i w:val="false"/>
          <w:color w:val="000000"/>
          <w:sz w:val="28"/>
        </w:rPr>
        <w:t>
      Информация о представленных заявках на участие в аукционе (по хронологии): (</w:t>
      </w:r>
      <w:r>
        <w:rPr>
          <w:rFonts w:ascii="Times New Roman"/>
          <w:b w:val="false"/>
          <w:i/>
          <w:color w:val="000000"/>
          <w:sz w:val="28"/>
        </w:rPr>
        <w:t>количество заявок</w:t>
      </w:r>
      <w:r>
        <w:rPr>
          <w:rFonts w:ascii="Times New Roman"/>
          <w:b w:val="false"/>
          <w:i w:val="false"/>
          <w:color w:val="000000"/>
          <w:sz w:val="28"/>
        </w:rPr>
        <w:t>), а также сведения о стартовых ценах участников аукциона:</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участника аукциона (присваивается в зависимости от времени и даты подачи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7" w:id="1928"/>
      <w:r>
        <w:rPr>
          <w:rFonts w:ascii="Times New Roman"/>
          <w:b w:val="false"/>
          <w:i w:val="false"/>
          <w:color w:val="000000"/>
          <w:sz w:val="28"/>
        </w:rPr>
        <w:t>
      * Наименование потенциального поставщика до истечения срока проведения</w:t>
      </w:r>
    </w:p>
    <w:bookmarkEnd w:id="1928"/>
    <w:p>
      <w:pPr>
        <w:spacing w:after="0"/>
        <w:ind w:left="0"/>
        <w:jc w:val="both"/>
      </w:pPr>
      <w:r>
        <w:rPr>
          <w:rFonts w:ascii="Times New Roman"/>
          <w:b w:val="false"/>
          <w:i w:val="false"/>
          <w:color w:val="000000"/>
          <w:sz w:val="28"/>
        </w:rPr>
        <w:t>аукциона является конфиденциальным</w:t>
      </w:r>
    </w:p>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w:t>
      </w:r>
    </w:p>
    <w:p>
      <w:pPr>
        <w:spacing w:after="0"/>
        <w:ind w:left="0"/>
        <w:jc w:val="both"/>
      </w:pPr>
      <w:r>
        <w:rPr>
          <w:rFonts w:ascii="Times New Roman"/>
          <w:b w:val="false"/>
          <w:i w:val="false"/>
          <w:color w:val="000000"/>
          <w:sz w:val="28"/>
        </w:rPr>
        <w:t>цена является наименьшей и поступила ранее других предложений.</w:t>
      </w:r>
    </w:p>
    <w:p>
      <w:pPr>
        <w:spacing w:after="0"/>
        <w:ind w:left="0"/>
        <w:jc w:val="both"/>
      </w:pPr>
      <w:r>
        <w:rPr>
          <w:rFonts w:ascii="Times New Roman"/>
          <w:b w:val="false"/>
          <w:i w:val="false"/>
          <w:color w:val="000000"/>
          <w:sz w:val="28"/>
        </w:rPr>
        <w:t>Дата и время начала аукциона: (ДД.ММ.ГГГГ ЧЧ:ММ:СС)</w:t>
      </w:r>
    </w:p>
    <w:p>
      <w:pPr>
        <w:spacing w:after="0"/>
        <w:ind w:left="0"/>
        <w:jc w:val="both"/>
      </w:pPr>
      <w:r>
        <w:rPr>
          <w:rFonts w:ascii="Times New Roman"/>
          <w:b w:val="false"/>
          <w:i w:val="false"/>
          <w:color w:val="000000"/>
          <w:sz w:val="28"/>
        </w:rPr>
        <w:t>Дата и время окончания аукциона: (ДД.ММ.ГГГГ ЧЧ:ММ:СС)</w:t>
      </w:r>
    </w:p>
    <w:p>
      <w:pPr>
        <w:spacing w:after="0"/>
        <w:ind w:left="0"/>
        <w:jc w:val="both"/>
      </w:pPr>
      <w:r>
        <w:rPr>
          <w:rFonts w:ascii="Times New Roman"/>
          <w:b w:val="false"/>
          <w:i w:val="false"/>
          <w:color w:val="000000"/>
          <w:sz w:val="28"/>
        </w:rPr>
        <w:t>Сведения о предложениях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участника аукциона (присваивается в зависимости от времени и даты подачи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(по времени города Нур-Султан)</w:t>
            </w:r>
          </w:p>
        </w:tc>
      </w:tr>
    </w:tbl>
    <w:p>
      <w:pPr>
        <w:spacing w:after="0"/>
        <w:ind w:left="0"/>
        <w:jc w:val="both"/>
      </w:pPr>
      <w:bookmarkStart w:name="z1998" w:id="1929"/>
      <w:r>
        <w:rPr>
          <w:rFonts w:ascii="Times New Roman"/>
          <w:b w:val="false"/>
          <w:i w:val="false"/>
          <w:color w:val="000000"/>
          <w:sz w:val="28"/>
        </w:rPr>
        <w:t>
      Расшифровка аббревиатур:</w:t>
      </w:r>
    </w:p>
    <w:bookmarkEnd w:id="192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дд.мм.гггг. – день, месяц, год;</w:t>
      </w:r>
    </w:p>
    <w:p>
      <w:pPr>
        <w:spacing w:after="0"/>
        <w:ind w:left="0"/>
        <w:jc w:val="both"/>
      </w:pPr>
      <w:r>
        <w:rPr>
          <w:rFonts w:ascii="Times New Roman"/>
          <w:b w:val="false"/>
          <w:i w:val="false"/>
          <w:color w:val="000000"/>
          <w:sz w:val="28"/>
        </w:rPr>
        <w:t>чч.мм.сс. – часы, минуты, 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000" w:id="1930"/>
    <w:p>
      <w:pPr>
        <w:spacing w:after="0"/>
        <w:ind w:left="0"/>
        <w:jc w:val="left"/>
      </w:pPr>
      <w:r>
        <w:rPr>
          <w:rFonts w:ascii="Times New Roman"/>
          <w:b/>
          <w:i w:val="false"/>
          <w:color w:val="000000"/>
        </w:rPr>
        <w:t xml:space="preserve"> Протокол об итогах (номер аукциона) номер должен быть привязан к способу и номеру закупки</w:t>
      </w:r>
    </w:p>
    <w:bookmarkEnd w:id="1930"/>
    <w:p>
      <w:pPr>
        <w:spacing w:after="0"/>
        <w:ind w:left="0"/>
        <w:jc w:val="both"/>
      </w:pPr>
      <w:bookmarkStart w:name="z2001" w:id="1931"/>
      <w:r>
        <w:rPr>
          <w:rFonts w:ascii="Times New Roman"/>
          <w:b w:val="false"/>
          <w:i w:val="false"/>
          <w:color w:val="000000"/>
          <w:sz w:val="28"/>
        </w:rPr>
        <w:t>
      Дата и время</w:t>
      </w:r>
    </w:p>
    <w:bookmarkEnd w:id="1931"/>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2" w:id="1932"/>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1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3" w:id="1933"/>
    <w:p>
      <w:pPr>
        <w:spacing w:after="0"/>
        <w:ind w:left="0"/>
        <w:jc w:val="both"/>
      </w:pPr>
      <w:r>
        <w:rPr>
          <w:rFonts w:ascii="Times New Roman"/>
          <w:b w:val="false"/>
          <w:i w:val="false"/>
          <w:color w:val="000000"/>
          <w:sz w:val="28"/>
        </w:rPr>
        <w:t>
      Информация о представленных заявках на участие в аукционе (</w:t>
      </w:r>
      <w:r>
        <w:rPr>
          <w:rFonts w:ascii="Times New Roman"/>
          <w:b w:val="false"/>
          <w:i/>
          <w:color w:val="000000"/>
          <w:sz w:val="28"/>
        </w:rPr>
        <w:t>количество заявок</w:t>
      </w:r>
      <w:r>
        <w:rPr>
          <w:rFonts w:ascii="Times New Roman"/>
          <w:b w:val="false"/>
          <w:i w:val="false"/>
          <w:color w:val="000000"/>
          <w:sz w:val="28"/>
        </w:rPr>
        <w:t>):</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1934"/>
    <w:p>
      <w:pPr>
        <w:spacing w:after="0"/>
        <w:ind w:left="0"/>
        <w:jc w:val="both"/>
      </w:pPr>
      <w:r>
        <w:rPr>
          <w:rFonts w:ascii="Times New Roman"/>
          <w:b w:val="false"/>
          <w:i w:val="false"/>
          <w:color w:val="000000"/>
          <w:sz w:val="28"/>
        </w:rPr>
        <w:t xml:space="preserve">
      Сведения о запросах аукционной комиссии (заполняется в случае осуществления запросов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о государственных закупках):</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5" w:id="1935"/>
    <w:p>
      <w:pPr>
        <w:spacing w:after="0"/>
        <w:ind w:left="0"/>
        <w:jc w:val="both"/>
      </w:pPr>
      <w:r>
        <w:rPr>
          <w:rFonts w:ascii="Times New Roman"/>
          <w:b w:val="false"/>
          <w:i w:val="false"/>
          <w:color w:val="000000"/>
          <w:sz w:val="28"/>
        </w:rPr>
        <w:t>
      Результаты голосования членов аукционной комиссии:</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6" w:id="1936"/>
    <w:p>
      <w:pPr>
        <w:spacing w:after="0"/>
        <w:ind w:left="0"/>
        <w:jc w:val="both"/>
      </w:pPr>
      <w:r>
        <w:rPr>
          <w:rFonts w:ascii="Times New Roman"/>
          <w:b w:val="false"/>
          <w:i w:val="false"/>
          <w:color w:val="000000"/>
          <w:sz w:val="28"/>
        </w:rPr>
        <w:t>
      Отклоненные заявки на участие в аукционе (</w:t>
      </w:r>
      <w:r>
        <w:rPr>
          <w:rFonts w:ascii="Times New Roman"/>
          <w:b w:val="false"/>
          <w:i/>
          <w:color w:val="000000"/>
          <w:sz w:val="28"/>
        </w:rPr>
        <w:t>количество заявок</w:t>
      </w:r>
      <w:r>
        <w:rPr>
          <w:rFonts w:ascii="Times New Roman"/>
          <w:b w:val="false"/>
          <w:i w:val="false"/>
          <w:color w:val="000000"/>
          <w:sz w:val="28"/>
        </w:rPr>
        <w:t>):</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7" w:id="1937"/>
      <w:r>
        <w:rPr>
          <w:rFonts w:ascii="Times New Roman"/>
          <w:b w:val="false"/>
          <w:i w:val="false"/>
          <w:color w:val="000000"/>
          <w:sz w:val="28"/>
        </w:rPr>
        <w:t>
      ________________________________________________________</w:t>
      </w:r>
    </w:p>
    <w:bookmarkEnd w:id="1937"/>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bookmarkStart w:name="z2008" w:id="1938"/>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9" w:id="1939"/>
    <w:p>
      <w:pPr>
        <w:spacing w:after="0"/>
        <w:ind w:left="0"/>
        <w:jc w:val="both"/>
      </w:pPr>
      <w:r>
        <w:rPr>
          <w:rFonts w:ascii="Times New Roman"/>
          <w:b w:val="false"/>
          <w:i w:val="false"/>
          <w:color w:val="000000"/>
          <w:sz w:val="28"/>
        </w:rPr>
        <w:t>
      Стартовые цены участников аукциона:</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0" w:id="1940"/>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1940"/>
    <w:bookmarkStart w:name="z2011" w:id="1941"/>
    <w:p>
      <w:pPr>
        <w:spacing w:after="0"/>
        <w:ind w:left="0"/>
        <w:jc w:val="both"/>
      </w:pPr>
      <w:r>
        <w:rPr>
          <w:rFonts w:ascii="Times New Roman"/>
          <w:b w:val="false"/>
          <w:i w:val="false"/>
          <w:color w:val="000000"/>
          <w:sz w:val="28"/>
        </w:rPr>
        <w:t>
      Сведения о предложениях участников аукциона:</w:t>
      </w:r>
    </w:p>
    <w:bookmarkEnd w:id="1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(по времени города Нур-Султан)</w:t>
            </w:r>
          </w:p>
        </w:tc>
      </w:tr>
    </w:tbl>
    <w:p>
      <w:pPr>
        <w:spacing w:after="0"/>
        <w:ind w:left="0"/>
        <w:jc w:val="both"/>
      </w:pPr>
      <w:bookmarkStart w:name="z2012" w:id="1942"/>
      <w:r>
        <w:rPr>
          <w:rFonts w:ascii="Times New Roman"/>
          <w:b w:val="false"/>
          <w:i w:val="false"/>
          <w:color w:val="000000"/>
          <w:sz w:val="28"/>
        </w:rPr>
        <w:t>
      Решение аукционной комиссии:</w:t>
      </w:r>
    </w:p>
    <w:bookmarkEnd w:id="1942"/>
    <w:p>
      <w:pPr>
        <w:spacing w:after="0"/>
        <w:ind w:left="0"/>
        <w:jc w:val="both"/>
      </w:pPr>
      <w:r>
        <w:rPr>
          <w:rFonts w:ascii="Times New Roman"/>
          <w:b w:val="false"/>
          <w:i w:val="false"/>
          <w:color w:val="000000"/>
          <w:sz w:val="28"/>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pPr>
        <w:spacing w:after="0"/>
        <w:ind w:left="0"/>
        <w:jc w:val="both"/>
      </w:pPr>
      <w:r>
        <w:rPr>
          <w:rFonts w:ascii="Times New Roman"/>
          <w:b w:val="false"/>
          <w:i w:val="false"/>
          <w:color w:val="000000"/>
          <w:sz w:val="28"/>
        </w:rPr>
        <w:t xml:space="preserve">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13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дд.мм.гггг. – день, месяц, год;</w:t>
      </w:r>
    </w:p>
    <w:p>
      <w:pPr>
        <w:spacing w:after="0"/>
        <w:ind w:left="0"/>
        <w:jc w:val="both"/>
      </w:pPr>
      <w:r>
        <w:rPr>
          <w:rFonts w:ascii="Times New Roman"/>
          <w:b w:val="false"/>
          <w:i w:val="false"/>
          <w:color w:val="000000"/>
          <w:sz w:val="28"/>
        </w:rPr>
        <w:t>чч.мм.сс. – часы, минуты, 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014" w:id="1943"/>
    <w:p>
      <w:pPr>
        <w:spacing w:after="0"/>
        <w:ind w:left="0"/>
        <w:jc w:val="left"/>
      </w:pPr>
      <w:r>
        <w:rPr>
          <w:rFonts w:ascii="Times New Roman"/>
          <w:b/>
          <w:i w:val="false"/>
          <w:color w:val="000000"/>
        </w:rPr>
        <w:t xml:space="preserve"> Промежуточный протокол об итогах (номер аукциона) номер должен быть привязан к способу и номеру закупки</w:t>
      </w:r>
    </w:p>
    <w:bookmarkEnd w:id="1943"/>
    <w:p>
      <w:pPr>
        <w:spacing w:after="0"/>
        <w:ind w:left="0"/>
        <w:jc w:val="both"/>
      </w:pPr>
      <w:bookmarkStart w:name="z2015" w:id="1944"/>
      <w:r>
        <w:rPr>
          <w:rFonts w:ascii="Times New Roman"/>
          <w:b w:val="false"/>
          <w:i w:val="false"/>
          <w:color w:val="000000"/>
          <w:sz w:val="28"/>
        </w:rPr>
        <w:t>
      Дата и время</w:t>
      </w:r>
    </w:p>
    <w:bookmarkEnd w:id="1944"/>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6" w:id="1945"/>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7" w:id="1946"/>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1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участника аукциона (присваивается в зависимости от времени и даты подачи заявки) и наименование потенциального поставщика (которая была вскрыта)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8" w:id="1947"/>
    <w:p>
      <w:pPr>
        <w:spacing w:after="0"/>
        <w:ind w:left="0"/>
        <w:jc w:val="both"/>
      </w:pPr>
      <w:r>
        <w:rPr>
          <w:rFonts w:ascii="Times New Roman"/>
          <w:b w:val="false"/>
          <w:i w:val="false"/>
          <w:color w:val="000000"/>
          <w:sz w:val="28"/>
        </w:rPr>
        <w:t xml:space="preserve">
      Сведения о запросах аукционной комиссии (заполняется в случае осуществления запросов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о государственных закупках):</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9" w:id="1948"/>
    <w:p>
      <w:pPr>
        <w:spacing w:after="0"/>
        <w:ind w:left="0"/>
        <w:jc w:val="both"/>
      </w:pPr>
      <w:r>
        <w:rPr>
          <w:rFonts w:ascii="Times New Roman"/>
          <w:b w:val="false"/>
          <w:i w:val="false"/>
          <w:color w:val="000000"/>
          <w:sz w:val="28"/>
        </w:rPr>
        <w:t>
      Сведения о потенциальном поставщике, признанным не соответствующим квалификационным требованиям и требованиям аукционной документации:</w:t>
      </w:r>
    </w:p>
    <w:bookmarkEnd w:id="1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0" w:id="1949"/>
      <w:r>
        <w:rPr>
          <w:rFonts w:ascii="Times New Roman"/>
          <w:b w:val="false"/>
          <w:i w:val="false"/>
          <w:color w:val="000000"/>
          <w:sz w:val="28"/>
        </w:rPr>
        <w:t>
      ________________________________________________________</w:t>
      </w:r>
    </w:p>
    <w:bookmarkEnd w:id="1949"/>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bookmarkStart w:name="z2021" w:id="1950"/>
      <w:r>
        <w:rPr>
          <w:rFonts w:ascii="Times New Roman"/>
          <w:b w:val="false"/>
          <w:i w:val="false"/>
          <w:color w:val="000000"/>
          <w:sz w:val="28"/>
        </w:rPr>
        <w:t>
      Решение аукционной комиссии:</w:t>
      </w:r>
    </w:p>
    <w:bookmarkEnd w:id="1950"/>
    <w:p>
      <w:pPr>
        <w:spacing w:after="0"/>
        <w:ind w:left="0"/>
        <w:jc w:val="both"/>
      </w:pPr>
      <w:r>
        <w:rPr>
          <w:rFonts w:ascii="Times New Roman"/>
          <w:b w:val="false"/>
          <w:i w:val="false"/>
          <w:color w:val="000000"/>
          <w:sz w:val="28"/>
        </w:rPr>
        <w:t>Признать потенциального поставщика ________________________</w:t>
      </w:r>
    </w:p>
    <w:p>
      <w:pPr>
        <w:spacing w:after="0"/>
        <w:ind w:left="0"/>
        <w:jc w:val="both"/>
      </w:pPr>
      <w:r>
        <w:rPr>
          <w:rFonts w:ascii="Times New Roman"/>
          <w:b w:val="false"/>
          <w:i w:val="false"/>
          <w:color w:val="000000"/>
          <w:sz w:val="28"/>
        </w:rPr>
        <w:t>не соответствующим квалификационным требованиям и требованиям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дд.мм.гггг. – день, месяц, год;</w:t>
      </w:r>
    </w:p>
    <w:p>
      <w:pPr>
        <w:spacing w:after="0"/>
        <w:ind w:left="0"/>
        <w:jc w:val="both"/>
      </w:pPr>
      <w:r>
        <w:rPr>
          <w:rFonts w:ascii="Times New Roman"/>
          <w:b w:val="false"/>
          <w:i w:val="false"/>
          <w:color w:val="000000"/>
          <w:sz w:val="28"/>
        </w:rPr>
        <w:t>чч.мм.сс. – часы, минуты, 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023" w:id="1951"/>
    <w:p>
      <w:pPr>
        <w:spacing w:after="0"/>
        <w:ind w:left="0"/>
        <w:jc w:val="left"/>
      </w:pPr>
      <w:r>
        <w:rPr>
          <w:rFonts w:ascii="Times New Roman"/>
          <w:b/>
          <w:i w:val="false"/>
          <w:color w:val="000000"/>
        </w:rPr>
        <w:t xml:space="preserve"> Ценовое предложение потенциального поставщика по закупкам способом запроса</w:t>
      </w:r>
      <w:r>
        <w:br/>
      </w:r>
      <w:r>
        <w:rPr>
          <w:rFonts w:ascii="Times New Roman"/>
          <w:b/>
          <w:i w:val="false"/>
          <w:color w:val="000000"/>
        </w:rPr>
        <w:t>ценовых предложений (заполняется отдельно на каждый лот)</w:t>
      </w:r>
    </w:p>
    <w:bookmarkEnd w:id="1951"/>
    <w:p>
      <w:pPr>
        <w:spacing w:after="0"/>
        <w:ind w:left="0"/>
        <w:jc w:val="both"/>
      </w:pPr>
      <w:bookmarkStart w:name="z2024" w:id="1952"/>
      <w:r>
        <w:rPr>
          <w:rFonts w:ascii="Times New Roman"/>
          <w:b w:val="false"/>
          <w:i w:val="false"/>
          <w:color w:val="000000"/>
          <w:sz w:val="28"/>
        </w:rPr>
        <w:t>
      № закупки ___________________________________________________</w:t>
      </w:r>
    </w:p>
    <w:bookmarkEnd w:id="1952"/>
    <w:p>
      <w:pPr>
        <w:spacing w:after="0"/>
        <w:ind w:left="0"/>
        <w:jc w:val="both"/>
      </w:pPr>
      <w:r>
        <w:rPr>
          <w:rFonts w:ascii="Times New Roman"/>
          <w:b w:val="false"/>
          <w:i w:val="false"/>
          <w:color w:val="000000"/>
          <w:sz w:val="28"/>
        </w:rPr>
        <w:t>Наименование закупки 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w:t>
      </w:r>
    </w:p>
    <w:p>
      <w:pPr>
        <w:spacing w:after="0"/>
        <w:ind w:left="0"/>
        <w:jc w:val="both"/>
      </w:pPr>
      <w:r>
        <w:rPr>
          <w:rFonts w:ascii="Times New Roman"/>
          <w:b w:val="false"/>
          <w:i w:val="false"/>
          <w:color w:val="000000"/>
          <w:sz w:val="28"/>
        </w:rPr>
        <w:t>БИН/ИИН/ИНН/УНП _________________________________________</w:t>
      </w:r>
    </w:p>
    <w:p>
      <w:pPr>
        <w:spacing w:after="0"/>
        <w:ind w:left="0"/>
        <w:jc w:val="both"/>
      </w:pPr>
      <w:r>
        <w:rPr>
          <w:rFonts w:ascii="Times New Roman"/>
          <w:b w:val="false"/>
          <w:i w:val="false"/>
          <w:color w:val="000000"/>
          <w:sz w:val="28"/>
        </w:rPr>
        <w:t>Банковские реквизиты потенциального поставщика _______________</w:t>
      </w:r>
    </w:p>
    <w:p>
      <w:pPr>
        <w:spacing w:after="0"/>
        <w:ind w:left="0"/>
        <w:jc w:val="both"/>
      </w:pPr>
      <w:r>
        <w:rPr>
          <w:rFonts w:ascii="Times New Roman"/>
          <w:b w:val="false"/>
          <w:i w:val="false"/>
          <w:color w:val="000000"/>
          <w:sz w:val="28"/>
        </w:rPr>
        <w:t>Наименование товара, работы, услуги ___________________________</w:t>
      </w:r>
    </w:p>
    <w:p>
      <w:pPr>
        <w:spacing w:after="0"/>
        <w:ind w:left="0"/>
        <w:jc w:val="both"/>
      </w:pPr>
      <w:r>
        <w:rPr>
          <w:rFonts w:ascii="Times New Roman"/>
          <w:b w:val="false"/>
          <w:i w:val="false"/>
          <w:color w:val="000000"/>
          <w:sz w:val="28"/>
        </w:rPr>
        <w:t>Страна производителя (указывается при закупке товара) ____________</w:t>
      </w:r>
    </w:p>
    <w:p>
      <w:pPr>
        <w:spacing w:after="0"/>
        <w:ind w:left="0"/>
        <w:jc w:val="both"/>
      </w:pPr>
      <w:r>
        <w:rPr>
          <w:rFonts w:ascii="Times New Roman"/>
          <w:b w:val="false"/>
          <w:i w:val="false"/>
          <w:color w:val="000000"/>
          <w:sz w:val="28"/>
        </w:rPr>
        <w:t>Завод-изготовитель (наименование завода-изготовителя и его местонахождение)</w:t>
      </w:r>
    </w:p>
    <w:p>
      <w:pPr>
        <w:spacing w:after="0"/>
        <w:ind w:left="0"/>
        <w:jc w:val="both"/>
      </w:pPr>
      <w:r>
        <w:rPr>
          <w:rFonts w:ascii="Times New Roman"/>
          <w:b w:val="false"/>
          <w:i w:val="false"/>
          <w:color w:val="000000"/>
          <w:sz w:val="28"/>
        </w:rPr>
        <w:t>(указывается при закупке товара)________________________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w:t>
      </w:r>
    </w:p>
    <w:p>
      <w:pPr>
        <w:spacing w:after="0"/>
        <w:ind w:left="0"/>
        <w:jc w:val="both"/>
      </w:pPr>
      <w:r>
        <w:rPr>
          <w:rFonts w:ascii="Times New Roman"/>
          <w:b w:val="false"/>
          <w:i w:val="false"/>
          <w:color w:val="000000"/>
          <w:sz w:val="28"/>
        </w:rPr>
        <w:t>Единица измерения 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скидок_________________</w:t>
      </w:r>
    </w:p>
    <w:p>
      <w:pPr>
        <w:spacing w:after="0"/>
        <w:ind w:left="0"/>
        <w:jc w:val="both"/>
      </w:pPr>
      <w:r>
        <w:rPr>
          <w:rFonts w:ascii="Times New Roman"/>
          <w:b w:val="false"/>
          <w:i w:val="false"/>
          <w:color w:val="000000"/>
          <w:sz w:val="28"/>
        </w:rPr>
        <w:t>Количество (объем) 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w:t>
      </w:r>
    </w:p>
    <w:p>
      <w:pPr>
        <w:spacing w:after="0"/>
        <w:ind w:left="0"/>
        <w:jc w:val="both"/>
      </w:pPr>
      <w:r>
        <w:rPr>
          <w:rFonts w:ascii="Times New Roman"/>
          <w:b w:val="false"/>
          <w:i w:val="false"/>
          <w:color w:val="000000"/>
          <w:sz w:val="28"/>
        </w:rPr>
        <w:t>Мы согласны с Вашими условиями платежа, оговоренными в объявлении.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026" w:id="1953"/>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обеспечение заявки потенциального поставщика, участвующего</w:t>
      </w:r>
      <w:r>
        <w:br/>
      </w:r>
      <w:r>
        <w:rPr>
          <w:rFonts w:ascii="Times New Roman"/>
          <w:b/>
          <w:i w:val="false"/>
          <w:color w:val="000000"/>
        </w:rPr>
        <w:t>в государственных закупках способом запроса ценовых предложений)</w:t>
      </w:r>
    </w:p>
    <w:bookmarkEnd w:id="1953"/>
    <w:p>
      <w:pPr>
        <w:spacing w:after="0"/>
        <w:ind w:left="0"/>
        <w:jc w:val="both"/>
      </w:pPr>
      <w:bookmarkStart w:name="z2027" w:id="1954"/>
      <w:r>
        <w:rPr>
          <w:rFonts w:ascii="Times New Roman"/>
          <w:b w:val="false"/>
          <w:i w:val="false"/>
          <w:color w:val="000000"/>
          <w:sz w:val="28"/>
        </w:rPr>
        <w:t>
      Наименование банка ___________________________________________</w:t>
      </w:r>
    </w:p>
    <w:bookmarkEnd w:id="1954"/>
    <w:p>
      <w:pPr>
        <w:spacing w:after="0"/>
        <w:ind w:left="0"/>
        <w:jc w:val="both"/>
      </w:pPr>
      <w:r>
        <w:rPr>
          <w:rFonts w:ascii="Times New Roman"/>
          <w:b w:val="false"/>
          <w:i w:val="false"/>
          <w:color w:val="000000"/>
          <w:sz w:val="28"/>
        </w:rPr>
        <w:t>Реквизиты банка ______________________________________________</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w:t>
      </w:r>
    </w:p>
    <w:p>
      <w:pPr>
        <w:spacing w:after="0"/>
        <w:ind w:left="0"/>
        <w:jc w:val="both"/>
      </w:pPr>
      <w:r>
        <w:rPr>
          <w:rFonts w:ascii="Times New Roman"/>
          <w:b w:val="false"/>
          <w:i w:val="false"/>
          <w:color w:val="000000"/>
          <w:sz w:val="28"/>
        </w:rPr>
        <w:t>Гарантийное обязательство № 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г. (местонахождение)</w:t>
      </w:r>
    </w:p>
    <w:p>
      <w:pPr>
        <w:spacing w:after="0"/>
        <w:ind w:left="0"/>
        <w:jc w:val="both"/>
      </w:pPr>
      <w:r>
        <w:rPr>
          <w:rFonts w:ascii="Times New Roman"/>
          <w:b w:val="false"/>
          <w:i w:val="false"/>
          <w:color w:val="000000"/>
          <w:sz w:val="28"/>
        </w:rPr>
        <w:t>Мы были проинформированы, что 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 закупке:</w:t>
      </w:r>
    </w:p>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и готов</w:t>
      </w:r>
    </w:p>
    <w:p>
      <w:pPr>
        <w:spacing w:after="0"/>
        <w:ind w:left="0"/>
        <w:jc w:val="both"/>
      </w:pPr>
      <w:r>
        <w:rPr>
          <w:rFonts w:ascii="Times New Roman"/>
          <w:b w:val="false"/>
          <w:i w:val="false"/>
          <w:color w:val="000000"/>
          <w:sz w:val="28"/>
        </w:rPr>
        <w:t>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государственным закупкам</w:t>
      </w:r>
    </w:p>
    <w:p>
      <w:pPr>
        <w:spacing w:after="0"/>
        <w:ind w:left="0"/>
        <w:jc w:val="both"/>
      </w:pPr>
      <w:r>
        <w:rPr>
          <w:rFonts w:ascii="Times New Roman"/>
          <w:b w:val="false"/>
          <w:i w:val="false"/>
          <w:color w:val="000000"/>
          <w:sz w:val="28"/>
        </w:rPr>
        <w:t>способом запроса ценовых предложений (лоту/-ам))</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государственных</w:t>
      </w:r>
    </w:p>
    <w:p>
      <w:pPr>
        <w:spacing w:after="0"/>
        <w:ind w:left="0"/>
        <w:jc w:val="both"/>
      </w:pPr>
      <w:r>
        <w:rPr>
          <w:rFonts w:ascii="Times New Roman"/>
          <w:b w:val="false"/>
          <w:i w:val="false"/>
          <w:color w:val="000000"/>
          <w:sz w:val="28"/>
        </w:rPr>
        <w:t>закупок способом запроса ценовых предложений:</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о внесении</w:t>
      </w:r>
    </w:p>
    <w:p>
      <w:pPr>
        <w:spacing w:after="0"/>
        <w:ind w:left="0"/>
        <w:jc w:val="both"/>
      </w:pPr>
      <w:r>
        <w:rPr>
          <w:rFonts w:ascii="Times New Roman"/>
          <w:b w:val="false"/>
          <w:i w:val="false"/>
          <w:color w:val="000000"/>
          <w:sz w:val="28"/>
        </w:rPr>
        <w:t>и (или) 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w:t>
      </w:r>
    </w:p>
    <w:p>
      <w:pPr>
        <w:spacing w:after="0"/>
        <w:ind w:left="0"/>
        <w:jc w:val="both"/>
      </w:pPr>
      <w:r>
        <w:rPr>
          <w:rFonts w:ascii="Times New Roman"/>
          <w:b w:val="false"/>
          <w:i w:val="false"/>
          <w:color w:val="000000"/>
          <w:sz w:val="28"/>
        </w:rPr>
        <w:t>на участие в государственных закупках способом запроса ценовых предложений.</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Поставщика и истекает полностью и автоматически, независимо</w:t>
      </w:r>
    </w:p>
    <w:p>
      <w:pPr>
        <w:spacing w:after="0"/>
        <w:ind w:left="0"/>
        <w:jc w:val="both"/>
      </w:pPr>
      <w:r>
        <w:rPr>
          <w:rFonts w:ascii="Times New Roman"/>
          <w:b w:val="false"/>
          <w:i w:val="false"/>
          <w:color w:val="000000"/>
          <w:sz w:val="28"/>
        </w:rPr>
        <w:t>от того, будет ли нам возвращен этот документ или нет, если Ваше письменное</w:t>
      </w:r>
    </w:p>
    <w:p>
      <w:pPr>
        <w:spacing w:after="0"/>
        <w:ind w:left="0"/>
        <w:jc w:val="both"/>
      </w:pPr>
      <w:r>
        <w:rPr>
          <w:rFonts w:ascii="Times New Roman"/>
          <w:b w:val="false"/>
          <w:i w:val="false"/>
          <w:color w:val="000000"/>
          <w:sz w:val="28"/>
        </w:rPr>
        <w:t>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государственных закупах способом запроса</w:t>
      </w:r>
    </w:p>
    <w:p>
      <w:pPr>
        <w:spacing w:after="0"/>
        <w:ind w:left="0"/>
        <w:jc w:val="both"/>
      </w:pPr>
      <w:r>
        <w:rPr>
          <w:rFonts w:ascii="Times New Roman"/>
          <w:b w:val="false"/>
          <w:i w:val="false"/>
          <w:color w:val="000000"/>
          <w:sz w:val="28"/>
        </w:rPr>
        <w:t>ценовых предложений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029" w:id="1955"/>
    <w:p>
      <w:pPr>
        <w:spacing w:after="0"/>
        <w:ind w:left="0"/>
        <w:jc w:val="left"/>
      </w:pPr>
      <w:r>
        <w:rPr>
          <w:rFonts w:ascii="Times New Roman"/>
          <w:b/>
          <w:i w:val="false"/>
          <w:color w:val="000000"/>
        </w:rPr>
        <w:t xml:space="preserve"> Протокол об итогах (номер запроса ценовых предложений) номер должен быть</w:t>
      </w:r>
      <w:r>
        <w:br/>
      </w:r>
      <w:r>
        <w:rPr>
          <w:rFonts w:ascii="Times New Roman"/>
          <w:b/>
          <w:i w:val="false"/>
          <w:color w:val="000000"/>
        </w:rPr>
        <w:t>привязан к способу и номеру закупки (формируется на каждый лот в отдельности)</w:t>
      </w:r>
      <w:r>
        <w:br/>
      </w:r>
      <w:r>
        <w:rPr>
          <w:rFonts w:ascii="Times New Roman"/>
          <w:b/>
          <w:i w:val="false"/>
          <w:color w:val="000000"/>
        </w:rPr>
        <w:t>Дата и время</w:t>
      </w:r>
    </w:p>
    <w:bookmarkEnd w:id="1955"/>
    <w:p>
      <w:pPr>
        <w:spacing w:after="0"/>
        <w:ind w:left="0"/>
        <w:jc w:val="both"/>
      </w:pPr>
      <w:bookmarkStart w:name="z2030" w:id="1956"/>
      <w:r>
        <w:rPr>
          <w:rFonts w:ascii="Times New Roman"/>
          <w:b w:val="false"/>
          <w:i w:val="false"/>
          <w:color w:val="000000"/>
          <w:sz w:val="28"/>
        </w:rPr>
        <w:t>
      № закупки____________________________________________________</w:t>
      </w:r>
    </w:p>
    <w:bookmarkEnd w:id="1956"/>
    <w:p>
      <w:pPr>
        <w:spacing w:after="0"/>
        <w:ind w:left="0"/>
        <w:jc w:val="both"/>
      </w:pPr>
      <w:r>
        <w:rPr>
          <w:rFonts w:ascii="Times New Roman"/>
          <w:b w:val="false"/>
          <w:i w:val="false"/>
          <w:color w:val="000000"/>
          <w:sz w:val="28"/>
        </w:rPr>
        <w:t>Наименование закупки 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цена за единицу,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сумма,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1" w:id="1957"/>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1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2" w:id="1958"/>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w:t>
      </w:r>
      <w:r>
        <w:rPr>
          <w:rFonts w:ascii="Times New Roman"/>
          <w:b w:val="false"/>
          <w:i/>
          <w:color w:val="000000"/>
          <w:sz w:val="28"/>
        </w:rPr>
        <w:t>количество заявок</w:t>
      </w:r>
      <w:r>
        <w:rPr>
          <w:rFonts w:ascii="Times New Roman"/>
          <w:b w:val="false"/>
          <w:i w:val="false"/>
          <w:color w:val="000000"/>
          <w:sz w:val="28"/>
        </w:rPr>
        <w:t>):</w:t>
      </w:r>
    </w:p>
    <w:bookmarkEnd w:id="1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w:t>
            </w:r>
            <w:r>
              <w:rPr>
                <w:rFonts w:ascii="Times New Roman"/>
                <w:b w:val="false"/>
                <w:i/>
                <w:color w:val="000000"/>
                <w:sz w:val="20"/>
              </w:rPr>
              <w:t>по хронологии</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3" w:id="1959"/>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959"/>
    <w:p>
      <w:pPr>
        <w:spacing w:after="0"/>
        <w:ind w:left="0"/>
        <w:jc w:val="both"/>
      </w:pPr>
      <w:r>
        <w:rPr>
          <w:rFonts w:ascii="Times New Roman"/>
          <w:b w:val="false"/>
          <w:i w:val="false"/>
          <w:color w:val="000000"/>
          <w:sz w:val="28"/>
        </w:rPr>
        <w:t xml:space="preserve">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"отсутствием представленных ценовых предложений", "представлением одного ценового предложения".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13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035" w:id="1960"/>
    <w:p>
      <w:pPr>
        <w:spacing w:after="0"/>
        <w:ind w:left="0"/>
        <w:jc w:val="left"/>
      </w:pPr>
      <w:r>
        <w:rPr>
          <w:rFonts w:ascii="Times New Roman"/>
          <w:b/>
          <w:i w:val="false"/>
          <w:color w:val="000000"/>
        </w:rPr>
        <w:t xml:space="preserve"> Отчет о государственных закупках через электронный магазин</w:t>
      </w:r>
    </w:p>
    <w:bookmarkEnd w:id="1960"/>
    <w:bookmarkStart w:name="z2036" w:id="1961"/>
    <w:p>
      <w:pPr>
        <w:spacing w:after="0"/>
        <w:ind w:left="0"/>
        <w:jc w:val="both"/>
      </w:pPr>
      <w:r>
        <w:rPr>
          <w:rFonts w:ascii="Times New Roman"/>
          <w:b w:val="false"/>
          <w:i w:val="false"/>
          <w:color w:val="000000"/>
          <w:sz w:val="28"/>
        </w:rPr>
        <w:t>
      Общие сведения:</w:t>
      </w:r>
    </w:p>
    <w:bookmarkEnd w:id="1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интернет-магазине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доставки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7" w:id="1962"/>
      <w:r>
        <w:rPr>
          <w:rFonts w:ascii="Times New Roman"/>
          <w:b w:val="false"/>
          <w:i w:val="false"/>
          <w:color w:val="000000"/>
          <w:sz w:val="28"/>
        </w:rPr>
        <w:t>
      Сведения о Заказчике:</w:t>
      </w:r>
    </w:p>
    <w:bookmarkEnd w:id="1962"/>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w:t>
      </w:r>
    </w:p>
    <w:p>
      <w:pPr>
        <w:spacing w:after="0"/>
        <w:ind w:left="0"/>
        <w:jc w:val="both"/>
      </w:pPr>
      <w:r>
        <w:rPr>
          <w:rFonts w:ascii="Times New Roman"/>
          <w:b w:val="false"/>
          <w:i w:val="false"/>
          <w:color w:val="000000"/>
          <w:sz w:val="28"/>
        </w:rPr>
        <w:t>Код ГУ:</w:t>
      </w:r>
    </w:p>
    <w:p>
      <w:pPr>
        <w:spacing w:after="0"/>
        <w:ind w:left="0"/>
        <w:jc w:val="both"/>
      </w:pPr>
      <w:r>
        <w:rPr>
          <w:rFonts w:ascii="Times New Roman"/>
          <w:b w:val="false"/>
          <w:i w:val="false"/>
          <w:color w:val="000000"/>
          <w:sz w:val="28"/>
        </w:rPr>
        <w:t>Вид бюджета:</w:t>
      </w:r>
    </w:p>
    <w:p>
      <w:pPr>
        <w:spacing w:after="0"/>
        <w:ind w:left="0"/>
        <w:jc w:val="both"/>
      </w:pPr>
      <w:r>
        <w:rPr>
          <w:rFonts w:ascii="Times New Roman"/>
          <w:b w:val="false"/>
          <w:i w:val="false"/>
          <w:color w:val="000000"/>
          <w:sz w:val="28"/>
        </w:rPr>
        <w:t>Сведения о Поставщике:</w:t>
      </w:r>
    </w:p>
    <w:p>
      <w:pPr>
        <w:spacing w:after="0"/>
        <w:ind w:left="0"/>
        <w:jc w:val="both"/>
      </w:pPr>
      <w:r>
        <w:rPr>
          <w:rFonts w:ascii="Times New Roman"/>
          <w:b w:val="false"/>
          <w:i w:val="false"/>
          <w:color w:val="000000"/>
          <w:sz w:val="28"/>
        </w:rPr>
        <w:t>Наименование и БИН/ИИН поставщика* _______________</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963"/>
          <w:p>
            <w:pPr>
              <w:spacing w:after="20"/>
              <w:ind w:left="20"/>
              <w:jc w:val="both"/>
            </w:pPr>
            <w:r>
              <w:rPr>
                <w:rFonts w:ascii="Times New Roman"/>
                <w:b w:val="false"/>
                <w:i w:val="false"/>
                <w:color w:val="000000"/>
                <w:sz w:val="20"/>
              </w:rPr>
              <w:t>
Демпинг</w:t>
            </w:r>
          </w:p>
          <w:bookmarkEnd w:id="1963"/>
          <w:p>
            <w:pPr>
              <w:spacing w:after="20"/>
              <w:ind w:left="20"/>
              <w:jc w:val="both"/>
            </w:pPr>
            <w:r>
              <w:rPr>
                <w:rFonts w:ascii="Times New Roman"/>
                <w:b w:val="false"/>
                <w:i w:val="false"/>
                <w:color w:val="000000"/>
                <w:sz w:val="20"/>
              </w:rPr>
              <w:t>
(Да /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9" w:id="1964"/>
      <w:r>
        <w:rPr>
          <w:rFonts w:ascii="Times New Roman"/>
          <w:b w:val="false"/>
          <w:i w:val="false"/>
          <w:color w:val="000000"/>
          <w:sz w:val="28"/>
        </w:rPr>
        <w:t>
      *отображаются данные в порядке возрастания суммы потенциального поставщика</w:t>
      </w:r>
    </w:p>
    <w:bookmarkEnd w:id="1964"/>
    <w:p>
      <w:pPr>
        <w:spacing w:after="0"/>
        <w:ind w:left="0"/>
        <w:jc w:val="both"/>
      </w:pPr>
      <w:r>
        <w:rPr>
          <w:rFonts w:ascii="Times New Roman"/>
          <w:b w:val="false"/>
          <w:i w:val="false"/>
          <w:color w:val="000000"/>
          <w:sz w:val="28"/>
        </w:rPr>
        <w:t>Сведения о закупке:</w:t>
      </w:r>
    </w:p>
    <w:p>
      <w:pPr>
        <w:spacing w:after="0"/>
        <w:ind w:left="0"/>
        <w:jc w:val="both"/>
      </w:pPr>
      <w:r>
        <w:rPr>
          <w:rFonts w:ascii="Times New Roman"/>
          <w:b w:val="false"/>
          <w:i w:val="false"/>
          <w:color w:val="000000"/>
          <w:sz w:val="28"/>
        </w:rPr>
        <w:t>Перечень закупаемых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тенге (плановая)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 (без учета НДС)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поставки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поставки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тенге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 (по договору)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0" w:id="1965"/>
      <w:r>
        <w:rPr>
          <w:rFonts w:ascii="Times New Roman"/>
          <w:b w:val="false"/>
          <w:i w:val="false"/>
          <w:color w:val="000000"/>
          <w:sz w:val="28"/>
        </w:rPr>
        <w:t>
      Сведения об исполнении Договора:</w:t>
      </w:r>
    </w:p>
    <w:bookmarkEnd w:id="1965"/>
    <w:p>
      <w:pPr>
        <w:spacing w:after="0"/>
        <w:ind w:left="0"/>
        <w:jc w:val="both"/>
      </w:pPr>
      <w:r>
        <w:rPr>
          <w:rFonts w:ascii="Times New Roman"/>
          <w:b w:val="false"/>
          <w:i w:val="false"/>
          <w:color w:val="000000"/>
          <w:sz w:val="28"/>
        </w:rPr>
        <w:t>Наименование предмета:</w:t>
      </w:r>
    </w:p>
    <w:p>
      <w:pPr>
        <w:spacing w:after="0"/>
        <w:ind w:left="0"/>
        <w:jc w:val="both"/>
      </w:pPr>
      <w:r>
        <w:rPr>
          <w:rFonts w:ascii="Times New Roman"/>
          <w:b w:val="false"/>
          <w:i w:val="false"/>
          <w:color w:val="000000"/>
          <w:sz w:val="28"/>
        </w:rPr>
        <w:t>Дата подписания акта о поставке:</w:t>
      </w:r>
    </w:p>
    <w:p>
      <w:pPr>
        <w:spacing w:after="0"/>
        <w:ind w:left="0"/>
        <w:jc w:val="both"/>
      </w:pPr>
      <w:r>
        <w:rPr>
          <w:rFonts w:ascii="Times New Roman"/>
          <w:b w:val="false"/>
          <w:i w:val="false"/>
          <w:color w:val="000000"/>
          <w:sz w:val="28"/>
        </w:rPr>
        <w:t>Сумма предмета договора (лот) исполненная, фактическая</w:t>
      </w:r>
    </w:p>
    <w:p>
      <w:pPr>
        <w:spacing w:after="0"/>
        <w:ind w:left="0"/>
        <w:jc w:val="both"/>
      </w:pPr>
      <w:r>
        <w:rPr>
          <w:rFonts w:ascii="Times New Roman"/>
          <w:b w:val="false"/>
          <w:i w:val="false"/>
          <w:color w:val="000000"/>
          <w:sz w:val="28"/>
        </w:rPr>
        <w:t>Фактический срок исполнения лота</w:t>
      </w:r>
    </w:p>
    <w:p>
      <w:pPr>
        <w:spacing w:after="0"/>
        <w:ind w:left="0"/>
        <w:jc w:val="both"/>
      </w:pPr>
      <w:r>
        <w:rPr>
          <w:rFonts w:ascii="Times New Roman"/>
          <w:b w:val="false"/>
          <w:i w:val="false"/>
          <w:color w:val="000000"/>
          <w:sz w:val="28"/>
        </w:rPr>
        <w:t>Дата установки признака исполнения лота</w:t>
      </w:r>
    </w:p>
    <w:p>
      <w:pPr>
        <w:spacing w:after="0"/>
        <w:ind w:left="0"/>
        <w:jc w:val="both"/>
      </w:pPr>
      <w:r>
        <w:rPr>
          <w:rFonts w:ascii="Times New Roman"/>
          <w:b w:val="false"/>
          <w:i w:val="false"/>
          <w:color w:val="000000"/>
          <w:sz w:val="28"/>
        </w:rPr>
        <w:t>Статус закупки:</w:t>
      </w:r>
    </w:p>
    <w:p>
      <w:pPr>
        <w:spacing w:after="0"/>
        <w:ind w:left="0"/>
        <w:jc w:val="both"/>
      </w:pPr>
      <w:r>
        <w:rPr>
          <w:rFonts w:ascii="Times New Roman"/>
          <w:b w:val="false"/>
          <w:i w:val="false"/>
          <w:color w:val="000000"/>
          <w:sz w:val="28"/>
        </w:rPr>
        <w:t>На подписании Договора/На регистрации в казначействе/Договор действует/</w:t>
      </w:r>
    </w:p>
    <w:p>
      <w:pPr>
        <w:spacing w:after="0"/>
        <w:ind w:left="0"/>
        <w:jc w:val="both"/>
      </w:pPr>
      <w:r>
        <w:rPr>
          <w:rFonts w:ascii="Times New Roman"/>
          <w:b w:val="false"/>
          <w:i w:val="false"/>
          <w:color w:val="000000"/>
          <w:sz w:val="28"/>
        </w:rPr>
        <w:t>На исполнении/ Исполнен</w:t>
      </w:r>
    </w:p>
    <w:p>
      <w:pPr>
        <w:spacing w:after="0"/>
        <w:ind w:left="0"/>
        <w:jc w:val="both"/>
      </w:pPr>
      <w:r>
        <w:rPr>
          <w:rFonts w:ascii="Times New Roman"/>
          <w:b w:val="false"/>
          <w:i w:val="false"/>
          <w:color w:val="000000"/>
          <w:sz w:val="28"/>
        </w:rPr>
        <w:t>* статус договора обновляются веб-порталом автоматически по мере изменения</w:t>
      </w:r>
    </w:p>
    <w:p>
      <w:pPr>
        <w:spacing w:after="0"/>
        <w:ind w:left="0"/>
        <w:jc w:val="both"/>
      </w:pPr>
      <w:r>
        <w:rPr>
          <w:rFonts w:ascii="Times New Roman"/>
          <w:b w:val="false"/>
          <w:i w:val="false"/>
          <w:color w:val="000000"/>
          <w:sz w:val="28"/>
        </w:rPr>
        <w:t>статуса исполнения договора.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bookmarkStart w:name="z2043" w:id="1966"/>
      <w:r>
        <w:rPr>
          <w:rFonts w:ascii="Times New Roman"/>
          <w:b w:val="false"/>
          <w:i w:val="false"/>
          <w:color w:val="000000"/>
          <w:sz w:val="28"/>
        </w:rPr>
        <w:t>
      __________________________________________________________</w:t>
      </w:r>
    </w:p>
    <w:bookmarkEnd w:id="1966"/>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(Ф.И.О., утвердившего конкурсную документацию)</w:t>
      </w:r>
    </w:p>
    <w:p>
      <w:pPr>
        <w:spacing w:after="0"/>
        <w:ind w:left="0"/>
        <w:jc w:val="both"/>
      </w:pPr>
      <w:r>
        <w:rPr>
          <w:rFonts w:ascii="Times New Roman"/>
          <w:b w:val="false"/>
          <w:i w:val="false"/>
          <w:color w:val="000000"/>
          <w:sz w:val="28"/>
        </w:rPr>
        <w:t>Решение № ___ Дата _____</w:t>
      </w:r>
    </w:p>
    <w:bookmarkStart w:name="z2044" w:id="1967"/>
    <w:p>
      <w:pPr>
        <w:spacing w:after="0"/>
        <w:ind w:left="0"/>
        <w:jc w:val="left"/>
      </w:pPr>
      <w:r>
        <w:rPr>
          <w:rFonts w:ascii="Times New Roman"/>
          <w:b/>
          <w:i w:val="false"/>
          <w:color w:val="000000"/>
        </w:rPr>
        <w:t xml:space="preserve"> Конкурсная документация по государственным закупкам услуг,</w:t>
      </w:r>
      <w:r>
        <w:br/>
      </w:r>
      <w:r>
        <w:rPr>
          <w:rFonts w:ascii="Times New Roman"/>
          <w:b/>
          <w:i w:val="false"/>
          <w:color w:val="000000"/>
        </w:rPr>
        <w:t>предусмотренных государственным социальным заказом</w:t>
      </w:r>
    </w:p>
    <w:bookmarkEnd w:id="1967"/>
    <w:p>
      <w:pPr>
        <w:spacing w:after="0"/>
        <w:ind w:left="0"/>
        <w:jc w:val="both"/>
      </w:pPr>
      <w:bookmarkStart w:name="z2045" w:id="1968"/>
      <w:r>
        <w:rPr>
          <w:rFonts w:ascii="Times New Roman"/>
          <w:b w:val="false"/>
          <w:i w:val="false"/>
          <w:color w:val="000000"/>
          <w:sz w:val="28"/>
        </w:rPr>
        <w:t>
      __________________________________________________________________________</w:t>
      </w:r>
    </w:p>
    <w:bookmarkEnd w:id="1968"/>
    <w:p>
      <w:pPr>
        <w:spacing w:after="0"/>
        <w:ind w:left="0"/>
        <w:jc w:val="both"/>
      </w:pPr>
      <w:r>
        <w:rPr>
          <w:rFonts w:ascii="Times New Roman"/>
          <w:b w:val="false"/>
          <w:i w:val="false"/>
          <w:color w:val="000000"/>
          <w:sz w:val="28"/>
        </w:rPr>
        <w:t xml:space="preserve"> (вид предмета закупок)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w:t>
      </w:r>
    </w:p>
    <w:p>
      <w:pPr>
        <w:spacing w:after="0"/>
        <w:ind w:left="0"/>
        <w:jc w:val="both"/>
      </w:pPr>
      <w:r>
        <w:rPr>
          <w:rFonts w:ascii="Times New Roman"/>
          <w:b w:val="false"/>
          <w:i w:val="false"/>
          <w:color w:val="000000"/>
          <w:sz w:val="28"/>
        </w:rPr>
        <w:t>лице с заказчиком)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Ф.И. О., ИИН, должность, телефон, e-mail)</w:t>
      </w:r>
    </w:p>
    <w:p>
      <w:pPr>
        <w:spacing w:after="0"/>
        <w:ind w:left="0"/>
        <w:jc w:val="both"/>
      </w:pPr>
      <w:r>
        <w:rPr>
          <w:rFonts w:ascii="Times New Roman"/>
          <w:b w:val="false"/>
          <w:i w:val="false"/>
          <w:color w:val="000000"/>
          <w:sz w:val="28"/>
        </w:rPr>
        <w:t>Организатор(единый организатор)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Ф. И. О., ИИН, должность, телефон, e-mail)</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Ф. И. О., должность, телефон, e-mail)</w:t>
      </w:r>
    </w:p>
    <w:bookmarkStart w:name="z2046" w:id="1969"/>
    <w:p>
      <w:pPr>
        <w:spacing w:after="0"/>
        <w:ind w:left="0"/>
        <w:jc w:val="both"/>
      </w:pPr>
      <w:r>
        <w:rPr>
          <w:rFonts w:ascii="Times New Roman"/>
          <w:b w:val="false"/>
          <w:i w:val="false"/>
          <w:color w:val="000000"/>
          <w:sz w:val="28"/>
        </w:rPr>
        <w:t>
      1. Общие положения</w:t>
      </w:r>
    </w:p>
    <w:bookmarkEnd w:id="1969"/>
    <w:bookmarkStart w:name="z2047" w:id="1970"/>
    <w:p>
      <w:pPr>
        <w:spacing w:after="0"/>
        <w:ind w:left="0"/>
        <w:jc w:val="both"/>
      </w:pPr>
      <w:r>
        <w:rPr>
          <w:rFonts w:ascii="Times New Roman"/>
          <w:b w:val="false"/>
          <w:i w:val="false"/>
          <w:color w:val="000000"/>
          <w:sz w:val="28"/>
        </w:rPr>
        <w:t>
      1. Конкурс по государственным закупкам услуг, предусмотренных государственным социальным заказом, проводится с целью выбора поставщика (ов) в соответствии с прилагаемым перечнем лотов.</w:t>
      </w:r>
    </w:p>
    <w:bookmarkEnd w:id="1970"/>
    <w:bookmarkStart w:name="z2048" w:id="1971"/>
    <w:p>
      <w:pPr>
        <w:spacing w:after="0"/>
        <w:ind w:left="0"/>
        <w:jc w:val="both"/>
      </w:pPr>
      <w:r>
        <w:rPr>
          <w:rFonts w:ascii="Times New Roman"/>
          <w:b w:val="false"/>
          <w:i w:val="false"/>
          <w:color w:val="000000"/>
          <w:sz w:val="28"/>
        </w:rPr>
        <w:t>
      2. Настоящая конкурсная документация по государственным закупкам услуг, предусмотренных государственным социальным заказом (далее – КД) включает в себя:</w:t>
      </w:r>
    </w:p>
    <w:bookmarkEnd w:id="1971"/>
    <w:bookmarkStart w:name="z2049" w:id="1972"/>
    <w:p>
      <w:pPr>
        <w:spacing w:after="0"/>
        <w:ind w:left="0"/>
        <w:jc w:val="both"/>
      </w:pPr>
      <w:r>
        <w:rPr>
          <w:rFonts w:ascii="Times New Roman"/>
          <w:b w:val="false"/>
          <w:i w:val="false"/>
          <w:color w:val="000000"/>
          <w:sz w:val="28"/>
        </w:rPr>
        <w:t>
      1) перечень лотов и условия оказания услуг согласно приложению 1 к КД;</w:t>
      </w:r>
    </w:p>
    <w:bookmarkEnd w:id="1972"/>
    <w:bookmarkStart w:name="z2050" w:id="1973"/>
    <w:p>
      <w:pPr>
        <w:spacing w:after="0"/>
        <w:ind w:left="0"/>
        <w:jc w:val="both"/>
      </w:pPr>
      <w:r>
        <w:rPr>
          <w:rFonts w:ascii="Times New Roman"/>
          <w:b w:val="false"/>
          <w:i w:val="false"/>
          <w:color w:val="000000"/>
          <w:sz w:val="28"/>
        </w:rPr>
        <w:t>
      2) соглашение об участии в конкурсе согласно приложению 2 к КД;</w:t>
      </w:r>
    </w:p>
    <w:bookmarkEnd w:id="1973"/>
    <w:bookmarkStart w:name="z2051" w:id="1974"/>
    <w:p>
      <w:pPr>
        <w:spacing w:after="0"/>
        <w:ind w:left="0"/>
        <w:jc w:val="both"/>
      </w:pPr>
      <w:r>
        <w:rPr>
          <w:rFonts w:ascii="Times New Roman"/>
          <w:b w:val="false"/>
          <w:i w:val="false"/>
          <w:color w:val="000000"/>
          <w:sz w:val="28"/>
        </w:rPr>
        <w:t>
      3) описание и требуемые технические, качественные характеристики закупаемых услуг согласно приложению 15 к КД;</w:t>
      </w:r>
    </w:p>
    <w:bookmarkEnd w:id="1974"/>
    <w:bookmarkStart w:name="z2052" w:id="1975"/>
    <w:p>
      <w:pPr>
        <w:spacing w:after="0"/>
        <w:ind w:left="0"/>
        <w:jc w:val="both"/>
      </w:pPr>
      <w:r>
        <w:rPr>
          <w:rFonts w:ascii="Times New Roman"/>
          <w:b w:val="false"/>
          <w:i w:val="false"/>
          <w:color w:val="000000"/>
          <w:sz w:val="28"/>
        </w:rPr>
        <w:t>
      4) сведения о квалификации потенциального поставщика для оказания услуг согласно приложению 11 к КД;</w:t>
      </w:r>
    </w:p>
    <w:bookmarkEnd w:id="1975"/>
    <w:bookmarkStart w:name="z2053" w:id="1976"/>
    <w:p>
      <w:pPr>
        <w:spacing w:after="0"/>
        <w:ind w:left="0"/>
        <w:jc w:val="both"/>
      </w:pPr>
      <w:r>
        <w:rPr>
          <w:rFonts w:ascii="Times New Roman"/>
          <w:b w:val="false"/>
          <w:i w:val="false"/>
          <w:color w:val="000000"/>
          <w:sz w:val="28"/>
        </w:rPr>
        <w:t>
      5) перечень обязательных критериев для оценки представленных потенциальными поставщиками технических спецификаций, которые будут учитываться конкурсной комиссией для определения победителя конкурса, предлагающего наиболее качественную услугу, в соответствии с пунктом 412 Правил осуществления государственных закупок (далее – Правила);</w:t>
      </w:r>
    </w:p>
    <w:bookmarkEnd w:id="1976"/>
    <w:bookmarkStart w:name="z2054" w:id="1977"/>
    <w:p>
      <w:pPr>
        <w:spacing w:after="0"/>
        <w:ind w:left="0"/>
        <w:jc w:val="both"/>
      </w:pPr>
      <w:r>
        <w:rPr>
          <w:rFonts w:ascii="Times New Roman"/>
          <w:b w:val="false"/>
          <w:i w:val="false"/>
          <w:color w:val="000000"/>
          <w:sz w:val="28"/>
        </w:rPr>
        <w:t>
      3. Сумма, выделенная по государственным закупкам услуг, предусмотренных государственным социальным заказом, составляет ____ тенге.</w:t>
      </w:r>
    </w:p>
    <w:bookmarkEnd w:id="1977"/>
    <w:bookmarkStart w:name="z2055" w:id="1978"/>
    <w:p>
      <w:pPr>
        <w:spacing w:after="0"/>
        <w:ind w:left="0"/>
        <w:jc w:val="both"/>
      </w:pPr>
      <w:r>
        <w:rPr>
          <w:rFonts w:ascii="Times New Roman"/>
          <w:b w:val="false"/>
          <w:i w:val="false"/>
          <w:color w:val="000000"/>
          <w:sz w:val="28"/>
        </w:rPr>
        <w:t>
      Сумма, выделенная для данного конкурса, в разрезе лотов составляет:</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6" w:id="1979"/>
    <w:p>
      <w:pPr>
        <w:spacing w:after="0"/>
        <w:ind w:left="0"/>
        <w:jc w:val="both"/>
      </w:pPr>
      <w:r>
        <w:rPr>
          <w:rFonts w:ascii="Times New Roman"/>
          <w:b w:val="false"/>
          <w:i w:val="false"/>
          <w:color w:val="000000"/>
          <w:sz w:val="28"/>
        </w:rPr>
        <w:t>
      2. Требования к оформлению и представлению потенциальными поставщиками заявки на участие в конкурсе</w:t>
      </w:r>
    </w:p>
    <w:bookmarkEnd w:id="1979"/>
    <w:bookmarkStart w:name="z2057" w:id="1980"/>
    <w:p>
      <w:pPr>
        <w:spacing w:after="0"/>
        <w:ind w:left="0"/>
        <w:jc w:val="both"/>
      </w:pPr>
      <w:r>
        <w:rPr>
          <w:rFonts w:ascii="Times New Roman"/>
          <w:b w:val="false"/>
          <w:i w:val="false"/>
          <w:color w:val="000000"/>
          <w:sz w:val="28"/>
        </w:rPr>
        <w:t xml:space="preserve">
      4.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оказание услуги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980"/>
    <w:bookmarkStart w:name="z2058" w:id="1981"/>
    <w:p>
      <w:pPr>
        <w:spacing w:after="0"/>
        <w:ind w:left="0"/>
        <w:jc w:val="both"/>
      </w:pPr>
      <w:r>
        <w:rPr>
          <w:rFonts w:ascii="Times New Roman"/>
          <w:b w:val="false"/>
          <w:i w:val="false"/>
          <w:color w:val="000000"/>
          <w:sz w:val="28"/>
        </w:rPr>
        <w:t>
      5. Потенциальный поставщик перед формированием заявки принимает соглашение об участии в конкурсе согласно приложению 2 к КД.</w:t>
      </w:r>
    </w:p>
    <w:bookmarkEnd w:id="1981"/>
    <w:bookmarkStart w:name="z2059" w:id="1982"/>
    <w:p>
      <w:pPr>
        <w:spacing w:after="0"/>
        <w:ind w:left="0"/>
        <w:jc w:val="both"/>
      </w:pPr>
      <w:r>
        <w:rPr>
          <w:rFonts w:ascii="Times New Roman"/>
          <w:b w:val="false"/>
          <w:i w:val="false"/>
          <w:color w:val="000000"/>
          <w:sz w:val="28"/>
        </w:rPr>
        <w:t>
      6. Заявка на участие в конкурсе содержит:</w:t>
      </w:r>
    </w:p>
    <w:bookmarkEnd w:id="1982"/>
    <w:bookmarkStart w:name="z2060" w:id="1983"/>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983"/>
    <w:bookmarkStart w:name="z2061" w:id="1984"/>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bookmarkEnd w:id="1984"/>
    <w:bookmarkStart w:name="z2062" w:id="1985"/>
    <w:p>
      <w:pPr>
        <w:spacing w:after="0"/>
        <w:ind w:left="0"/>
        <w:jc w:val="both"/>
      </w:pPr>
      <w:r>
        <w:rPr>
          <w:rFonts w:ascii="Times New Roman"/>
          <w:b w:val="false"/>
          <w:i w:val="false"/>
          <w:color w:val="000000"/>
          <w:sz w:val="28"/>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bookmarkEnd w:id="1985"/>
    <w:bookmarkStart w:name="z2063" w:id="1986"/>
    <w:p>
      <w:pPr>
        <w:spacing w:after="0"/>
        <w:ind w:left="0"/>
        <w:jc w:val="both"/>
      </w:pPr>
      <w:r>
        <w:rPr>
          <w:rFonts w:ascii="Times New Roman"/>
          <w:b w:val="false"/>
          <w:i w:val="false"/>
          <w:color w:val="000000"/>
          <w:sz w:val="28"/>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p>
    <w:bookmarkEnd w:id="1986"/>
    <w:bookmarkStart w:name="z2064" w:id="1987"/>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оказание услуг;</w:t>
      </w:r>
    </w:p>
    <w:bookmarkEnd w:id="1987"/>
    <w:bookmarkStart w:name="z2065" w:id="1988"/>
    <w:p>
      <w:pPr>
        <w:spacing w:after="0"/>
        <w:ind w:left="0"/>
        <w:jc w:val="both"/>
      </w:pPr>
      <w:r>
        <w:rPr>
          <w:rFonts w:ascii="Times New Roman"/>
          <w:b w:val="false"/>
          <w:i w:val="false"/>
          <w:color w:val="000000"/>
          <w:sz w:val="28"/>
        </w:rPr>
        <w:t>
      сведения о квалификации для участия в процессе государственных закупок согласно приложению 11 к КД, включающие в себя: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 сведения о квалифицированных работниках для выполнения возложенных обязанностей, необходимых в целях оказания услуг с приложением электронных копий подтверждающих документов;</w:t>
      </w:r>
    </w:p>
    <w:bookmarkEnd w:id="1988"/>
    <w:bookmarkStart w:name="z2066" w:id="1989"/>
    <w:p>
      <w:pPr>
        <w:spacing w:after="0"/>
        <w:ind w:left="0"/>
        <w:jc w:val="both"/>
      </w:pPr>
      <w:r>
        <w:rPr>
          <w:rFonts w:ascii="Times New Roman"/>
          <w:b w:val="false"/>
          <w:i w:val="false"/>
          <w:color w:val="000000"/>
          <w:sz w:val="28"/>
        </w:rPr>
        <w:t>
      сведения о соисполнителях при оказании услуг, являющихся предметом закупок на конкурсе, согласно приложению 19 к КД, и условие запрета передачи потенциальным поставщиком соисполнителям на соисполнение в совокупности более одной второй объема услуг.</w:t>
      </w:r>
    </w:p>
    <w:bookmarkEnd w:id="1989"/>
    <w:bookmarkStart w:name="z2067" w:id="1990"/>
    <w:p>
      <w:pPr>
        <w:spacing w:after="0"/>
        <w:ind w:left="0"/>
        <w:jc w:val="both"/>
      </w:pPr>
      <w:r>
        <w:rPr>
          <w:rFonts w:ascii="Times New Roman"/>
          <w:b w:val="false"/>
          <w:i w:val="false"/>
          <w:color w:val="000000"/>
          <w:sz w:val="28"/>
        </w:rPr>
        <w:t>
      В случае, если потенциальный поставщик предусматривает привлечь соисполнителей услуг, то потенциальный поставщик предоставляет организатору электронные копии документов, подтверждающие соответствие привлекаемых соисполнителей установленным требованиям;</w:t>
      </w:r>
    </w:p>
    <w:bookmarkEnd w:id="1990"/>
    <w:bookmarkStart w:name="z2068" w:id="1991"/>
    <w:p>
      <w:pPr>
        <w:spacing w:after="0"/>
        <w:ind w:left="0"/>
        <w:jc w:val="both"/>
      </w:pPr>
      <w:r>
        <w:rPr>
          <w:rFonts w:ascii="Times New Roman"/>
          <w:b w:val="false"/>
          <w:i w:val="false"/>
          <w:color w:val="000000"/>
          <w:sz w:val="28"/>
        </w:rPr>
        <w:t>
      2) техническую спецификацию с описанием технических, качественных характеристик закупаемых услуг, в том числе с указанием характеристик по формам согласно приложению 15 к КД. При необходимости в технической спецификации указывается нормативно-техническая документация.</w:t>
      </w:r>
    </w:p>
    <w:bookmarkEnd w:id="1991"/>
    <w:bookmarkStart w:name="z2069" w:id="1992"/>
    <w:p>
      <w:pPr>
        <w:spacing w:after="0"/>
        <w:ind w:left="0"/>
        <w:jc w:val="both"/>
      </w:pPr>
      <w:r>
        <w:rPr>
          <w:rFonts w:ascii="Times New Roman"/>
          <w:b w:val="false"/>
          <w:i w:val="false"/>
          <w:color w:val="000000"/>
          <w:sz w:val="28"/>
        </w:rPr>
        <w:t>
      3) конкурсное ценовое предложение в форме электронного документа, согласно приложению 3 к КД;</w:t>
      </w:r>
    </w:p>
    <w:bookmarkEnd w:id="1992"/>
    <w:bookmarkStart w:name="z2070" w:id="1993"/>
    <w:p>
      <w:pPr>
        <w:spacing w:after="0"/>
        <w:ind w:left="0"/>
        <w:jc w:val="both"/>
      </w:pPr>
      <w:r>
        <w:rPr>
          <w:rFonts w:ascii="Times New Roman"/>
          <w:b w:val="false"/>
          <w:i w:val="false"/>
          <w:color w:val="000000"/>
          <w:sz w:val="28"/>
        </w:rPr>
        <w:t>
      7. Срок действия конкурсной заявки должен составлять не менее шестидесяти календарных дней с даты вскрытия конкурсных заявок.</w:t>
      </w:r>
    </w:p>
    <w:bookmarkEnd w:id="1993"/>
    <w:bookmarkStart w:name="z2071" w:id="1994"/>
    <w:p>
      <w:pPr>
        <w:spacing w:after="0"/>
        <w:ind w:left="0"/>
        <w:jc w:val="both"/>
      </w:pPr>
      <w:r>
        <w:rPr>
          <w:rFonts w:ascii="Times New Roman"/>
          <w:b w:val="false"/>
          <w:i w:val="false"/>
          <w:color w:val="000000"/>
          <w:sz w:val="28"/>
        </w:rPr>
        <w:t>
      8.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1994"/>
    <w:bookmarkStart w:name="z2072" w:id="1995"/>
    <w:p>
      <w:pPr>
        <w:spacing w:after="0"/>
        <w:ind w:left="0"/>
        <w:jc w:val="both"/>
      </w:pPr>
      <w:r>
        <w:rPr>
          <w:rFonts w:ascii="Times New Roman"/>
          <w:b w:val="false"/>
          <w:i w:val="false"/>
          <w:color w:val="000000"/>
          <w:sz w:val="28"/>
        </w:rPr>
        <w:t>
      9. Заявка на участие в конкурсе, а также вся корреспонденция и документы, касательно заявки на участие в конкурсе составляются и представляются на языке, на котором составлена настоящая КД.</w:t>
      </w:r>
    </w:p>
    <w:bookmarkEnd w:id="1995"/>
    <w:bookmarkStart w:name="z2073" w:id="1996"/>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996"/>
    <w:bookmarkStart w:name="z2074" w:id="1997"/>
    <w:p>
      <w:pPr>
        <w:spacing w:after="0"/>
        <w:ind w:left="0"/>
        <w:jc w:val="both"/>
      </w:pPr>
      <w:r>
        <w:rPr>
          <w:rFonts w:ascii="Times New Roman"/>
          <w:b w:val="false"/>
          <w:i w:val="false"/>
          <w:color w:val="000000"/>
          <w:sz w:val="28"/>
        </w:rPr>
        <w:t>
      3. Порядок представления заявки на участие в конкурсе</w:t>
      </w:r>
    </w:p>
    <w:bookmarkEnd w:id="1997"/>
    <w:bookmarkStart w:name="z2075" w:id="1998"/>
    <w:p>
      <w:pPr>
        <w:spacing w:after="0"/>
        <w:ind w:left="0"/>
        <w:jc w:val="both"/>
      </w:pPr>
      <w:r>
        <w:rPr>
          <w:rFonts w:ascii="Times New Roman"/>
          <w:b w:val="false"/>
          <w:i w:val="false"/>
          <w:color w:val="000000"/>
          <w:sz w:val="28"/>
        </w:rPr>
        <w:t>
      10. Заявка на участие в конкурсе представляется потенциальным поставщиком организатору посредством веб-портала.</w:t>
      </w:r>
    </w:p>
    <w:bookmarkEnd w:id="1998"/>
    <w:bookmarkStart w:name="z2076" w:id="1999"/>
    <w:p>
      <w:pPr>
        <w:spacing w:after="0"/>
        <w:ind w:left="0"/>
        <w:jc w:val="both"/>
      </w:pPr>
      <w:r>
        <w:rPr>
          <w:rFonts w:ascii="Times New Roman"/>
          <w:b w:val="false"/>
          <w:i w:val="false"/>
          <w:color w:val="000000"/>
          <w:sz w:val="28"/>
        </w:rPr>
        <w:t>
      11. Представленные потенциальными поставщиками заявки на участие в конкурсе автоматически регистрируются на веб-портале.</w:t>
      </w:r>
    </w:p>
    <w:bookmarkEnd w:id="1999"/>
    <w:bookmarkStart w:name="z2077" w:id="2000"/>
    <w:p>
      <w:pPr>
        <w:spacing w:after="0"/>
        <w:ind w:left="0"/>
        <w:jc w:val="both"/>
      </w:pPr>
      <w:r>
        <w:rPr>
          <w:rFonts w:ascii="Times New Roman"/>
          <w:b w:val="false"/>
          <w:i w:val="false"/>
          <w:color w:val="000000"/>
          <w:sz w:val="28"/>
        </w:rPr>
        <w:t>
      12.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2000"/>
    <w:bookmarkStart w:name="z2078" w:id="2001"/>
    <w:p>
      <w:pPr>
        <w:spacing w:after="0"/>
        <w:ind w:left="0"/>
        <w:jc w:val="both"/>
      </w:pPr>
      <w:r>
        <w:rPr>
          <w:rFonts w:ascii="Times New Roman"/>
          <w:b w:val="false"/>
          <w:i w:val="false"/>
          <w:color w:val="000000"/>
          <w:sz w:val="28"/>
        </w:rPr>
        <w:t>
      13. Заявка на участие в конкурсе потенциального поставщика автоматически отклоняется веб-порталом в следующих случаях:</w:t>
      </w:r>
    </w:p>
    <w:bookmarkEnd w:id="2001"/>
    <w:bookmarkStart w:name="z2079" w:id="2002"/>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2002"/>
    <w:bookmarkStart w:name="z2080" w:id="2003"/>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2003"/>
    <w:bookmarkStart w:name="z2081" w:id="2004"/>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услуг;</w:t>
      </w:r>
    </w:p>
    <w:bookmarkEnd w:id="2004"/>
    <w:bookmarkStart w:name="z2082" w:id="2005"/>
    <w:p>
      <w:pPr>
        <w:spacing w:after="0"/>
        <w:ind w:left="0"/>
        <w:jc w:val="both"/>
      </w:pPr>
      <w:r>
        <w:rPr>
          <w:rFonts w:ascii="Times New Roman"/>
          <w:b w:val="false"/>
          <w:i w:val="false"/>
          <w:color w:val="000000"/>
          <w:sz w:val="28"/>
        </w:rPr>
        <w:t>
      4) цена конкурсного ценового предложения является демпинговой, в соответствии с пунктом 77 Правил;</w:t>
      </w:r>
    </w:p>
    <w:bookmarkEnd w:id="2005"/>
    <w:bookmarkStart w:name="z2083" w:id="2006"/>
    <w:p>
      <w:pPr>
        <w:spacing w:after="0"/>
        <w:ind w:left="0"/>
        <w:jc w:val="both"/>
      </w:pPr>
      <w:r>
        <w:rPr>
          <w:rFonts w:ascii="Times New Roman"/>
          <w:b w:val="false"/>
          <w:i w:val="false"/>
          <w:color w:val="000000"/>
          <w:sz w:val="28"/>
        </w:rPr>
        <w:t xml:space="preserve">
      5)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2006"/>
    <w:bookmarkStart w:name="z2084" w:id="2007"/>
    <w:p>
      <w:pPr>
        <w:spacing w:after="0"/>
        <w:ind w:left="0"/>
        <w:jc w:val="both"/>
      </w:pPr>
      <w:r>
        <w:rPr>
          <w:rFonts w:ascii="Times New Roman"/>
          <w:b w:val="false"/>
          <w:i w:val="false"/>
          <w:color w:val="000000"/>
          <w:sz w:val="28"/>
        </w:rPr>
        <w:t>
      14. Конкурсное ценовое предложение потенциального поставщика выражается в тенге.</w:t>
      </w:r>
    </w:p>
    <w:bookmarkEnd w:id="2007"/>
    <w:bookmarkStart w:name="z2085" w:id="2008"/>
    <w:p>
      <w:pPr>
        <w:spacing w:after="0"/>
        <w:ind w:left="0"/>
        <w:jc w:val="both"/>
      </w:pPr>
      <w:r>
        <w:rPr>
          <w:rFonts w:ascii="Times New Roman"/>
          <w:b w:val="false"/>
          <w:i w:val="false"/>
          <w:color w:val="000000"/>
          <w:sz w:val="28"/>
        </w:rPr>
        <w:t>
      4. Изменение заявок на участие в конкурсе и их отзыв</w:t>
      </w:r>
    </w:p>
    <w:bookmarkEnd w:id="2008"/>
    <w:bookmarkStart w:name="z2086" w:id="2009"/>
    <w:p>
      <w:pPr>
        <w:spacing w:after="0"/>
        <w:ind w:left="0"/>
        <w:jc w:val="both"/>
      </w:pPr>
      <w:r>
        <w:rPr>
          <w:rFonts w:ascii="Times New Roman"/>
          <w:b w:val="false"/>
          <w:i w:val="false"/>
          <w:color w:val="000000"/>
          <w:sz w:val="28"/>
        </w:rPr>
        <w:t>
      15. Потенциальный поставщик не позднее окончания срока представления заявок на участие в конкурсе вправе:</w:t>
      </w:r>
    </w:p>
    <w:bookmarkEnd w:id="2009"/>
    <w:bookmarkStart w:name="z2087" w:id="2010"/>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bookmarkEnd w:id="2010"/>
    <w:bookmarkStart w:name="z2088" w:id="2011"/>
    <w:p>
      <w:pPr>
        <w:spacing w:after="0"/>
        <w:ind w:left="0"/>
        <w:jc w:val="both"/>
      </w:pPr>
      <w:r>
        <w:rPr>
          <w:rFonts w:ascii="Times New Roman"/>
          <w:b w:val="false"/>
          <w:i w:val="false"/>
          <w:color w:val="000000"/>
          <w:sz w:val="28"/>
        </w:rPr>
        <w:t>
      2) отозвать свою заявку на участие в конкурсе.</w:t>
      </w:r>
    </w:p>
    <w:bookmarkEnd w:id="2011"/>
    <w:bookmarkStart w:name="z2089" w:id="2012"/>
    <w:p>
      <w:pPr>
        <w:spacing w:after="0"/>
        <w:ind w:left="0"/>
        <w:jc w:val="both"/>
      </w:pPr>
      <w:r>
        <w:rPr>
          <w:rFonts w:ascii="Times New Roman"/>
          <w:b w:val="false"/>
          <w:i w:val="false"/>
          <w:color w:val="000000"/>
          <w:sz w:val="28"/>
        </w:rPr>
        <w:t>
      16.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2012"/>
    <w:bookmarkStart w:name="z2090" w:id="2013"/>
    <w:p>
      <w:pPr>
        <w:spacing w:after="0"/>
        <w:ind w:left="0"/>
        <w:jc w:val="both"/>
      </w:pPr>
      <w:r>
        <w:rPr>
          <w:rFonts w:ascii="Times New Roman"/>
          <w:b w:val="false"/>
          <w:i w:val="false"/>
          <w:color w:val="000000"/>
          <w:sz w:val="28"/>
        </w:rPr>
        <w:t>
      17.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2013"/>
    <w:bookmarkStart w:name="z2091" w:id="2014"/>
    <w:p>
      <w:pPr>
        <w:spacing w:after="0"/>
        <w:ind w:left="0"/>
        <w:jc w:val="both"/>
      </w:pPr>
      <w:r>
        <w:rPr>
          <w:rFonts w:ascii="Times New Roman"/>
          <w:b w:val="false"/>
          <w:i w:val="false"/>
          <w:color w:val="000000"/>
          <w:sz w:val="28"/>
        </w:rPr>
        <w:t>
      5. Вскрытие заявок на участие в конкурсе</w:t>
      </w:r>
    </w:p>
    <w:bookmarkEnd w:id="2014"/>
    <w:bookmarkStart w:name="z2092" w:id="2015"/>
    <w:p>
      <w:pPr>
        <w:spacing w:after="0"/>
        <w:ind w:left="0"/>
        <w:jc w:val="both"/>
      </w:pPr>
      <w:r>
        <w:rPr>
          <w:rFonts w:ascii="Times New Roman"/>
          <w:b w:val="false"/>
          <w:i w:val="false"/>
          <w:color w:val="000000"/>
          <w:sz w:val="28"/>
        </w:rPr>
        <w:t>
      18.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2015"/>
    <w:bookmarkStart w:name="z2093" w:id="2016"/>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рассматривается.</w:t>
      </w:r>
    </w:p>
    <w:bookmarkEnd w:id="2016"/>
    <w:bookmarkStart w:name="z2094" w:id="2017"/>
    <w:p>
      <w:pPr>
        <w:spacing w:after="0"/>
        <w:ind w:left="0"/>
        <w:jc w:val="both"/>
      </w:pPr>
      <w:r>
        <w:rPr>
          <w:rFonts w:ascii="Times New Roman"/>
          <w:b w:val="false"/>
          <w:i w:val="false"/>
          <w:color w:val="000000"/>
          <w:sz w:val="28"/>
        </w:rPr>
        <w:t>
      19.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2017"/>
    <w:bookmarkStart w:name="z2095" w:id="2018"/>
    <w:p>
      <w:pPr>
        <w:spacing w:after="0"/>
        <w:ind w:left="0"/>
        <w:jc w:val="both"/>
      </w:pPr>
      <w:r>
        <w:rPr>
          <w:rFonts w:ascii="Times New Roman"/>
          <w:b w:val="false"/>
          <w:i w:val="false"/>
          <w:color w:val="000000"/>
          <w:sz w:val="28"/>
        </w:rPr>
        <w:t>
      20.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2018"/>
    <w:bookmarkStart w:name="z2096" w:id="2019"/>
    <w:p>
      <w:pPr>
        <w:spacing w:after="0"/>
        <w:ind w:left="0"/>
        <w:jc w:val="both"/>
      </w:pPr>
      <w:r>
        <w:rPr>
          <w:rFonts w:ascii="Times New Roman"/>
          <w:b w:val="false"/>
          <w:i w:val="false"/>
          <w:color w:val="000000"/>
          <w:sz w:val="28"/>
        </w:rPr>
        <w:t>
      6. Рассмотрение заявок на участие в конкурсе</w:t>
      </w:r>
    </w:p>
    <w:bookmarkEnd w:id="2019"/>
    <w:bookmarkStart w:name="z2097" w:id="2020"/>
    <w:p>
      <w:pPr>
        <w:spacing w:after="0"/>
        <w:ind w:left="0"/>
        <w:jc w:val="both"/>
      </w:pPr>
      <w:r>
        <w:rPr>
          <w:rFonts w:ascii="Times New Roman"/>
          <w:b w:val="false"/>
          <w:i w:val="false"/>
          <w:color w:val="000000"/>
          <w:sz w:val="28"/>
        </w:rPr>
        <w:t>
      21.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2020"/>
    <w:bookmarkStart w:name="z2098" w:id="2021"/>
    <w:p>
      <w:pPr>
        <w:spacing w:after="0"/>
        <w:ind w:left="0"/>
        <w:jc w:val="both"/>
      </w:pPr>
      <w:r>
        <w:rPr>
          <w:rFonts w:ascii="Times New Roman"/>
          <w:b w:val="false"/>
          <w:i w:val="false"/>
          <w:color w:val="000000"/>
          <w:sz w:val="28"/>
        </w:rPr>
        <w:t>
      22. По результатам рассмотрения заявок на участие в конкурсе конкурсная комиссия:</w:t>
      </w:r>
    </w:p>
    <w:bookmarkEnd w:id="2021"/>
    <w:bookmarkStart w:name="z2099" w:id="2022"/>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bookmarkEnd w:id="2022"/>
    <w:bookmarkStart w:name="z2100" w:id="2023"/>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технических спецификаций на основе следующих критериев:</w:t>
      </w:r>
    </w:p>
    <w:bookmarkEnd w:id="2023"/>
    <w:bookmarkStart w:name="z2101" w:id="2024"/>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bookmarkEnd w:id="2024"/>
    <w:bookmarkStart w:name="z2102" w:id="2025"/>
    <w:p>
      <w:pPr>
        <w:spacing w:after="0"/>
        <w:ind w:left="0"/>
        <w:jc w:val="both"/>
      </w:pPr>
      <w:r>
        <w:rPr>
          <w:rFonts w:ascii="Times New Roman"/>
          <w:b w:val="false"/>
          <w:i w:val="false"/>
          <w:color w:val="000000"/>
          <w:sz w:val="28"/>
        </w:rPr>
        <w:t>
      соответствие цели деятельности потенциального поставщика (в соответствии с учредительными документами) закупаемым услугам Заказчика;</w:t>
      </w:r>
    </w:p>
    <w:bookmarkEnd w:id="2025"/>
    <w:bookmarkStart w:name="z2103" w:id="2026"/>
    <w:p>
      <w:pPr>
        <w:spacing w:after="0"/>
        <w:ind w:left="0"/>
        <w:jc w:val="both"/>
      </w:pPr>
      <w:r>
        <w:rPr>
          <w:rFonts w:ascii="Times New Roman"/>
          <w:b w:val="false"/>
          <w:i w:val="false"/>
          <w:color w:val="000000"/>
          <w:sz w:val="28"/>
        </w:rPr>
        <w:t>
      соответствие детального Плана мероприятий достижению целей, поставленных Заказчиком (наименование и форма мероприятий, место и сроки проведения, фамилия, имя, отчество (при его наличии) ответственных лиц);</w:t>
      </w:r>
    </w:p>
    <w:bookmarkEnd w:id="2026"/>
    <w:bookmarkStart w:name="z2104" w:id="2027"/>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w:t>
      </w:r>
    </w:p>
    <w:bookmarkEnd w:id="2027"/>
    <w:bookmarkStart w:name="z2105" w:id="2028"/>
    <w:p>
      <w:pPr>
        <w:spacing w:after="0"/>
        <w:ind w:left="0"/>
        <w:jc w:val="both"/>
      </w:pPr>
      <w:r>
        <w:rPr>
          <w:rFonts w:ascii="Times New Roman"/>
          <w:b w:val="false"/>
          <w:i w:val="false"/>
          <w:color w:val="000000"/>
          <w:sz w:val="28"/>
        </w:rPr>
        <w:t>
      наличие опыта работы потенциального поставщика;</w:t>
      </w:r>
    </w:p>
    <w:bookmarkEnd w:id="2028"/>
    <w:bookmarkStart w:name="z2106" w:id="2029"/>
    <w:p>
      <w:pPr>
        <w:spacing w:after="0"/>
        <w:ind w:left="0"/>
        <w:jc w:val="both"/>
      </w:pPr>
      <w:r>
        <w:rPr>
          <w:rFonts w:ascii="Times New Roman"/>
          <w:b w:val="false"/>
          <w:i w:val="false"/>
          <w:color w:val="000000"/>
          <w:sz w:val="28"/>
        </w:rPr>
        <w:t>
      в случае реализации проекта на определенной территории (столица, город республиканского значения, область, район, город) - опыт работы неправительственной организации в соответствующем регионе;</w:t>
      </w:r>
    </w:p>
    <w:bookmarkEnd w:id="2029"/>
    <w:bookmarkStart w:name="z2107" w:id="2030"/>
    <w:p>
      <w:pPr>
        <w:spacing w:after="0"/>
        <w:ind w:left="0"/>
        <w:jc w:val="both"/>
      </w:pPr>
      <w:r>
        <w:rPr>
          <w:rFonts w:ascii="Times New Roman"/>
          <w:b w:val="false"/>
          <w:i w:val="false"/>
          <w:color w:val="000000"/>
          <w:sz w:val="28"/>
        </w:rPr>
        <w:t>
      опыт и квалификация специалистов, привлекаемых к реализации социального проекта и (или) социальной программы;</w:t>
      </w:r>
    </w:p>
    <w:bookmarkEnd w:id="2030"/>
    <w:bookmarkStart w:name="z2108" w:id="2031"/>
    <w:p>
      <w:pPr>
        <w:spacing w:after="0"/>
        <w:ind w:left="0"/>
        <w:jc w:val="both"/>
      </w:pPr>
      <w:r>
        <w:rPr>
          <w:rFonts w:ascii="Times New Roman"/>
          <w:b w:val="false"/>
          <w:i w:val="false"/>
          <w:color w:val="000000"/>
          <w:sz w:val="28"/>
        </w:rPr>
        <w:t>
      наличие индикаторов по оценке эффективности результатов реализации проекта.</w:t>
      </w:r>
    </w:p>
    <w:bookmarkEnd w:id="2031"/>
    <w:bookmarkStart w:name="z2109" w:id="2032"/>
    <w:p>
      <w:pPr>
        <w:spacing w:after="0"/>
        <w:ind w:left="0"/>
        <w:jc w:val="both"/>
      </w:pPr>
      <w:r>
        <w:rPr>
          <w:rFonts w:ascii="Times New Roman"/>
          <w:b w:val="false"/>
          <w:i w:val="false"/>
          <w:color w:val="000000"/>
          <w:sz w:val="28"/>
        </w:rPr>
        <w:t>
      Расчет баллов по критериям, предусмотренным данным подпунктом настоящего пункта, рассчитывается в соответствии с приложением 1 к настоящей КД.</w:t>
      </w:r>
    </w:p>
    <w:bookmarkEnd w:id="2032"/>
    <w:bookmarkStart w:name="z2110" w:id="2033"/>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 первом, втором, третьем и четвертом абзацах подпункта 2) настоящего пункта не допускаются к участию в конкурсе.</w:t>
      </w:r>
    </w:p>
    <w:bookmarkEnd w:id="2033"/>
    <w:bookmarkStart w:name="z2111" w:id="2034"/>
    <w:p>
      <w:pPr>
        <w:spacing w:after="0"/>
        <w:ind w:left="0"/>
        <w:jc w:val="both"/>
      </w:pPr>
      <w:r>
        <w:rPr>
          <w:rFonts w:ascii="Times New Roman"/>
          <w:b w:val="false"/>
          <w:i w:val="false"/>
          <w:color w:val="000000"/>
          <w:sz w:val="28"/>
        </w:rPr>
        <w:t>
      Потенциальный поставщик, техническая спецификация которого имеет итоговую оценку менее 11 баллов, не допускается к участию в конкурсе.</w:t>
      </w:r>
    </w:p>
    <w:bookmarkEnd w:id="2034"/>
    <w:bookmarkStart w:name="z2112" w:id="2035"/>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технических спецификаций.</w:t>
      </w:r>
    </w:p>
    <w:bookmarkEnd w:id="2035"/>
    <w:bookmarkStart w:name="z2113" w:id="2036"/>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технических спецификаций, включаются в договор;</w:t>
      </w:r>
    </w:p>
    <w:bookmarkEnd w:id="2036"/>
    <w:bookmarkStart w:name="z2114" w:id="2037"/>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 предусмотренных подпунктом 2) настоящего пункта.</w:t>
      </w:r>
    </w:p>
    <w:bookmarkEnd w:id="2037"/>
    <w:bookmarkStart w:name="z2115" w:id="2038"/>
    <w:p>
      <w:pPr>
        <w:spacing w:after="0"/>
        <w:ind w:left="0"/>
        <w:jc w:val="both"/>
      </w:pPr>
      <w:r>
        <w:rPr>
          <w:rFonts w:ascii="Times New Roman"/>
          <w:b w:val="false"/>
          <w:i w:val="false"/>
          <w:color w:val="000000"/>
          <w:sz w:val="28"/>
        </w:rPr>
        <w:t>
      23.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технической спецификации, выраженная в баллах.</w:t>
      </w:r>
    </w:p>
    <w:bookmarkEnd w:id="2038"/>
    <w:bookmarkStart w:name="z2116" w:id="2039"/>
    <w:p>
      <w:pPr>
        <w:spacing w:after="0"/>
        <w:ind w:left="0"/>
        <w:jc w:val="both"/>
      </w:pPr>
      <w:r>
        <w:rPr>
          <w:rFonts w:ascii="Times New Roman"/>
          <w:b w:val="false"/>
          <w:i w:val="false"/>
          <w:color w:val="000000"/>
          <w:sz w:val="28"/>
        </w:rPr>
        <w:t>
      24.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2039"/>
    <w:bookmarkStart w:name="z2117" w:id="2040"/>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от 13 до 17 баллов включительно, то конкурсное ценовое предложение потенциального поставщика условно уменьшается на 10%;</w:t>
      </w:r>
    </w:p>
    <w:bookmarkEnd w:id="2040"/>
    <w:bookmarkStart w:name="z2118" w:id="2041"/>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от 18 до 22 баллов включительно, то конкурсное ценовое предложение потенциального поставщика условно уменьшается на 20%;</w:t>
      </w:r>
    </w:p>
    <w:bookmarkEnd w:id="2041"/>
    <w:bookmarkStart w:name="z2119" w:id="2042"/>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от 23 до 27 баллов включительно, то конкурсное ценовое предложение потенциального поставщика условно уменьшается на 30%;</w:t>
      </w:r>
    </w:p>
    <w:bookmarkEnd w:id="2042"/>
    <w:bookmarkStart w:name="z2120" w:id="2043"/>
    <w:p>
      <w:pPr>
        <w:spacing w:after="0"/>
        <w:ind w:left="0"/>
        <w:jc w:val="both"/>
      </w:pPr>
      <w:r>
        <w:rPr>
          <w:rFonts w:ascii="Times New Roman"/>
          <w:b w:val="false"/>
          <w:i w:val="false"/>
          <w:color w:val="000000"/>
          <w:sz w:val="28"/>
        </w:rPr>
        <w:t>
      если итоговая оценка технической спецификации потенциального поставщика составляет свыше 28 баллов, то конкурсное ценовое предложение потенциального поставщика условно уменьшается на 40%.</w:t>
      </w:r>
    </w:p>
    <w:bookmarkEnd w:id="2043"/>
    <w:bookmarkStart w:name="z2121" w:id="2044"/>
    <w:p>
      <w:pPr>
        <w:spacing w:after="0"/>
        <w:ind w:left="0"/>
        <w:jc w:val="both"/>
      </w:pPr>
      <w:r>
        <w:rPr>
          <w:rFonts w:ascii="Times New Roman"/>
          <w:b w:val="false"/>
          <w:i w:val="false"/>
          <w:color w:val="000000"/>
          <w:sz w:val="28"/>
        </w:rPr>
        <w:t>
      25.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2044"/>
    <w:bookmarkStart w:name="z2122" w:id="2045"/>
    <w:p>
      <w:pPr>
        <w:spacing w:after="0"/>
        <w:ind w:left="0"/>
        <w:jc w:val="both"/>
      </w:pPr>
      <w:r>
        <w:rPr>
          <w:rFonts w:ascii="Times New Roman"/>
          <w:b w:val="false"/>
          <w:i w:val="false"/>
          <w:color w:val="000000"/>
          <w:sz w:val="28"/>
        </w:rPr>
        <w:t>
      26.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2045"/>
    <w:bookmarkStart w:name="z2123" w:id="2046"/>
    <w:p>
      <w:pPr>
        <w:spacing w:after="0"/>
        <w:ind w:left="0"/>
        <w:jc w:val="both"/>
      </w:pPr>
      <w:r>
        <w:rPr>
          <w:rFonts w:ascii="Times New Roman"/>
          <w:b w:val="false"/>
          <w:i w:val="false"/>
          <w:color w:val="000000"/>
          <w:sz w:val="28"/>
        </w:rPr>
        <w:t>
      27. Конкурсная комиссия оформляет протокол об итогах государственных закупок услуг, предусмотренных государственным социальным заказом согласно приложению 2 к настоящей КД.</w:t>
      </w:r>
    </w:p>
    <w:bookmarkEnd w:id="2046"/>
    <w:bookmarkStart w:name="z2124" w:id="2047"/>
    <w:p>
      <w:pPr>
        <w:spacing w:after="0"/>
        <w:ind w:left="0"/>
        <w:jc w:val="both"/>
      </w:pPr>
      <w:r>
        <w:rPr>
          <w:rFonts w:ascii="Times New Roman"/>
          <w:b w:val="false"/>
          <w:i w:val="false"/>
          <w:color w:val="000000"/>
          <w:sz w:val="28"/>
        </w:rPr>
        <w:t>
      28.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не затрагивают существа представленной заявки на участие в конкурсе.</w:t>
      </w:r>
    </w:p>
    <w:bookmarkEnd w:id="2047"/>
    <w:bookmarkStart w:name="z2125" w:id="2048"/>
    <w:p>
      <w:pPr>
        <w:spacing w:after="0"/>
        <w:ind w:left="0"/>
        <w:jc w:val="both"/>
      </w:pPr>
      <w:r>
        <w:rPr>
          <w:rFonts w:ascii="Times New Roman"/>
          <w:b w:val="false"/>
          <w:i w:val="false"/>
          <w:color w:val="000000"/>
          <w:sz w:val="28"/>
        </w:rPr>
        <w:t>
      29. Потенциальный поставщик не допускается к участию в конкурсе (признан участником конкурса), если:</w:t>
      </w:r>
    </w:p>
    <w:bookmarkEnd w:id="2048"/>
    <w:bookmarkStart w:name="z2126" w:id="2049"/>
    <w:p>
      <w:pPr>
        <w:spacing w:after="0"/>
        <w:ind w:left="0"/>
        <w:jc w:val="both"/>
      </w:pPr>
      <w:r>
        <w:rPr>
          <w:rFonts w:ascii="Times New Roman"/>
          <w:b w:val="false"/>
          <w:i w:val="false"/>
          <w:color w:val="000000"/>
          <w:sz w:val="28"/>
        </w:rPr>
        <w:t>
      1) он и (или) его соисполнитель определены не соответствующими квалификационным требованиям (в случае если предусмотрено в установленном порядке);</w:t>
      </w:r>
    </w:p>
    <w:bookmarkEnd w:id="2049"/>
    <w:bookmarkStart w:name="z2127" w:id="2050"/>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w:t>
      </w:r>
      <w:r>
        <w:rPr>
          <w:rFonts w:ascii="Times New Roman"/>
          <w:b w:val="false"/>
          <w:i w:val="false"/>
          <w:color w:val="000000"/>
          <w:sz w:val="28"/>
        </w:rPr>
        <w:t>статьи 6</w:t>
      </w:r>
      <w:r>
        <w:rPr>
          <w:rFonts w:ascii="Times New Roman"/>
          <w:b w:val="false"/>
          <w:i w:val="false"/>
          <w:color w:val="000000"/>
          <w:sz w:val="28"/>
        </w:rPr>
        <w:t xml:space="preserve"> Закона, конкурсная комиссия рассматривает информацию на интернет-ресурсах соответствующих уполномоченных органов.</w:t>
      </w:r>
    </w:p>
    <w:bookmarkEnd w:id="2050"/>
    <w:bookmarkStart w:name="z2128" w:id="2051"/>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w:t>
      </w:r>
    </w:p>
    <w:bookmarkEnd w:id="2051"/>
    <w:bookmarkStart w:name="z2129" w:id="2052"/>
    <w:p>
      <w:pPr>
        <w:spacing w:after="0"/>
        <w:ind w:left="0"/>
        <w:jc w:val="both"/>
      </w:pPr>
      <w:r>
        <w:rPr>
          <w:rFonts w:ascii="Times New Roman"/>
          <w:b w:val="false"/>
          <w:i w:val="false"/>
          <w:color w:val="000000"/>
          <w:sz w:val="28"/>
        </w:rPr>
        <w:t>
      30. Признание потенциального поставщика несоответствующим установленным требованиям по другим основаниям, не допускается.</w:t>
      </w:r>
    </w:p>
    <w:bookmarkEnd w:id="2052"/>
    <w:bookmarkStart w:name="z2130" w:id="2053"/>
    <w:p>
      <w:pPr>
        <w:spacing w:after="0"/>
        <w:ind w:left="0"/>
        <w:jc w:val="both"/>
      </w:pPr>
      <w:r>
        <w:rPr>
          <w:rFonts w:ascii="Times New Roman"/>
          <w:b w:val="false"/>
          <w:i w:val="false"/>
          <w:color w:val="000000"/>
          <w:sz w:val="28"/>
        </w:rPr>
        <w:t>
      7. Оценка и сопоставление конкурсных ценовых предложений и определение победителя конкурса</w:t>
      </w:r>
    </w:p>
    <w:bookmarkEnd w:id="2053"/>
    <w:bookmarkStart w:name="z2131" w:id="2054"/>
    <w:p>
      <w:pPr>
        <w:spacing w:after="0"/>
        <w:ind w:left="0"/>
        <w:jc w:val="both"/>
      </w:pPr>
      <w:r>
        <w:rPr>
          <w:rFonts w:ascii="Times New Roman"/>
          <w:b w:val="false"/>
          <w:i w:val="false"/>
          <w:color w:val="000000"/>
          <w:sz w:val="28"/>
        </w:rPr>
        <w:t>
      31. Конкурсное ценовое предложение вскрывается веб-порталом автоматически по итогам рассмотрения заявки на участие в конкурсе.</w:t>
      </w:r>
    </w:p>
    <w:bookmarkEnd w:id="2054"/>
    <w:bookmarkStart w:name="z2132" w:id="2055"/>
    <w:p>
      <w:pPr>
        <w:spacing w:after="0"/>
        <w:ind w:left="0"/>
        <w:jc w:val="both"/>
      </w:pPr>
      <w:r>
        <w:rPr>
          <w:rFonts w:ascii="Times New Roman"/>
          <w:b w:val="false"/>
          <w:i w:val="false"/>
          <w:color w:val="000000"/>
          <w:sz w:val="28"/>
        </w:rPr>
        <w:t>
      32. Веб-порталом производятся автоматическая оценка и сопоставление конкурсных ценовых предложений участников конкурса:</w:t>
      </w:r>
    </w:p>
    <w:bookmarkEnd w:id="2055"/>
    <w:bookmarkStart w:name="z2133" w:id="2056"/>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2056"/>
    <w:bookmarkStart w:name="z2134" w:id="2057"/>
    <w:p>
      <w:pPr>
        <w:spacing w:after="0"/>
        <w:ind w:left="0"/>
        <w:jc w:val="both"/>
      </w:pPr>
      <w:r>
        <w:rPr>
          <w:rFonts w:ascii="Times New Roman"/>
          <w:b w:val="false"/>
          <w:i w:val="false"/>
          <w:color w:val="000000"/>
          <w:sz w:val="28"/>
        </w:rPr>
        <w:t>
      При равенстве условных цен конкурсных ценовых предложений признается участник конкурса, имеющий больший опыт работы на рынке закупаемых услуг, являющихся предметом конкурса.</w:t>
      </w:r>
    </w:p>
    <w:bookmarkEnd w:id="2057"/>
    <w:bookmarkStart w:name="z2135" w:id="2058"/>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условные цены, победителем признается потенциальный поставщик, заявка на участие в конкурсе которого поступило ранее заявки на участие в конкурсе других потенциальных поставщиков.</w:t>
      </w:r>
    </w:p>
    <w:bookmarkEnd w:id="2058"/>
    <w:bookmarkStart w:name="z2136" w:id="2059"/>
    <w:p>
      <w:pPr>
        <w:spacing w:after="0"/>
        <w:ind w:left="0"/>
        <w:jc w:val="both"/>
      </w:pPr>
      <w:r>
        <w:rPr>
          <w:rFonts w:ascii="Times New Roman"/>
          <w:b w:val="false"/>
          <w:i w:val="false"/>
          <w:color w:val="000000"/>
          <w:sz w:val="28"/>
        </w:rPr>
        <w:t>
      33. Результаты оценки и сопоставления конкурсных ценовых предложений размещаются в протоколе об итогах государственных закупок услуг, предусмотренных государственным социальным заказом.</w:t>
      </w:r>
    </w:p>
    <w:bookmarkEnd w:id="2059"/>
    <w:bookmarkStart w:name="z2137" w:id="2060"/>
    <w:p>
      <w:pPr>
        <w:spacing w:after="0"/>
        <w:ind w:left="0"/>
        <w:jc w:val="both"/>
      </w:pPr>
      <w:r>
        <w:rPr>
          <w:rFonts w:ascii="Times New Roman"/>
          <w:b w:val="false"/>
          <w:i w:val="false"/>
          <w:color w:val="000000"/>
          <w:sz w:val="28"/>
        </w:rPr>
        <w:t>
      8. Договор о государственных закупках по итогам конкурса</w:t>
      </w:r>
    </w:p>
    <w:bookmarkEnd w:id="2060"/>
    <w:bookmarkStart w:name="z2138" w:id="2061"/>
    <w:p>
      <w:pPr>
        <w:spacing w:after="0"/>
        <w:ind w:left="0"/>
        <w:jc w:val="both"/>
      </w:pPr>
      <w:r>
        <w:rPr>
          <w:rFonts w:ascii="Times New Roman"/>
          <w:b w:val="false"/>
          <w:i w:val="false"/>
          <w:color w:val="000000"/>
          <w:sz w:val="28"/>
        </w:rPr>
        <w:t>
      34.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2061"/>
    <w:bookmarkStart w:name="z2139" w:id="2062"/>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приложению 3 к настоящей КД, за исключением лица, имеющего ограничения, предусмотренные подпунктами 3), 4), 5) и 6) пункта 1 </w:t>
      </w:r>
      <w:r>
        <w:rPr>
          <w:rFonts w:ascii="Times New Roman"/>
          <w:b w:val="false"/>
          <w:i w:val="false"/>
          <w:color w:val="000000"/>
          <w:sz w:val="28"/>
        </w:rPr>
        <w:t>статьи 6</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аукциона.</w:t>
      </w:r>
    </w:p>
    <w:bookmarkEnd w:id="2062"/>
    <w:bookmarkStart w:name="z2140" w:id="2063"/>
    <w:p>
      <w:pPr>
        <w:spacing w:after="0"/>
        <w:ind w:left="0"/>
        <w:jc w:val="both"/>
      </w:pPr>
      <w:r>
        <w:rPr>
          <w:rFonts w:ascii="Times New Roman"/>
          <w:b w:val="false"/>
          <w:i w:val="false"/>
          <w:color w:val="000000"/>
          <w:sz w:val="28"/>
        </w:rPr>
        <w:t>
      35. В случаях, когда процедуры выбора поставщика, в том числе процедуры обжалования итогов государственных закупок услуг, предусмотренных государственным социальным заказом,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2063"/>
    <w:bookmarkStart w:name="z2141" w:id="2064"/>
    <w:p>
      <w:pPr>
        <w:spacing w:after="0"/>
        <w:ind w:left="0"/>
        <w:jc w:val="both"/>
      </w:pPr>
      <w:r>
        <w:rPr>
          <w:rFonts w:ascii="Times New Roman"/>
          <w:b w:val="false"/>
          <w:i w:val="false"/>
          <w:color w:val="000000"/>
          <w:sz w:val="28"/>
        </w:rPr>
        <w:t>
      36. Заказчик в течение одного рабочего дня со дня истечения срока на обжалование протокола об итогах государственных закупок услуг, предусмотренных государственным социальным заказом,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2064"/>
    <w:bookmarkStart w:name="z2142" w:id="2065"/>
    <w:p>
      <w:pPr>
        <w:spacing w:after="0"/>
        <w:ind w:left="0"/>
        <w:jc w:val="both"/>
      </w:pPr>
      <w:r>
        <w:rPr>
          <w:rFonts w:ascii="Times New Roman"/>
          <w:b w:val="false"/>
          <w:i w:val="false"/>
          <w:color w:val="000000"/>
          <w:sz w:val="28"/>
        </w:rPr>
        <w:t>
      37.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2065"/>
    <w:bookmarkStart w:name="z2143" w:id="2066"/>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2066"/>
    <w:bookmarkStart w:name="z2144" w:id="2067"/>
    <w:p>
      <w:pPr>
        <w:spacing w:after="0"/>
        <w:ind w:left="0"/>
        <w:jc w:val="both"/>
      </w:pPr>
      <w:r>
        <w:rPr>
          <w:rFonts w:ascii="Times New Roman"/>
          <w:b w:val="false"/>
          <w:i w:val="false"/>
          <w:color w:val="000000"/>
          <w:sz w:val="28"/>
        </w:rPr>
        <w:t>
      38. Заказчик не позднее одного рабочего дня со дня истечения срока подтверждения потенциальным поставщиком сведений, формирует проект договора, удостоверенный электронной цифровой подписью, и направляет для подписания потенциальному поставщику.</w:t>
      </w:r>
    </w:p>
    <w:bookmarkEnd w:id="2067"/>
    <w:bookmarkStart w:name="z2145" w:id="2068"/>
    <w:p>
      <w:pPr>
        <w:spacing w:after="0"/>
        <w:ind w:left="0"/>
        <w:jc w:val="both"/>
      </w:pPr>
      <w:r>
        <w:rPr>
          <w:rFonts w:ascii="Times New Roman"/>
          <w:b w:val="false"/>
          <w:i w:val="false"/>
          <w:color w:val="000000"/>
          <w:sz w:val="28"/>
        </w:rPr>
        <w:t xml:space="preserve">
      39.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2068"/>
    <w:bookmarkStart w:name="z2146" w:id="2069"/>
    <w:p>
      <w:pPr>
        <w:spacing w:after="0"/>
        <w:ind w:left="0"/>
        <w:jc w:val="both"/>
      </w:pPr>
      <w:r>
        <w:rPr>
          <w:rFonts w:ascii="Times New Roman"/>
          <w:b w:val="false"/>
          <w:i w:val="false"/>
          <w:color w:val="000000"/>
          <w:sz w:val="28"/>
        </w:rPr>
        <w:t>
      40.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2069"/>
    <w:bookmarkStart w:name="z2147" w:id="2070"/>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государственные закупки.</w:t>
      </w:r>
    </w:p>
    <w:bookmarkEnd w:id="2070"/>
    <w:bookmarkStart w:name="z2148" w:id="2071"/>
    <w:p>
      <w:pPr>
        <w:spacing w:after="0"/>
        <w:ind w:left="0"/>
        <w:jc w:val="both"/>
      </w:pPr>
      <w:r>
        <w:rPr>
          <w:rFonts w:ascii="Times New Roman"/>
          <w:b w:val="false"/>
          <w:i w:val="false"/>
          <w:color w:val="000000"/>
          <w:sz w:val="28"/>
        </w:rPr>
        <w:t xml:space="preserve">
      41. Договор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организатором, единым организатором такого решения уполномоченного органа.</w:t>
      </w:r>
    </w:p>
    <w:bookmarkEnd w:id="2071"/>
    <w:bookmarkStart w:name="z2149" w:id="2072"/>
    <w:p>
      <w:pPr>
        <w:spacing w:after="0"/>
        <w:ind w:left="0"/>
        <w:jc w:val="both"/>
      </w:pPr>
      <w:r>
        <w:rPr>
          <w:rFonts w:ascii="Times New Roman"/>
          <w:b w:val="false"/>
          <w:i w:val="false"/>
          <w:color w:val="000000"/>
          <w:sz w:val="28"/>
        </w:rPr>
        <w:t>
      42. Минимальный срок оказания услуг по договору не должен быть менее срока, затрачиваемого на оказание услуги, но не менее пятнадцати календарных дней.</w:t>
      </w:r>
    </w:p>
    <w:bookmarkEnd w:id="2072"/>
    <w:p>
      <w:pPr>
        <w:spacing w:after="0"/>
        <w:ind w:left="0"/>
        <w:jc w:val="both"/>
      </w:pPr>
      <w:bookmarkStart w:name="z2150" w:id="2073"/>
      <w:r>
        <w:rPr>
          <w:rFonts w:ascii="Times New Roman"/>
          <w:b w:val="false"/>
          <w:i w:val="false"/>
          <w:color w:val="000000"/>
          <w:sz w:val="28"/>
        </w:rPr>
        <w:t xml:space="preserve">
      43. В случае если потенциальный поставщик, признанный победителем, в сроки, установленные </w:t>
      </w:r>
      <w:r>
        <w:rPr>
          <w:rFonts w:ascii="Times New Roman"/>
          <w:b w:val="false"/>
          <w:i w:val="false"/>
          <w:color w:val="000000"/>
          <w:sz w:val="28"/>
        </w:rPr>
        <w:t>Законом</w:t>
      </w:r>
      <w:r>
        <w:rPr>
          <w:rFonts w:ascii="Times New Roman"/>
          <w:b w:val="false"/>
          <w:i w:val="false"/>
          <w:color w:val="000000"/>
          <w:sz w:val="28"/>
        </w:rPr>
        <w:t>, не представил заказчику подписанный договор, то такой потенциальный поставщик признается уклонившимся от заключения договора.</w:t>
      </w:r>
    </w:p>
    <w:bookmarkEnd w:id="2073"/>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услуг, предусмотренных</w:t>
            </w:r>
            <w:r>
              <w:br/>
            </w:r>
            <w:r>
              <w:rPr>
                <w:rFonts w:ascii="Times New Roman"/>
                <w:b w:val="false"/>
                <w:i w:val="false"/>
                <w:color w:val="000000"/>
                <w:sz w:val="20"/>
              </w:rPr>
              <w:t>государственным социальным</w:t>
            </w:r>
            <w:r>
              <w:br/>
            </w:r>
            <w:r>
              <w:rPr>
                <w:rFonts w:ascii="Times New Roman"/>
                <w:b w:val="false"/>
                <w:i w:val="false"/>
                <w:color w:val="000000"/>
                <w:sz w:val="20"/>
              </w:rPr>
              <w:t>заказом</w:t>
            </w:r>
          </w:p>
        </w:tc>
      </w:tr>
    </w:tbl>
    <w:bookmarkStart w:name="z2152" w:id="2074"/>
    <w:p>
      <w:pPr>
        <w:spacing w:after="0"/>
        <w:ind w:left="0"/>
        <w:jc w:val="left"/>
      </w:pPr>
      <w:r>
        <w:rPr>
          <w:rFonts w:ascii="Times New Roman"/>
          <w:b/>
          <w:i w:val="false"/>
          <w:color w:val="000000"/>
        </w:rPr>
        <w:t xml:space="preserve"> Критерии оценки представленных потенциальными поставщиками технических спецификаций</w:t>
      </w:r>
    </w:p>
    <w:bookmarkEnd w:id="2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не соответствует требованиям технической спецификации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соответствует требованиям технической спецификации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содержит более лучшие характеристики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цели деятельности потенциального поставщика (в соответствии с учредительными документами) закупаемым услугам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не соответствует закупаемым услугам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частично соответствуют закупаемым услугам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соответствуют закупаемым услугам Заказчика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детального Плана мероприятий по достижению целей, поставленных Заказчиком (наименование и форма мероприятий, место и сроки проведения, фамилия, имя, отчество ответственных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Детальный план мероприятий по достижению целей, поставленных Заказчиком, отсутствует, либо не содержит всех требований, предусмотренных технической спецификацией конкурсной документации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Детальный план мероприятий по достижению целей, поставленных Заказчиком, включает все требования, предусмотренные технической спецификацией конкурсной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Детальный план мероприятий по достижению целей, поставленных Заказчиком, включает все требования технической спецификации и предусматривает дополнительные мероприятия, улучшающие качество услуг, отражает наименование и форму мероприятий на каждую задачу проекта, место и сроки проведения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несвоевременно представил сведения в "Базу данных неправительственных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своевременно представил сведения в "Базу данных неправительственных организаций"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 (выбирается только один критерий)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работы потенциального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более пяти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на рынке оказания аналогичных услуг, соответствующих предмету закупаемых услуг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на рынке оказания аналогичных услуг, соответствующих предмету закупаемых услуг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на рынке оказания аналогичных услуг, соответствующих предмету закупаемых услуг более пяти лет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на определенной территории (столица, город республиканского значения, область, район, город) - опыт работы неправительственной организации в соответствующем регионе*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реализации социальных проектов на указанной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более пяти лет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и квалификация специалистов**, привлекаемых к реализации социального проекта и (или) социальной программы (в соответствии со Стандартом государственного социального заказа,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не обладают практическим опытом работы и квалификацией соответствующих видам услуг предлагаемого социального проекта и (или) программ или опыт и квалификация специалистов не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практическим опытом работы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практическим опытом работы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индикаторов по оценке эффективности результатов реализации проекта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технической спецификации индикаторы отсутствуют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количественных или качественных индикаторов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количественных и качественных индикаторов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количественных и качественных индикаторов, в том числе индикаторов вклада, процесса, краткосрочных и долгосрочных результатов</w:t>
            </w:r>
          </w:p>
        </w:tc>
      </w:tr>
    </w:tbl>
    <w:p>
      <w:pPr>
        <w:spacing w:after="0"/>
        <w:ind w:left="0"/>
        <w:jc w:val="both"/>
      </w:pPr>
      <w:bookmarkStart w:name="z2153" w:id="2075"/>
      <w:r>
        <w:rPr>
          <w:rFonts w:ascii="Times New Roman"/>
          <w:b w:val="false"/>
          <w:i w:val="false"/>
          <w:color w:val="000000"/>
          <w:sz w:val="28"/>
        </w:rPr>
        <w:t>
      Примечание.</w:t>
      </w:r>
    </w:p>
    <w:bookmarkEnd w:id="2075"/>
    <w:p>
      <w:pPr>
        <w:spacing w:after="0"/>
        <w:ind w:left="0"/>
        <w:jc w:val="both"/>
      </w:pPr>
      <w:r>
        <w:rPr>
          <w:rFonts w:ascii="Times New Roman"/>
          <w:b w:val="false"/>
          <w:i w:val="false"/>
          <w:color w:val="000000"/>
          <w:sz w:val="28"/>
        </w:rPr>
        <w:t>* Документами, подтверждающими опыт работы на рынке закупаемых услуг, являются электронные копии актов оказанных услуг и счетов-фактур.</w:t>
      </w:r>
    </w:p>
    <w:p>
      <w:pPr>
        <w:spacing w:after="0"/>
        <w:ind w:left="0"/>
        <w:jc w:val="both"/>
      </w:pPr>
      <w:r>
        <w:rPr>
          <w:rFonts w:ascii="Times New Roman"/>
          <w:b w:val="false"/>
          <w:i w:val="false"/>
          <w:color w:val="000000"/>
          <w:sz w:val="28"/>
        </w:rPr>
        <w:t>Для подтверждения опыта работы в соответствующем регионе дополнительно предоставляется официальное письмо Заказчика.</w:t>
      </w:r>
    </w:p>
    <w:p>
      <w:pPr>
        <w:spacing w:after="0"/>
        <w:ind w:left="0"/>
        <w:jc w:val="both"/>
      </w:pPr>
      <w:r>
        <w:rPr>
          <w:rFonts w:ascii="Times New Roman"/>
          <w:b w:val="false"/>
          <w:i w:val="false"/>
          <w:color w:val="000000"/>
          <w:sz w:val="28"/>
        </w:rPr>
        <w:t>**Документами, подтверждающими опыт и квалификацию специалистов, являются дипломы об образовании, сертификаты о прохождении соответствующих курсов, семинаров.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r>
              <w:br/>
            </w:r>
            <w:r>
              <w:rPr>
                <w:rFonts w:ascii="Times New Roman"/>
                <w:b w:val="false"/>
                <w:i w:val="false"/>
                <w:color w:val="000000"/>
                <w:sz w:val="20"/>
              </w:rPr>
              <w:t>по государственным закупкам услуг,</w:t>
            </w:r>
            <w:r>
              <w:br/>
            </w:r>
            <w:r>
              <w:rPr>
                <w:rFonts w:ascii="Times New Roman"/>
                <w:b w:val="false"/>
                <w:i w:val="false"/>
                <w:color w:val="000000"/>
                <w:sz w:val="20"/>
              </w:rPr>
              <w:t>предусмотренных государственным</w:t>
            </w:r>
            <w:r>
              <w:br/>
            </w:r>
            <w:r>
              <w:rPr>
                <w:rFonts w:ascii="Times New Roman"/>
                <w:b w:val="false"/>
                <w:i w:val="false"/>
                <w:color w:val="000000"/>
                <w:sz w:val="20"/>
              </w:rPr>
              <w:t>социальным заказом</w:t>
            </w:r>
          </w:p>
        </w:tc>
      </w:tr>
    </w:tbl>
    <w:bookmarkStart w:name="z2155" w:id="2076"/>
    <w:p>
      <w:pPr>
        <w:spacing w:after="0"/>
        <w:ind w:left="0"/>
        <w:jc w:val="left"/>
      </w:pPr>
      <w:r>
        <w:rPr>
          <w:rFonts w:ascii="Times New Roman"/>
          <w:b/>
          <w:i w:val="false"/>
          <w:color w:val="000000"/>
        </w:rPr>
        <w:t xml:space="preserve"> Протокол об итогах (номер закупки по государственному социальному заказу)</w:t>
      </w:r>
      <w:r>
        <w:br/>
      </w:r>
      <w:r>
        <w:rPr>
          <w:rFonts w:ascii="Times New Roman"/>
          <w:b/>
          <w:i w:val="false"/>
          <w:color w:val="000000"/>
        </w:rPr>
        <w:t>государственных закупок услуг, предусмотренных государственным социальным заказом</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 Дата и время</w:t>
      </w:r>
    </w:p>
    <w:bookmarkEnd w:id="2076"/>
    <w:p>
      <w:pPr>
        <w:spacing w:after="0"/>
        <w:ind w:left="0"/>
        <w:jc w:val="both"/>
      </w:pPr>
      <w:bookmarkStart w:name="z2156" w:id="2077"/>
      <w:r>
        <w:rPr>
          <w:rFonts w:ascii="Times New Roman"/>
          <w:b w:val="false"/>
          <w:i w:val="false"/>
          <w:color w:val="000000"/>
          <w:sz w:val="28"/>
        </w:rPr>
        <w:t>
      Заказчик* ____________________________________________________</w:t>
      </w:r>
    </w:p>
    <w:bookmarkEnd w:id="2077"/>
    <w:p>
      <w:pPr>
        <w:spacing w:after="0"/>
        <w:ind w:left="0"/>
        <w:jc w:val="both"/>
      </w:pPr>
      <w:r>
        <w:rPr>
          <w:rFonts w:ascii="Times New Roman"/>
          <w:b w:val="false"/>
          <w:i w:val="false"/>
          <w:color w:val="000000"/>
          <w:sz w:val="28"/>
        </w:rPr>
        <w:t>№ конкурса 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7" w:id="2078"/>
    <w:p>
      <w:pPr>
        <w:spacing w:after="0"/>
        <w:ind w:left="0"/>
        <w:jc w:val="both"/>
      </w:pPr>
      <w:r>
        <w:rPr>
          <w:rFonts w:ascii="Times New Roman"/>
          <w:b w:val="false"/>
          <w:i w:val="false"/>
          <w:color w:val="000000"/>
          <w:sz w:val="28"/>
        </w:rPr>
        <w:t>
      Перечень закупаемых услуг с указанием общей суммы ___________</w:t>
      </w:r>
    </w:p>
    <w:bookmarkEnd w:id="2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8" w:id="2079"/>
      <w:r>
        <w:rPr>
          <w:rFonts w:ascii="Times New Roman"/>
          <w:b w:val="false"/>
          <w:i w:val="false"/>
          <w:color w:val="000000"/>
          <w:sz w:val="28"/>
        </w:rPr>
        <w:t>
      № лота _______________________________________________________</w:t>
      </w:r>
    </w:p>
    <w:bookmarkEnd w:id="2079"/>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 (</w:t>
      </w:r>
      <w:r>
        <w:rPr>
          <w:rFonts w:ascii="Times New Roman"/>
          <w:b w:val="false"/>
          <w:i/>
          <w:color w:val="000000"/>
          <w:sz w:val="28"/>
        </w:rPr>
        <w:t>по хронологии</w:t>
      </w:r>
      <w:r>
        <w:rPr>
          <w:rFonts w:ascii="Times New Roman"/>
          <w:b w:val="false"/>
          <w:i w:val="false"/>
          <w:color w:val="000000"/>
          <w:sz w:val="28"/>
        </w:rPr>
        <w:t>) (</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w:t>
            </w:r>
            <w:r>
              <w:rPr>
                <w:rFonts w:ascii="Times New Roman"/>
                <w:b w:val="false"/>
                <w:i/>
                <w:color w:val="000000"/>
                <w:sz w:val="20"/>
              </w:rPr>
              <w:t>по хронологии</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9" w:id="2080"/>
    <w:p>
      <w:pPr>
        <w:spacing w:after="0"/>
        <w:ind w:left="0"/>
        <w:jc w:val="both"/>
      </w:pPr>
      <w:r>
        <w:rPr>
          <w:rFonts w:ascii="Times New Roman"/>
          <w:b w:val="false"/>
          <w:i w:val="false"/>
          <w:color w:val="000000"/>
          <w:sz w:val="28"/>
        </w:rPr>
        <w:t>
      Результаты голосования членов конкурсной комиссии:</w:t>
      </w:r>
    </w:p>
    <w:bookmarkEnd w:id="2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0" w:id="2081"/>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1" w:id="2082"/>
      <w:r>
        <w:rPr>
          <w:rFonts w:ascii="Times New Roman"/>
          <w:b w:val="false"/>
          <w:i w:val="false"/>
          <w:color w:val="000000"/>
          <w:sz w:val="28"/>
        </w:rPr>
        <w:t>
      ________________________________________________________</w:t>
      </w:r>
    </w:p>
    <w:bookmarkEnd w:id="2082"/>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bookmarkStart w:name="z2162" w:id="2083"/>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3" w:id="2084"/>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412 Правил:</w:t>
      </w:r>
    </w:p>
    <w:bookmarkEnd w:id="2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цели деятельности потенциального поставщика (в соответствии с учредительными документами) закупаемым услугам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детального Плана мероприятий по достижению целей, поставленных Заказчиком (наименование и форма мероприятий, место и сроки проведения, фамилия, имя, отчество ответственных лиц)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4" w:id="2085"/>
    <w:p>
      <w:pPr>
        <w:spacing w:after="0"/>
        <w:ind w:left="0"/>
        <w:jc w:val="both"/>
      </w:pPr>
      <w:r>
        <w:rPr>
          <w:rFonts w:ascii="Times New Roman"/>
          <w:b w:val="false"/>
          <w:i w:val="false"/>
          <w:color w:val="000000"/>
          <w:sz w:val="28"/>
        </w:rPr>
        <w:t>
      Продолжение таблицы</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 (выбирается только один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на определенной территории (столица, город республиканского значения, область, район, город) - опыт работы неправительственной организации в соответствующем регионе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и квалификация специалистов**, привлекаемых к реализации социального проекта и (или) социальной программы (в соответствии со Стандартом государственного социального заказа,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индикаторов по оценке эффективности результатов реализации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условного уменьшения,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5" w:id="2086"/>
    <w:p>
      <w:pPr>
        <w:spacing w:after="0"/>
        <w:ind w:left="0"/>
        <w:jc w:val="both"/>
      </w:pPr>
      <w:r>
        <w:rPr>
          <w:rFonts w:ascii="Times New Roman"/>
          <w:b w:val="false"/>
          <w:i w:val="false"/>
          <w:color w:val="000000"/>
          <w:sz w:val="28"/>
        </w:rPr>
        <w:t>
      Расчет условных цен участников конкурса:</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6" w:id="2087"/>
      <w:r>
        <w:rPr>
          <w:rFonts w:ascii="Times New Roman"/>
          <w:b w:val="false"/>
          <w:i w:val="false"/>
          <w:color w:val="000000"/>
          <w:sz w:val="28"/>
        </w:rPr>
        <w:t>
      Решение конкурсной комиссии:</w:t>
      </w:r>
    </w:p>
    <w:bookmarkEnd w:id="2087"/>
    <w:p>
      <w:pPr>
        <w:spacing w:after="0"/>
        <w:ind w:left="0"/>
        <w:jc w:val="both"/>
      </w:pPr>
      <w:r>
        <w:rPr>
          <w:rFonts w:ascii="Times New Roman"/>
          <w:b w:val="false"/>
          <w:i w:val="false"/>
          <w:color w:val="000000"/>
          <w:sz w:val="28"/>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pPr>
        <w:spacing w:after="0"/>
        <w:ind w:left="0"/>
        <w:jc w:val="both"/>
      </w:pPr>
      <w:r>
        <w:rPr>
          <w:rFonts w:ascii="Times New Roman"/>
          <w:b w:val="false"/>
          <w:i w:val="false"/>
          <w:color w:val="000000"/>
          <w:sz w:val="28"/>
        </w:rPr>
        <w:t xml:space="preserve">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13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r>
              <w:br/>
            </w:r>
            <w:r>
              <w:rPr>
                <w:rFonts w:ascii="Times New Roman"/>
                <w:b w:val="false"/>
                <w:i w:val="false"/>
                <w:color w:val="000000"/>
                <w:sz w:val="20"/>
              </w:rPr>
              <w:t>по государственным закупкам услуг,</w:t>
            </w:r>
            <w:r>
              <w:br/>
            </w:r>
            <w:r>
              <w:rPr>
                <w:rFonts w:ascii="Times New Roman"/>
                <w:b w:val="false"/>
                <w:i w:val="false"/>
                <w:color w:val="000000"/>
                <w:sz w:val="20"/>
              </w:rPr>
              <w:t>предусмотренных государственным</w:t>
            </w:r>
            <w:r>
              <w:br/>
            </w:r>
            <w:r>
              <w:rPr>
                <w:rFonts w:ascii="Times New Roman"/>
                <w:b w:val="false"/>
                <w:i w:val="false"/>
                <w:color w:val="000000"/>
                <w:sz w:val="20"/>
              </w:rPr>
              <w:t>социальным заказом</w:t>
            </w:r>
          </w:p>
        </w:tc>
      </w:tr>
    </w:tbl>
    <w:bookmarkStart w:name="z2168" w:id="2088"/>
    <w:p>
      <w:pPr>
        <w:spacing w:after="0"/>
        <w:ind w:left="0"/>
        <w:jc w:val="left"/>
      </w:pPr>
      <w:r>
        <w:rPr>
          <w:rFonts w:ascii="Times New Roman"/>
          <w:b/>
          <w:i w:val="false"/>
          <w:color w:val="000000"/>
        </w:rPr>
        <w:t xml:space="preserve"> Типовой договор о государственных закупках услуг, предусмотренных государственным социальным заказом</w:t>
      </w:r>
    </w:p>
    <w:bookmarkEnd w:id="2088"/>
    <w:bookmarkStart w:name="z2169" w:id="2089"/>
    <w:p>
      <w:pPr>
        <w:spacing w:after="0"/>
        <w:ind w:left="0"/>
        <w:jc w:val="both"/>
      </w:pPr>
      <w:r>
        <w:rPr>
          <w:rFonts w:ascii="Times New Roman"/>
          <w:b w:val="false"/>
          <w:i w:val="false"/>
          <w:color w:val="000000"/>
          <w:sz w:val="28"/>
        </w:rPr>
        <w:t>
      &lt;Идентификационный номер&gt;</w:t>
      </w:r>
    </w:p>
    <w:bookmarkEnd w:id="2089"/>
    <w:bookmarkStart w:name="z2170" w:id="209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090"/>
    <w:bookmarkStart w:name="z2171" w:id="2091"/>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2091"/>
    <w:bookmarkStart w:name="z2172" w:id="2092"/>
    <w:p>
      <w:pPr>
        <w:spacing w:after="0"/>
        <w:ind w:left="0"/>
        <w:jc w:val="both"/>
      </w:pPr>
      <w:r>
        <w:rPr>
          <w:rFonts w:ascii="Times New Roman"/>
          <w:b w:val="false"/>
          <w:i w:val="false"/>
          <w:color w:val="000000"/>
          <w:sz w:val="28"/>
        </w:rPr>
        <w:t>
      1. Предмет Договора</w:t>
      </w:r>
    </w:p>
    <w:bookmarkEnd w:id="2092"/>
    <w:bookmarkStart w:name="z2173" w:id="2093"/>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2093"/>
    <w:bookmarkStart w:name="z2174" w:id="2094"/>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094"/>
    <w:p>
      <w:pPr>
        <w:spacing w:after="0"/>
        <w:ind w:left="0"/>
        <w:jc w:val="both"/>
      </w:pPr>
      <w:bookmarkStart w:name="z2175" w:id="2095"/>
      <w:r>
        <w:rPr>
          <w:rFonts w:ascii="Times New Roman"/>
          <w:b w:val="false"/>
          <w:i w:val="false"/>
          <w:color w:val="000000"/>
          <w:sz w:val="28"/>
        </w:rPr>
        <w:t>
      …</w:t>
      </w:r>
    </w:p>
    <w:bookmarkEnd w:id="2095"/>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w:t>
      </w:r>
      <w:r>
        <w:rPr>
          <w:rFonts w:ascii="Times New Roman"/>
          <w:b w:val="false"/>
          <w:i w:val="false"/>
          <w:color w:val="000000"/>
          <w:vertAlign w:val="superscript"/>
        </w:rPr>
        <w:t>1</w:t>
      </w:r>
      <w:r>
        <w:rPr>
          <w:rFonts w:ascii="Times New Roman"/>
          <w:b w:val="false"/>
          <w:i w:val="false"/>
          <w:color w:val="000000"/>
          <w:sz w:val="28"/>
        </w:rPr>
        <w:t>;</w:t>
      </w:r>
    </w:p>
    <w:bookmarkStart w:name="z2177" w:id="2096"/>
    <w:p>
      <w:pPr>
        <w:spacing w:after="0"/>
        <w:ind w:left="0"/>
        <w:jc w:val="both"/>
      </w:pPr>
      <w:r>
        <w:rPr>
          <w:rFonts w:ascii="Times New Roman"/>
          <w:b w:val="false"/>
          <w:i w:val="false"/>
          <w:color w:val="000000"/>
          <w:sz w:val="28"/>
        </w:rPr>
        <w:t xml:space="preserve">
      1.2. Перечисленные ниже документы и условия, оговоренные в них, образуют данный Договор и считаются его неотъемлемой частью, а именно: </w:t>
      </w:r>
    </w:p>
    <w:bookmarkEnd w:id="2096"/>
    <w:bookmarkStart w:name="z2178" w:id="2097"/>
    <w:p>
      <w:pPr>
        <w:spacing w:after="0"/>
        <w:ind w:left="0"/>
        <w:jc w:val="both"/>
      </w:pPr>
      <w:r>
        <w:rPr>
          <w:rFonts w:ascii="Times New Roman"/>
          <w:b w:val="false"/>
          <w:i w:val="false"/>
          <w:color w:val="000000"/>
          <w:sz w:val="28"/>
        </w:rPr>
        <w:t>
      1) настоящий Договор;</w:t>
      </w:r>
    </w:p>
    <w:bookmarkEnd w:id="2097"/>
    <w:bookmarkStart w:name="z2179" w:id="2098"/>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2098"/>
    <w:bookmarkStart w:name="z2180" w:id="2099"/>
    <w:p>
      <w:pPr>
        <w:spacing w:after="0"/>
        <w:ind w:left="0"/>
        <w:jc w:val="both"/>
      </w:pPr>
      <w:r>
        <w:rPr>
          <w:rFonts w:ascii="Times New Roman"/>
          <w:b w:val="false"/>
          <w:i w:val="false"/>
          <w:color w:val="000000"/>
          <w:sz w:val="28"/>
        </w:rPr>
        <w:t>
      3) техническая спецификация (приложение 2).</w:t>
      </w:r>
    </w:p>
    <w:bookmarkEnd w:id="2099"/>
    <w:bookmarkStart w:name="z2181" w:id="2100"/>
    <w:p>
      <w:pPr>
        <w:spacing w:after="0"/>
        <w:ind w:left="0"/>
        <w:jc w:val="both"/>
      </w:pPr>
      <w:r>
        <w:rPr>
          <w:rFonts w:ascii="Times New Roman"/>
          <w:b w:val="false"/>
          <w:i w:val="false"/>
          <w:color w:val="000000"/>
          <w:sz w:val="28"/>
        </w:rPr>
        <w:t>
      2. Сумма Договора и условия оплаты</w:t>
      </w:r>
    </w:p>
    <w:bookmarkEnd w:id="2100"/>
    <w:bookmarkStart w:name="z2182" w:id="2101"/>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2101"/>
    <w:bookmarkStart w:name="z2183" w:id="2102"/>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 код и наименование специфики&gt; - &lt; сумма по специфике&gt; (&lt;сумма по специфике прописью&gt;) тенге, &lt;в том числе НДС&gt; &lt;сумма НДС&gt; тенге/&lt;без учета НДС&gt;.</w:t>
      </w:r>
      <w:r>
        <w:rPr>
          <w:rFonts w:ascii="Times New Roman"/>
          <w:b w:val="false"/>
          <w:i w:val="false"/>
          <w:color w:val="000000"/>
          <w:vertAlign w:val="superscript"/>
        </w:rPr>
        <w:t>1</w:t>
      </w:r>
    </w:p>
    <w:bookmarkEnd w:id="2102"/>
    <w:bookmarkStart w:name="z2184" w:id="2103"/>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w:t>
      </w:r>
      <w:r>
        <w:rPr>
          <w:rFonts w:ascii="Times New Roman"/>
          <w:b w:val="false"/>
          <w:i w:val="false"/>
          <w:color w:val="000000"/>
          <w:vertAlign w:val="superscript"/>
        </w:rPr>
        <w:t>2</w:t>
      </w:r>
    </w:p>
    <w:bookmarkEnd w:id="2103"/>
    <w:bookmarkStart w:name="z2185" w:id="2104"/>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r>
        <w:rPr>
          <w:rFonts w:ascii="Times New Roman"/>
          <w:b w:val="false"/>
          <w:i w:val="false"/>
          <w:color w:val="000000"/>
          <w:vertAlign w:val="superscript"/>
        </w:rPr>
        <w:t>2</w:t>
      </w:r>
    </w:p>
    <w:bookmarkEnd w:id="2104"/>
    <w:bookmarkStart w:name="z2186" w:id="2105"/>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w:t>
      </w:r>
      <w:r>
        <w:rPr>
          <w:rFonts w:ascii="Times New Roman"/>
          <w:b w:val="false"/>
          <w:i w:val="false"/>
          <w:color w:val="000000"/>
          <w:vertAlign w:val="superscript"/>
        </w:rPr>
        <w:t>3</w:t>
      </w:r>
    </w:p>
    <w:bookmarkEnd w:id="2105"/>
    <w:bookmarkStart w:name="z2187" w:id="2106"/>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2106"/>
    <w:bookmarkStart w:name="z2188" w:id="2107"/>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2107"/>
    <w:bookmarkStart w:name="z2189" w:id="2108"/>
    <w:p>
      <w:pPr>
        <w:spacing w:after="0"/>
        <w:ind w:left="0"/>
        <w:jc w:val="both"/>
      </w:pPr>
      <w:r>
        <w:rPr>
          <w:rFonts w:ascii="Times New Roman"/>
          <w:b w:val="false"/>
          <w:i w:val="false"/>
          <w:color w:val="000000"/>
          <w:sz w:val="28"/>
        </w:rPr>
        <w:t>
      2.5. Необходимые документы, предшествующие оплате:</w:t>
      </w:r>
    </w:p>
    <w:bookmarkEnd w:id="2108"/>
    <w:bookmarkStart w:name="z2190" w:id="2109"/>
    <w:p>
      <w:pPr>
        <w:spacing w:after="0"/>
        <w:ind w:left="0"/>
        <w:jc w:val="both"/>
      </w:pPr>
      <w:r>
        <w:rPr>
          <w:rFonts w:ascii="Times New Roman"/>
          <w:b w:val="false"/>
          <w:i w:val="false"/>
          <w:color w:val="000000"/>
          <w:sz w:val="28"/>
        </w:rPr>
        <w:t>
      1) зарегистрированный в территориальном органе казначейства подписанный Договор;</w:t>
      </w:r>
    </w:p>
    <w:bookmarkEnd w:id="2109"/>
    <w:bookmarkStart w:name="z2191" w:id="2110"/>
    <w:p>
      <w:pPr>
        <w:spacing w:after="0"/>
        <w:ind w:left="0"/>
        <w:jc w:val="both"/>
      </w:pPr>
      <w:r>
        <w:rPr>
          <w:rFonts w:ascii="Times New Roman"/>
          <w:b w:val="false"/>
          <w:i w:val="false"/>
          <w:color w:val="000000"/>
          <w:sz w:val="28"/>
        </w:rPr>
        <w:t>
      2) акт(ы) оказанных услуг;</w:t>
      </w:r>
    </w:p>
    <w:bookmarkEnd w:id="2110"/>
    <w:bookmarkStart w:name="z2192" w:id="2111"/>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45 к правилам осуществления государственных закупок;</w:t>
      </w:r>
    </w:p>
    <w:bookmarkEnd w:id="2111"/>
    <w:bookmarkStart w:name="z2193" w:id="2112"/>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2112"/>
    <w:bookmarkStart w:name="z2194" w:id="2113"/>
    <w:p>
      <w:pPr>
        <w:spacing w:after="0"/>
        <w:ind w:left="0"/>
        <w:jc w:val="both"/>
      </w:pPr>
      <w:r>
        <w:rPr>
          <w:rFonts w:ascii="Times New Roman"/>
          <w:b w:val="false"/>
          <w:i w:val="false"/>
          <w:color w:val="000000"/>
          <w:sz w:val="28"/>
        </w:rPr>
        <w:t>
      3. Обязательства Сторон</w:t>
      </w:r>
    </w:p>
    <w:bookmarkEnd w:id="2113"/>
    <w:bookmarkStart w:name="z2195" w:id="2114"/>
    <w:p>
      <w:pPr>
        <w:spacing w:after="0"/>
        <w:ind w:left="0"/>
        <w:jc w:val="both"/>
      </w:pPr>
      <w:r>
        <w:rPr>
          <w:rFonts w:ascii="Times New Roman"/>
          <w:b w:val="false"/>
          <w:i w:val="false"/>
          <w:color w:val="000000"/>
          <w:sz w:val="28"/>
        </w:rPr>
        <w:t>
      3.1. Поставщик обязуется:</w:t>
      </w:r>
    </w:p>
    <w:bookmarkEnd w:id="2114"/>
    <w:bookmarkStart w:name="z2196" w:id="211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115"/>
    <w:bookmarkStart w:name="z2197" w:id="2116"/>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2116"/>
    <w:bookmarkStart w:name="z2198" w:id="2117"/>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117"/>
    <w:bookmarkStart w:name="z2199" w:id="2118"/>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118"/>
    <w:bookmarkStart w:name="z2200" w:id="2119"/>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2119"/>
    <w:bookmarkStart w:name="z2201" w:id="2120"/>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2120"/>
    <w:bookmarkStart w:name="z2202" w:id="2121"/>
    <w:p>
      <w:pPr>
        <w:spacing w:after="0"/>
        <w:ind w:left="0"/>
        <w:jc w:val="both"/>
      </w:pPr>
      <w:r>
        <w:rPr>
          <w:rFonts w:ascii="Times New Roman"/>
          <w:b w:val="false"/>
          <w:i w:val="false"/>
          <w:color w:val="000000"/>
          <w:sz w:val="28"/>
        </w:rPr>
        <w:t>
      7) оформить и направить Заказчику посредством веб-портала утвержденный электронно-цифровой подписью акт оказанных услуг, а также отчет о местном содержании в услугах по форме согласно приложению 45 к правилам осуществления государственных закупок;</w:t>
      </w:r>
    </w:p>
    <w:bookmarkEnd w:id="2121"/>
    <w:bookmarkStart w:name="z2203" w:id="2122"/>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122"/>
    <w:bookmarkStart w:name="z2204" w:id="2123"/>
    <w:p>
      <w:pPr>
        <w:spacing w:after="0"/>
        <w:ind w:left="0"/>
        <w:jc w:val="both"/>
      </w:pPr>
      <w:r>
        <w:rPr>
          <w:rFonts w:ascii="Times New Roman"/>
          <w:b w:val="false"/>
          <w:i w:val="false"/>
          <w:color w:val="000000"/>
          <w:sz w:val="28"/>
        </w:rPr>
        <w:t>
      &lt;n) новый подпункт&gt;</w:t>
      </w:r>
    </w:p>
    <w:bookmarkEnd w:id="2123"/>
    <w:bookmarkStart w:name="z2205" w:id="2124"/>
    <w:p>
      <w:pPr>
        <w:spacing w:after="0"/>
        <w:ind w:left="0"/>
        <w:jc w:val="both"/>
      </w:pPr>
      <w:r>
        <w:rPr>
          <w:rFonts w:ascii="Times New Roman"/>
          <w:b w:val="false"/>
          <w:i w:val="false"/>
          <w:color w:val="000000"/>
          <w:sz w:val="28"/>
        </w:rPr>
        <w:t>
      3.2. Поставщик вправе:</w:t>
      </w:r>
    </w:p>
    <w:bookmarkEnd w:id="2124"/>
    <w:bookmarkStart w:name="z2206" w:id="2125"/>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2125"/>
    <w:bookmarkStart w:name="z2207" w:id="2126"/>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2126"/>
    <w:bookmarkStart w:name="z2208" w:id="2127"/>
    <w:p>
      <w:pPr>
        <w:spacing w:after="0"/>
        <w:ind w:left="0"/>
        <w:jc w:val="both"/>
      </w:pPr>
      <w:r>
        <w:rPr>
          <w:rFonts w:ascii="Times New Roman"/>
          <w:b w:val="false"/>
          <w:i w:val="false"/>
          <w:color w:val="000000"/>
          <w:sz w:val="28"/>
        </w:rPr>
        <w:t>
      3.3. Заказчик обязуется:</w:t>
      </w:r>
    </w:p>
    <w:bookmarkEnd w:id="2127"/>
    <w:bookmarkStart w:name="z2209" w:id="2128"/>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2128"/>
    <w:bookmarkStart w:name="z2210" w:id="2129"/>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2129"/>
    <w:bookmarkStart w:name="z2211" w:id="2130"/>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2130"/>
    <w:bookmarkStart w:name="z2212" w:id="2131"/>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131"/>
    <w:bookmarkStart w:name="z2213" w:id="2132"/>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132"/>
    <w:bookmarkStart w:name="z2214" w:id="2133"/>
    <w:p>
      <w:pPr>
        <w:spacing w:after="0"/>
        <w:ind w:left="0"/>
        <w:jc w:val="both"/>
      </w:pPr>
      <w:r>
        <w:rPr>
          <w:rFonts w:ascii="Times New Roman"/>
          <w:b w:val="false"/>
          <w:i w:val="false"/>
          <w:color w:val="000000"/>
          <w:sz w:val="28"/>
        </w:rPr>
        <w:t>
      &lt;№) новый подпункт&gt;</w:t>
      </w:r>
    </w:p>
    <w:bookmarkEnd w:id="2133"/>
    <w:bookmarkStart w:name="z2215" w:id="2134"/>
    <w:p>
      <w:pPr>
        <w:spacing w:after="0"/>
        <w:ind w:left="0"/>
        <w:jc w:val="both"/>
      </w:pPr>
      <w:r>
        <w:rPr>
          <w:rFonts w:ascii="Times New Roman"/>
          <w:b w:val="false"/>
          <w:i w:val="false"/>
          <w:color w:val="000000"/>
          <w:sz w:val="28"/>
        </w:rPr>
        <w:t>
      3.4. Заказчик вправе:</w:t>
      </w:r>
    </w:p>
    <w:bookmarkEnd w:id="2134"/>
    <w:bookmarkStart w:name="z2216" w:id="2135"/>
    <w:p>
      <w:pPr>
        <w:spacing w:after="0"/>
        <w:ind w:left="0"/>
        <w:jc w:val="both"/>
      </w:pPr>
      <w:r>
        <w:rPr>
          <w:rFonts w:ascii="Times New Roman"/>
          <w:b w:val="false"/>
          <w:i w:val="false"/>
          <w:color w:val="000000"/>
          <w:sz w:val="28"/>
        </w:rPr>
        <w:t>
      1) проверять качество оказанных Услуг;</w:t>
      </w:r>
    </w:p>
    <w:bookmarkEnd w:id="2135"/>
    <w:bookmarkStart w:name="z2217" w:id="2136"/>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2136"/>
    <w:bookmarkStart w:name="z2218" w:id="2137"/>
    <w:p>
      <w:pPr>
        <w:spacing w:after="0"/>
        <w:ind w:left="0"/>
        <w:jc w:val="both"/>
      </w:pPr>
      <w:r>
        <w:rPr>
          <w:rFonts w:ascii="Times New Roman"/>
          <w:b w:val="false"/>
          <w:i w:val="false"/>
          <w:color w:val="000000"/>
          <w:sz w:val="28"/>
        </w:rPr>
        <w:t>
      4. Проверка Услуг на соответствие технической спецификации</w:t>
      </w:r>
    </w:p>
    <w:bookmarkEnd w:id="2137"/>
    <w:bookmarkStart w:name="z2219" w:id="2138"/>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138"/>
    <w:bookmarkStart w:name="z2220" w:id="2139"/>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2139"/>
    <w:bookmarkStart w:name="z2221" w:id="2140"/>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140"/>
    <w:bookmarkStart w:name="z2222" w:id="2141"/>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2141"/>
    <w:bookmarkStart w:name="z2223" w:id="2142"/>
    <w:p>
      <w:pPr>
        <w:spacing w:after="0"/>
        <w:ind w:left="0"/>
        <w:jc w:val="both"/>
      </w:pPr>
      <w:r>
        <w:rPr>
          <w:rFonts w:ascii="Times New Roman"/>
          <w:b w:val="false"/>
          <w:i w:val="false"/>
          <w:color w:val="000000"/>
          <w:sz w:val="28"/>
        </w:rPr>
        <w:t>
      &lt;№. Новый пункт&gt;*</w:t>
      </w:r>
    </w:p>
    <w:bookmarkEnd w:id="2142"/>
    <w:bookmarkStart w:name="z2224" w:id="2143"/>
    <w:p>
      <w:pPr>
        <w:spacing w:after="0"/>
        <w:ind w:left="0"/>
        <w:jc w:val="both"/>
      </w:pPr>
      <w:r>
        <w:rPr>
          <w:rFonts w:ascii="Times New Roman"/>
          <w:b w:val="false"/>
          <w:i w:val="false"/>
          <w:color w:val="000000"/>
          <w:sz w:val="28"/>
        </w:rPr>
        <w:t>
      5. Оказание Услуг</w:t>
      </w:r>
    </w:p>
    <w:bookmarkEnd w:id="2143"/>
    <w:bookmarkStart w:name="z2225" w:id="2144"/>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2144"/>
    <w:bookmarkStart w:name="z2226" w:id="2145"/>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2145"/>
    <w:bookmarkStart w:name="z2227" w:id="2146"/>
    <w:p>
      <w:pPr>
        <w:spacing w:after="0"/>
        <w:ind w:left="0"/>
        <w:jc w:val="both"/>
      </w:pPr>
      <w:r>
        <w:rPr>
          <w:rFonts w:ascii="Times New Roman"/>
          <w:b w:val="false"/>
          <w:i w:val="false"/>
          <w:color w:val="000000"/>
          <w:sz w:val="28"/>
        </w:rPr>
        <w:t>
      &lt;№. Новый пункт&gt;*</w:t>
      </w:r>
    </w:p>
    <w:bookmarkEnd w:id="2146"/>
    <w:bookmarkStart w:name="z2228" w:id="2147"/>
    <w:p>
      <w:pPr>
        <w:spacing w:after="0"/>
        <w:ind w:left="0"/>
        <w:jc w:val="both"/>
      </w:pPr>
      <w:r>
        <w:rPr>
          <w:rFonts w:ascii="Times New Roman"/>
          <w:b w:val="false"/>
          <w:i w:val="false"/>
          <w:color w:val="000000"/>
          <w:sz w:val="28"/>
        </w:rPr>
        <w:t>
      6. Гарантия</w:t>
      </w:r>
    </w:p>
    <w:bookmarkEnd w:id="2147"/>
    <w:bookmarkStart w:name="z2229" w:id="2148"/>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2148"/>
    <w:bookmarkStart w:name="z2230" w:id="2149"/>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2149"/>
    <w:bookmarkStart w:name="z2231" w:id="2150"/>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2150"/>
    <w:bookmarkStart w:name="z2232" w:id="2151"/>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2151"/>
    <w:bookmarkStart w:name="z2233" w:id="2152"/>
    <w:p>
      <w:pPr>
        <w:spacing w:after="0"/>
        <w:ind w:left="0"/>
        <w:jc w:val="both"/>
      </w:pPr>
      <w:r>
        <w:rPr>
          <w:rFonts w:ascii="Times New Roman"/>
          <w:b w:val="false"/>
          <w:i w:val="false"/>
          <w:color w:val="000000"/>
          <w:sz w:val="28"/>
        </w:rPr>
        <w:t>
      &lt;№. Новый пункт&gt;*</w:t>
      </w:r>
    </w:p>
    <w:bookmarkEnd w:id="2152"/>
    <w:bookmarkStart w:name="z2234" w:id="2153"/>
    <w:p>
      <w:pPr>
        <w:spacing w:after="0"/>
        <w:ind w:left="0"/>
        <w:jc w:val="both"/>
      </w:pPr>
      <w:r>
        <w:rPr>
          <w:rFonts w:ascii="Times New Roman"/>
          <w:b w:val="false"/>
          <w:i w:val="false"/>
          <w:color w:val="000000"/>
          <w:sz w:val="28"/>
        </w:rPr>
        <w:t>
      7. Ответственность Сторон</w:t>
      </w:r>
    </w:p>
    <w:bookmarkEnd w:id="2153"/>
    <w:bookmarkStart w:name="z2235" w:id="2154"/>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154"/>
    <w:bookmarkStart w:name="z2236" w:id="2155"/>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155"/>
    <w:bookmarkStart w:name="z2237" w:id="2156"/>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156"/>
    <w:bookmarkStart w:name="z2238" w:id="2157"/>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157"/>
    <w:bookmarkStart w:name="z2239" w:id="2158"/>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158"/>
    <w:bookmarkStart w:name="z2240" w:id="2159"/>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2159"/>
    <w:bookmarkStart w:name="z2241" w:id="2160"/>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2160"/>
    <w:bookmarkStart w:name="z2242" w:id="2161"/>
    <w:p>
      <w:pPr>
        <w:spacing w:after="0"/>
        <w:ind w:left="0"/>
        <w:jc w:val="both"/>
      </w:pPr>
      <w:r>
        <w:rPr>
          <w:rFonts w:ascii="Times New Roman"/>
          <w:b w:val="false"/>
          <w:i w:val="false"/>
          <w:color w:val="000000"/>
          <w:sz w:val="28"/>
        </w:rPr>
        <w:t>
      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bookmarkEnd w:id="2161"/>
    <w:bookmarkStart w:name="z2243" w:id="2162"/>
    <w:p>
      <w:pPr>
        <w:spacing w:after="0"/>
        <w:ind w:left="0"/>
        <w:jc w:val="both"/>
      </w:pPr>
      <w:r>
        <w:rPr>
          <w:rFonts w:ascii="Times New Roman"/>
          <w:b w:val="false"/>
          <w:i w:val="false"/>
          <w:color w:val="000000"/>
          <w:sz w:val="28"/>
        </w:rPr>
        <w:t>
      Предельные объемы услуг, которые могут быть переданы соисполнителям для оказания услуг, не должны превышать в совокупности одной второй объема оказываемых услуг.</w:t>
      </w:r>
    </w:p>
    <w:bookmarkEnd w:id="2162"/>
    <w:bookmarkStart w:name="z2244" w:id="2163"/>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2163"/>
    <w:bookmarkStart w:name="z2245" w:id="2164"/>
    <w:p>
      <w:pPr>
        <w:spacing w:after="0"/>
        <w:ind w:left="0"/>
        <w:jc w:val="both"/>
      </w:pPr>
      <w:r>
        <w:rPr>
          <w:rFonts w:ascii="Times New Roman"/>
          <w:b w:val="false"/>
          <w:i w:val="false"/>
          <w:color w:val="000000"/>
          <w:sz w:val="28"/>
        </w:rPr>
        <w:t>
      Оказываемым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2164"/>
    <w:bookmarkStart w:name="z2246" w:id="2165"/>
    <w:p>
      <w:pPr>
        <w:spacing w:after="0"/>
        <w:ind w:left="0"/>
        <w:jc w:val="both"/>
      </w:pPr>
      <w:r>
        <w:rPr>
          <w:rFonts w:ascii="Times New Roman"/>
          <w:b w:val="false"/>
          <w:i w:val="false"/>
          <w:color w:val="000000"/>
          <w:sz w:val="28"/>
        </w:rPr>
        <w:t>
      &lt;№. Новый пункт&gt;*</w:t>
      </w:r>
    </w:p>
    <w:bookmarkEnd w:id="2165"/>
    <w:bookmarkStart w:name="z2247" w:id="2166"/>
    <w:p>
      <w:pPr>
        <w:spacing w:after="0"/>
        <w:ind w:left="0"/>
        <w:jc w:val="both"/>
      </w:pPr>
      <w:r>
        <w:rPr>
          <w:rFonts w:ascii="Times New Roman"/>
          <w:b w:val="false"/>
          <w:i w:val="false"/>
          <w:color w:val="000000"/>
          <w:sz w:val="28"/>
        </w:rPr>
        <w:t>
      8. Срок действия и условия расторжения Договора</w:t>
      </w:r>
    </w:p>
    <w:bookmarkEnd w:id="2166"/>
    <w:bookmarkStart w:name="z2248" w:id="2167"/>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2167"/>
    <w:bookmarkStart w:name="z2249" w:id="2168"/>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2168"/>
    <w:bookmarkStart w:name="z2250" w:id="2169"/>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2169"/>
    <w:bookmarkStart w:name="z2251" w:id="2170"/>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2170"/>
    <w:bookmarkStart w:name="z2252" w:id="2171"/>
    <w:p>
      <w:pPr>
        <w:spacing w:after="0"/>
        <w:ind w:left="0"/>
        <w:jc w:val="both"/>
      </w:pPr>
      <w:r>
        <w:rPr>
          <w:rFonts w:ascii="Times New Roman"/>
          <w:b w:val="false"/>
          <w:i w:val="false"/>
          <w:color w:val="000000"/>
          <w:sz w:val="28"/>
        </w:rPr>
        <w:t>
      &lt;Новый абзац&gt;</w:t>
      </w:r>
    </w:p>
    <w:bookmarkEnd w:id="2171"/>
    <w:bookmarkStart w:name="z2253" w:id="2172"/>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172"/>
    <w:bookmarkStart w:name="z2254" w:id="2173"/>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2173"/>
    <w:bookmarkStart w:name="z2255" w:id="2174"/>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2174"/>
    <w:bookmarkStart w:name="z2256" w:id="2175"/>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2175"/>
    <w:bookmarkStart w:name="z2257" w:id="2176"/>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176"/>
    <w:bookmarkStart w:name="z2258" w:id="2177"/>
    <w:p>
      <w:pPr>
        <w:spacing w:after="0"/>
        <w:ind w:left="0"/>
        <w:jc w:val="both"/>
      </w:pPr>
      <w:r>
        <w:rPr>
          <w:rFonts w:ascii="Times New Roman"/>
          <w:b w:val="false"/>
          <w:i w:val="false"/>
          <w:color w:val="000000"/>
          <w:sz w:val="28"/>
        </w:rPr>
        <w:t>
      8.6. Договор может быть расторгнут на любом этапе в случае:</w:t>
      </w:r>
    </w:p>
    <w:bookmarkEnd w:id="2177"/>
    <w:bookmarkStart w:name="z2259" w:id="2178"/>
    <w:p>
      <w:pPr>
        <w:spacing w:after="0"/>
        <w:ind w:left="0"/>
        <w:jc w:val="both"/>
      </w:pPr>
      <w:r>
        <w:rPr>
          <w:rFonts w:ascii="Times New Roman"/>
          <w:b w:val="false"/>
          <w:i w:val="false"/>
          <w:color w:val="000000"/>
          <w:sz w:val="28"/>
        </w:rPr>
        <w:t>
      1) выявления нарушения ограничений, предусмотренных статьей 6 Закона в отношении закупки на основании которой заключен данный Договор;</w:t>
      </w:r>
    </w:p>
    <w:bookmarkEnd w:id="2178"/>
    <w:bookmarkStart w:name="z2260" w:id="2179"/>
    <w:p>
      <w:pPr>
        <w:spacing w:after="0"/>
        <w:ind w:left="0"/>
        <w:jc w:val="both"/>
      </w:pPr>
      <w:r>
        <w:rPr>
          <w:rFonts w:ascii="Times New Roman"/>
          <w:b w:val="false"/>
          <w:i w:val="false"/>
          <w:color w:val="000000"/>
          <w:sz w:val="28"/>
        </w:rPr>
        <w:t xml:space="preserve">
      2) оказания организатором государственных закупок содействия Поставщику,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2179"/>
    <w:bookmarkStart w:name="z2261" w:id="2180"/>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w:t>
      </w:r>
    </w:p>
    <w:bookmarkEnd w:id="2180"/>
    <w:bookmarkStart w:name="z2262" w:id="2181"/>
    <w:p>
      <w:pPr>
        <w:spacing w:after="0"/>
        <w:ind w:left="0"/>
        <w:jc w:val="both"/>
      </w:pPr>
      <w:r>
        <w:rPr>
          <w:rFonts w:ascii="Times New Roman"/>
          <w:b w:val="false"/>
          <w:i w:val="false"/>
          <w:color w:val="000000"/>
          <w:sz w:val="28"/>
        </w:rPr>
        <w:t>
      9. Уведомление</w:t>
      </w:r>
    </w:p>
    <w:bookmarkEnd w:id="2181"/>
    <w:bookmarkStart w:name="z2263" w:id="2182"/>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182"/>
    <w:bookmarkStart w:name="z2264" w:id="2183"/>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183"/>
    <w:bookmarkStart w:name="z2265" w:id="2184"/>
    <w:p>
      <w:pPr>
        <w:spacing w:after="0"/>
        <w:ind w:left="0"/>
        <w:jc w:val="both"/>
      </w:pPr>
      <w:r>
        <w:rPr>
          <w:rFonts w:ascii="Times New Roman"/>
          <w:b w:val="false"/>
          <w:i w:val="false"/>
          <w:color w:val="000000"/>
          <w:sz w:val="28"/>
        </w:rPr>
        <w:t>
      10. Форс-мажор</w:t>
      </w:r>
    </w:p>
    <w:bookmarkEnd w:id="2184"/>
    <w:bookmarkStart w:name="z2266" w:id="2185"/>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2185"/>
    <w:bookmarkStart w:name="z2267" w:id="2186"/>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186"/>
    <w:bookmarkStart w:name="z2268" w:id="2187"/>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187"/>
    <w:bookmarkStart w:name="z2269" w:id="2188"/>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188"/>
    <w:bookmarkStart w:name="z2270" w:id="2189"/>
    <w:p>
      <w:pPr>
        <w:spacing w:after="0"/>
        <w:ind w:left="0"/>
        <w:jc w:val="both"/>
      </w:pPr>
      <w:r>
        <w:rPr>
          <w:rFonts w:ascii="Times New Roman"/>
          <w:b w:val="false"/>
          <w:i w:val="false"/>
          <w:color w:val="000000"/>
          <w:sz w:val="28"/>
        </w:rPr>
        <w:t>
      11. Решение спорных вопросов</w:t>
      </w:r>
    </w:p>
    <w:bookmarkEnd w:id="2189"/>
    <w:bookmarkStart w:name="z2271" w:id="2190"/>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190"/>
    <w:bookmarkStart w:name="z2272" w:id="2191"/>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191"/>
    <w:bookmarkStart w:name="z2273" w:id="2192"/>
    <w:p>
      <w:pPr>
        <w:spacing w:after="0"/>
        <w:ind w:left="0"/>
        <w:jc w:val="both"/>
      </w:pPr>
      <w:r>
        <w:rPr>
          <w:rFonts w:ascii="Times New Roman"/>
          <w:b w:val="false"/>
          <w:i w:val="false"/>
          <w:color w:val="000000"/>
          <w:sz w:val="28"/>
        </w:rPr>
        <w:t>
      12. Прочие условия</w:t>
      </w:r>
    </w:p>
    <w:bookmarkEnd w:id="2192"/>
    <w:bookmarkStart w:name="z2274" w:id="2193"/>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2193"/>
    <w:bookmarkStart w:name="z2275" w:id="2194"/>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2194"/>
    <w:bookmarkStart w:name="z2276" w:id="2195"/>
    <w:p>
      <w:pPr>
        <w:spacing w:after="0"/>
        <w:ind w:left="0"/>
        <w:jc w:val="both"/>
      </w:pPr>
      <w:r>
        <w:rPr>
          <w:rFonts w:ascii="Times New Roman"/>
          <w:b w:val="false"/>
          <w:i w:val="false"/>
          <w:color w:val="000000"/>
          <w:sz w:val="28"/>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пункте 2 </w:t>
      </w:r>
      <w:r>
        <w:rPr>
          <w:rFonts w:ascii="Times New Roman"/>
          <w:b w:val="false"/>
          <w:i w:val="false"/>
          <w:color w:val="000000"/>
          <w:sz w:val="28"/>
        </w:rPr>
        <w:t>статьи 45</w:t>
      </w:r>
      <w:r>
        <w:rPr>
          <w:rFonts w:ascii="Times New Roman"/>
          <w:b w:val="false"/>
          <w:i w:val="false"/>
          <w:color w:val="000000"/>
          <w:sz w:val="28"/>
        </w:rPr>
        <w:t xml:space="preserve"> Закона.</w:t>
      </w:r>
    </w:p>
    <w:bookmarkEnd w:id="2195"/>
    <w:bookmarkStart w:name="z2277" w:id="2196"/>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2196"/>
    <w:bookmarkStart w:name="z2278" w:id="2197"/>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2197"/>
    <w:bookmarkStart w:name="z2279" w:id="2198"/>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2198"/>
    <w:bookmarkStart w:name="z2280" w:id="2199"/>
    <w:p>
      <w:pPr>
        <w:spacing w:after="0"/>
        <w:ind w:left="0"/>
        <w:jc w:val="both"/>
      </w:pPr>
      <w:r>
        <w:rPr>
          <w:rFonts w:ascii="Times New Roman"/>
          <w:b w:val="false"/>
          <w:i w:val="false"/>
          <w:color w:val="000000"/>
          <w:sz w:val="28"/>
        </w:rPr>
        <w:t>
      &lt;№. Новый пункт&gt;*</w:t>
      </w:r>
    </w:p>
    <w:bookmarkEnd w:id="2199"/>
    <w:bookmarkStart w:name="z2281" w:id="2200"/>
    <w:p>
      <w:pPr>
        <w:spacing w:after="0"/>
        <w:ind w:left="0"/>
        <w:jc w:val="both"/>
      </w:pPr>
      <w:r>
        <w:rPr>
          <w:rFonts w:ascii="Times New Roman"/>
          <w:b w:val="false"/>
          <w:i w:val="false"/>
          <w:color w:val="000000"/>
          <w:sz w:val="28"/>
        </w:rPr>
        <w:t>
      Примечание:</w:t>
      </w:r>
    </w:p>
    <w:bookmarkEnd w:id="2200"/>
    <w:bookmarkStart w:name="z2282" w:id="2201"/>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выполнению обязательств, не предусмотренных законодательством Республики Казахстан.</w:t>
      </w:r>
    </w:p>
    <w:bookmarkEnd w:id="2201"/>
    <w:bookmarkStart w:name="z2283" w:id="2202"/>
    <w:p>
      <w:pPr>
        <w:spacing w:after="0"/>
        <w:ind w:left="0"/>
        <w:jc w:val="both"/>
      </w:pPr>
      <w:r>
        <w:rPr>
          <w:rFonts w:ascii="Times New Roman"/>
          <w:b w:val="false"/>
          <w:i w:val="false"/>
          <w:color w:val="000000"/>
          <w:sz w:val="28"/>
        </w:rPr>
        <w:t>
      13. Реквизиты Сторон</w:t>
      </w:r>
    </w:p>
    <w:bookmarkEnd w:id="22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 при заключении поставщиком договора финансирования под 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284" w:id="2203"/>
      <w:r>
        <w:rPr>
          <w:rFonts w:ascii="Times New Roman"/>
          <w:b w:val="false"/>
          <w:i w:val="false"/>
          <w:color w:val="000000"/>
          <w:sz w:val="28"/>
        </w:rPr>
        <w:t>
      Расшифровка аббревиатур:</w:t>
      </w:r>
    </w:p>
    <w:bookmarkEnd w:id="220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86" w:id="2204"/>
    <w:p>
      <w:pPr>
        <w:spacing w:after="0"/>
        <w:ind w:left="0"/>
        <w:jc w:val="left"/>
      </w:pPr>
      <w:r>
        <w:rPr>
          <w:rFonts w:ascii="Times New Roman"/>
          <w:b/>
          <w:i w:val="false"/>
          <w:color w:val="000000"/>
        </w:rPr>
        <w:t xml:space="preserve"> Протокол вскрытия по государственным закупкам жилища (номер и дата)</w:t>
      </w:r>
    </w:p>
    <w:bookmarkEnd w:id="2204"/>
    <w:p>
      <w:pPr>
        <w:spacing w:after="0"/>
        <w:ind w:left="0"/>
        <w:jc w:val="both"/>
      </w:pPr>
      <w:bookmarkStart w:name="z2287" w:id="2205"/>
      <w:r>
        <w:rPr>
          <w:rFonts w:ascii="Times New Roman"/>
          <w:b w:val="false"/>
          <w:i w:val="false"/>
          <w:color w:val="000000"/>
          <w:sz w:val="28"/>
        </w:rPr>
        <w:t>
      № закупки __________________________________________________</w:t>
      </w:r>
    </w:p>
    <w:bookmarkEnd w:id="2205"/>
    <w:p>
      <w:pPr>
        <w:spacing w:after="0"/>
        <w:ind w:left="0"/>
        <w:jc w:val="both"/>
      </w:pPr>
      <w:r>
        <w:rPr>
          <w:rFonts w:ascii="Times New Roman"/>
          <w:b w:val="false"/>
          <w:i w:val="false"/>
          <w:color w:val="000000"/>
          <w:sz w:val="28"/>
        </w:rPr>
        <w:t>Название закупки____________________________________________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Заявки на участие в государственных закупках жилища представлены следующими потенциальными поставщиками: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2206"/>
    <w:p>
      <w:pPr>
        <w:spacing w:after="0"/>
        <w:ind w:left="0"/>
        <w:jc w:val="both"/>
      </w:pPr>
      <w:r>
        <w:rPr>
          <w:rFonts w:ascii="Times New Roman"/>
          <w:b w:val="false"/>
          <w:i w:val="false"/>
          <w:color w:val="000000"/>
          <w:sz w:val="28"/>
        </w:rPr>
        <w:t>
      Информация о наличии (отсутствии) документов, предусмотренных в объявлении:</w:t>
      </w:r>
    </w:p>
    <w:bookmarkEnd w:id="2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9" w:id="2207"/>
      <w:r>
        <w:rPr>
          <w:rFonts w:ascii="Times New Roman"/>
          <w:b w:val="false"/>
          <w:i w:val="false"/>
          <w:color w:val="000000"/>
          <w:sz w:val="28"/>
        </w:rPr>
        <w:t>
      Расшифровка аббревиатур:</w:t>
      </w:r>
    </w:p>
    <w:bookmarkEnd w:id="2207"/>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91" w:id="2208"/>
    <w:p>
      <w:pPr>
        <w:spacing w:after="0"/>
        <w:ind w:left="0"/>
        <w:jc w:val="left"/>
      </w:pPr>
      <w:r>
        <w:rPr>
          <w:rFonts w:ascii="Times New Roman"/>
          <w:b/>
          <w:i w:val="false"/>
          <w:color w:val="000000"/>
        </w:rPr>
        <w:t xml:space="preserve"> Протокол предварительного допуска к участию в государственных закупках жилища</w:t>
      </w:r>
      <w:r>
        <w:br/>
      </w:r>
      <w:r>
        <w:rPr>
          <w:rFonts w:ascii="Times New Roman"/>
          <w:b/>
          <w:i w:val="false"/>
          <w:color w:val="000000"/>
        </w:rPr>
        <w:t>(номер закупок) (формируется на каждый лот в отдельности)</w:t>
      </w:r>
      <w:r>
        <w:br/>
      </w:r>
      <w:r>
        <w:rPr>
          <w:rFonts w:ascii="Times New Roman"/>
          <w:b/>
          <w:i w:val="false"/>
          <w:color w:val="000000"/>
        </w:rPr>
        <w:t>Дата и время</w:t>
      </w:r>
    </w:p>
    <w:bookmarkEnd w:id="2208"/>
    <w:p>
      <w:pPr>
        <w:spacing w:after="0"/>
        <w:ind w:left="0"/>
        <w:jc w:val="both"/>
      </w:pPr>
      <w:bookmarkStart w:name="z2292" w:id="2209"/>
      <w:r>
        <w:rPr>
          <w:rFonts w:ascii="Times New Roman"/>
          <w:b w:val="false"/>
          <w:i w:val="false"/>
          <w:color w:val="000000"/>
          <w:sz w:val="28"/>
        </w:rPr>
        <w:t>
      Заказчик ______________________________________________________</w:t>
      </w:r>
    </w:p>
    <w:bookmarkEnd w:id="2209"/>
    <w:p>
      <w:pPr>
        <w:spacing w:after="0"/>
        <w:ind w:left="0"/>
        <w:jc w:val="both"/>
      </w:pPr>
      <w:r>
        <w:rPr>
          <w:rFonts w:ascii="Times New Roman"/>
          <w:b w:val="false"/>
          <w:i w:val="false"/>
          <w:color w:val="000000"/>
          <w:sz w:val="28"/>
        </w:rPr>
        <w:t>№ закупок ____________________________________________________</w:t>
      </w:r>
    </w:p>
    <w:p>
      <w:pPr>
        <w:spacing w:after="0"/>
        <w:ind w:left="0"/>
        <w:jc w:val="both"/>
      </w:pPr>
      <w:r>
        <w:rPr>
          <w:rFonts w:ascii="Times New Roman"/>
          <w:b w:val="false"/>
          <w:i w:val="false"/>
          <w:color w:val="000000"/>
          <w:sz w:val="28"/>
        </w:rPr>
        <w:t>Наименование закупок 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w:t>
      </w:r>
    </w:p>
    <w:p>
      <w:pPr>
        <w:spacing w:after="0"/>
        <w:ind w:left="0"/>
        <w:jc w:val="both"/>
      </w:pPr>
      <w:r>
        <w:rPr>
          <w:rFonts w:ascii="Times New Roman"/>
          <w:b w:val="false"/>
          <w:i w:val="false"/>
          <w:color w:val="000000"/>
          <w:sz w:val="28"/>
        </w:rPr>
        <w:t>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3" w:id="2210"/>
      <w:r>
        <w:rPr>
          <w:rFonts w:ascii="Times New Roman"/>
          <w:b w:val="false"/>
          <w:i w:val="false"/>
          <w:color w:val="000000"/>
          <w:sz w:val="28"/>
        </w:rPr>
        <w:t>
      № лота _________________________________________________________</w:t>
      </w:r>
    </w:p>
    <w:bookmarkEnd w:id="2210"/>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закупках (лоте) (</w:t>
      </w:r>
      <w:r>
        <w:rPr>
          <w:rFonts w:ascii="Times New Roman"/>
          <w:b w:val="false"/>
          <w:i/>
          <w:color w:val="000000"/>
          <w:sz w:val="28"/>
        </w:rPr>
        <w:t>по хронологии</w:t>
      </w:r>
      <w:r>
        <w:rPr>
          <w:rFonts w:ascii="Times New Roman"/>
          <w:b w:val="false"/>
          <w:i w:val="false"/>
          <w:color w:val="000000"/>
          <w:sz w:val="28"/>
        </w:rPr>
        <w:t>):</w:t>
      </w:r>
    </w:p>
    <w:p>
      <w:pPr>
        <w:spacing w:after="0"/>
        <w:ind w:left="0"/>
        <w:jc w:val="both"/>
      </w:pPr>
      <w:r>
        <w:rPr>
          <w:rFonts w:ascii="Times New Roman"/>
          <w:b w:val="false"/>
          <w:i w:val="false"/>
          <w:color w:val="000000"/>
          <w:sz w:val="28"/>
        </w:rPr>
        <w:t>(</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4" w:id="2211"/>
    <w:p>
      <w:pPr>
        <w:spacing w:after="0"/>
        <w:ind w:left="0"/>
        <w:jc w:val="both"/>
      </w:pPr>
      <w:r>
        <w:rPr>
          <w:rFonts w:ascii="Times New Roman"/>
          <w:b w:val="false"/>
          <w:i w:val="false"/>
          <w:color w:val="000000"/>
          <w:sz w:val="28"/>
        </w:rPr>
        <w:t>
      Результаты предварительного допуска:</w:t>
      </w:r>
    </w:p>
    <w:bookmarkEnd w:id="2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 (перечень потенциальных поставщиков), их ИИН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требованиям, указанном в объявлении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требованиями, указанными в объявлении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5" w:id="2212"/>
    <w:p>
      <w:pPr>
        <w:spacing w:after="0"/>
        <w:ind w:left="0"/>
        <w:jc w:val="both"/>
      </w:pPr>
      <w:r>
        <w:rPr>
          <w:rFonts w:ascii="Times New Roman"/>
          <w:b w:val="false"/>
          <w:i w:val="false"/>
          <w:color w:val="000000"/>
          <w:sz w:val="28"/>
        </w:rPr>
        <w:t>
      Отклоненные заявки на участие в закупках жилища: (количество заявок):</w:t>
      </w:r>
    </w:p>
    <w:bookmarkEnd w:id="2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6" w:id="2213"/>
    <w:p>
      <w:pPr>
        <w:spacing w:after="0"/>
        <w:ind w:left="0"/>
        <w:jc w:val="both"/>
      </w:pPr>
      <w:r>
        <w:rPr>
          <w:rFonts w:ascii="Times New Roman"/>
          <w:b w:val="false"/>
          <w:i w:val="false"/>
          <w:color w:val="000000"/>
          <w:sz w:val="28"/>
        </w:rPr>
        <w:t>
      Заявки на участие в закупках жилища, соответствующие требованиям и требованиям, указанным в объявлении: (количество заявок)</w:t>
      </w:r>
    </w:p>
    <w:bookmarkEnd w:id="2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7" w:id="2214"/>
      <w:r>
        <w:rPr>
          <w:rFonts w:ascii="Times New Roman"/>
          <w:b w:val="false"/>
          <w:i w:val="false"/>
          <w:color w:val="000000"/>
          <w:sz w:val="28"/>
        </w:rPr>
        <w:t>
      Окончательная дата и время представления заявок на участие в закупках жилища, приведенных потенциальными поставщиками в соответствие с требованиями, указанными в объявлении: не позднее 3-х рабочих дней с момента размещения данного протокола на веб-портале.</w:t>
      </w:r>
    </w:p>
    <w:bookmarkEnd w:id="221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99" w:id="2215"/>
    <w:p>
      <w:pPr>
        <w:spacing w:after="0"/>
        <w:ind w:left="0"/>
        <w:jc w:val="left"/>
      </w:pPr>
      <w:r>
        <w:rPr>
          <w:rFonts w:ascii="Times New Roman"/>
          <w:b/>
          <w:i w:val="false"/>
          <w:color w:val="000000"/>
        </w:rPr>
        <w:t xml:space="preserve"> Протокол об итогах по государственным закупкам жилища (номер и дата)</w:t>
      </w:r>
    </w:p>
    <w:bookmarkEnd w:id="2215"/>
    <w:p>
      <w:pPr>
        <w:spacing w:after="0"/>
        <w:ind w:left="0"/>
        <w:jc w:val="both"/>
      </w:pPr>
      <w:bookmarkStart w:name="z2300" w:id="2216"/>
      <w:r>
        <w:rPr>
          <w:rFonts w:ascii="Times New Roman"/>
          <w:b w:val="false"/>
          <w:i w:val="false"/>
          <w:color w:val="000000"/>
          <w:sz w:val="28"/>
        </w:rPr>
        <w:t>
      № закупки _________________________________________________</w:t>
      </w:r>
    </w:p>
    <w:bookmarkEnd w:id="2216"/>
    <w:p>
      <w:pPr>
        <w:spacing w:after="0"/>
        <w:ind w:left="0"/>
        <w:jc w:val="both"/>
      </w:pPr>
      <w:r>
        <w:rPr>
          <w:rFonts w:ascii="Times New Roman"/>
          <w:b w:val="false"/>
          <w:i w:val="false"/>
          <w:color w:val="000000"/>
          <w:sz w:val="28"/>
        </w:rPr>
        <w:t>Название закупки___________________________________________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Сумма, выделенная для закупки, тенге __________________________</w:t>
      </w:r>
    </w:p>
    <w:p>
      <w:pPr>
        <w:spacing w:after="0"/>
        <w:ind w:left="0"/>
        <w:jc w:val="both"/>
      </w:pPr>
      <w:r>
        <w:rPr>
          <w:rFonts w:ascii="Times New Roman"/>
          <w:b w:val="false"/>
          <w:i w:val="false"/>
          <w:color w:val="000000"/>
          <w:sz w:val="28"/>
        </w:rPr>
        <w:t>Информация о представленных заявках: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1" w:id="2217"/>
    <w:p>
      <w:pPr>
        <w:spacing w:after="0"/>
        <w:ind w:left="0"/>
        <w:jc w:val="both"/>
      </w:pPr>
      <w:r>
        <w:rPr>
          <w:rFonts w:ascii="Times New Roman"/>
          <w:b w:val="false"/>
          <w:i w:val="false"/>
          <w:color w:val="000000"/>
          <w:sz w:val="28"/>
        </w:rPr>
        <w:t>
      Результаты рассмотрения заявок:</w:t>
      </w:r>
    </w:p>
    <w:bookmarkEnd w:id="2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(допущен/не допущен)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соответствия требованиям, предусмотренным в объявлении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2" w:id="2218"/>
    <w:p>
      <w:pPr>
        <w:spacing w:after="0"/>
        <w:ind w:left="0"/>
        <w:jc w:val="both"/>
      </w:pPr>
      <w:r>
        <w:rPr>
          <w:rFonts w:ascii="Times New Roman"/>
          <w:b w:val="false"/>
          <w:i w:val="false"/>
          <w:color w:val="000000"/>
          <w:sz w:val="28"/>
        </w:rPr>
        <w:t>
      Сведения о ценовых предложениях допущенных участников:</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снижения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3" w:id="2219"/>
      <w:r>
        <w:rPr>
          <w:rFonts w:ascii="Times New Roman"/>
          <w:b w:val="false"/>
          <w:i w:val="false"/>
          <w:color w:val="000000"/>
          <w:sz w:val="28"/>
        </w:rPr>
        <w:t>
      Победитель по лоту №___ закупки: {наименование поставщика победителя}.</w:t>
      </w:r>
    </w:p>
    <w:bookmarkEnd w:id="2219"/>
    <w:p>
      <w:pPr>
        <w:spacing w:after="0"/>
        <w:ind w:left="0"/>
        <w:jc w:val="both"/>
      </w:pPr>
      <w:r>
        <w:rPr>
          <w:rFonts w:ascii="Times New Roman"/>
          <w:b w:val="false"/>
          <w:i w:val="false"/>
          <w:color w:val="000000"/>
          <w:sz w:val="28"/>
        </w:rPr>
        <w:t xml:space="preserve">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 представленных заявок",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13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305" w:id="2220"/>
    <w:p>
      <w:pPr>
        <w:spacing w:after="0"/>
        <w:ind w:left="0"/>
        <w:jc w:val="left"/>
      </w:pPr>
      <w:r>
        <w:rPr>
          <w:rFonts w:ascii="Times New Roman"/>
          <w:b/>
          <w:i w:val="false"/>
          <w:color w:val="000000"/>
        </w:rPr>
        <w:t xml:space="preserve"> Приглашение на участие в государственных закупках способом из одного источника</w:t>
      </w:r>
    </w:p>
    <w:bookmarkEnd w:id="2220"/>
    <w:bookmarkStart w:name="z2306" w:id="2221"/>
    <w:p>
      <w:pPr>
        <w:spacing w:after="0"/>
        <w:ind w:left="0"/>
        <w:jc w:val="both"/>
      </w:pPr>
      <w:r>
        <w:rPr>
          <w:rFonts w:ascii="Times New Roman"/>
          <w:b w:val="false"/>
          <w:i w:val="false"/>
          <w:color w:val="000000"/>
          <w:sz w:val="28"/>
        </w:rPr>
        <w:t>
      Уважаемый участник (наименование потенциального поставщика)!</w:t>
      </w:r>
    </w:p>
    <w:bookmarkEnd w:id="2221"/>
    <w:bookmarkStart w:name="z2307" w:id="2222"/>
    <w:p>
      <w:pPr>
        <w:spacing w:after="0"/>
        <w:ind w:left="0"/>
        <w:jc w:val="both"/>
      </w:pPr>
      <w:r>
        <w:rPr>
          <w:rFonts w:ascii="Times New Roman"/>
          <w:b w:val="false"/>
          <w:i w:val="false"/>
          <w:color w:val="000000"/>
          <w:sz w:val="28"/>
        </w:rPr>
        <w:t xml:space="preserve">
      Вы приглашены на участие в государственной закупке (№ приглашения, наименование приглашения) способом из одного источника посредством веб-портала. </w:t>
      </w:r>
    </w:p>
    <w:bookmarkEnd w:id="2222"/>
    <w:bookmarkStart w:name="z2308" w:id="2223"/>
    <w:p>
      <w:pPr>
        <w:spacing w:after="0"/>
        <w:ind w:left="0"/>
        <w:jc w:val="both"/>
      </w:pPr>
      <w:r>
        <w:rPr>
          <w:rFonts w:ascii="Times New Roman"/>
          <w:b w:val="false"/>
          <w:i w:val="false"/>
          <w:color w:val="000000"/>
          <w:sz w:val="28"/>
        </w:rPr>
        <w:t>
      Для просмотра приглашения пройдите по ссылке (ссылка на приглашение).</w:t>
      </w:r>
    </w:p>
    <w:bookmarkEnd w:id="2223"/>
    <w:bookmarkStart w:name="z2309" w:id="2224"/>
    <w:p>
      <w:pPr>
        <w:spacing w:after="0"/>
        <w:ind w:left="0"/>
        <w:jc w:val="both"/>
      </w:pPr>
      <w:r>
        <w:rPr>
          <w:rFonts w:ascii="Times New Roman"/>
          <w:b w:val="false"/>
          <w:i w:val="false"/>
          <w:color w:val="000000"/>
          <w:sz w:val="28"/>
        </w:rPr>
        <w:t>
      Если указанная выше ссылка не открывается, скопируйте ее в буфер обмена, вставьте в адресную строку браузера и нажмите "Ввод".</w:t>
      </w:r>
    </w:p>
    <w:bookmarkEnd w:id="2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Приглашению на участие</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p>
        </w:tc>
      </w:tr>
    </w:tbl>
    <w:bookmarkStart w:name="z2311" w:id="2225"/>
    <w:p>
      <w:pPr>
        <w:spacing w:after="0"/>
        <w:ind w:left="0"/>
        <w:jc w:val="left"/>
      </w:pPr>
      <w:r>
        <w:rPr>
          <w:rFonts w:ascii="Times New Roman"/>
          <w:b/>
          <w:i w:val="false"/>
          <w:color w:val="000000"/>
        </w:rPr>
        <w:t xml:space="preserve"> Перечень государственных закупок (лотов) способом из одного источника посредством</w:t>
      </w:r>
      <w:r>
        <w:br/>
      </w:r>
      <w:r>
        <w:rPr>
          <w:rFonts w:ascii="Times New Roman"/>
          <w:b/>
          <w:i w:val="false"/>
          <w:color w:val="000000"/>
        </w:rPr>
        <w:t>веб-портала государственных закупок (формируется на основе утвержденного годового плана)</w:t>
      </w:r>
    </w:p>
    <w:bookmarkEnd w:id="2225"/>
    <w:p>
      <w:pPr>
        <w:spacing w:after="0"/>
        <w:ind w:left="0"/>
        <w:jc w:val="both"/>
      </w:pPr>
      <w:bookmarkStart w:name="z2312" w:id="2226"/>
      <w:r>
        <w:rPr>
          <w:rFonts w:ascii="Times New Roman"/>
          <w:b w:val="false"/>
          <w:i w:val="false"/>
          <w:color w:val="000000"/>
          <w:sz w:val="28"/>
        </w:rPr>
        <w:t>
      № приглашения ________________________________</w:t>
      </w:r>
    </w:p>
    <w:bookmarkEnd w:id="2226"/>
    <w:p>
      <w:pPr>
        <w:spacing w:after="0"/>
        <w:ind w:left="0"/>
        <w:jc w:val="both"/>
      </w:pPr>
      <w:r>
        <w:rPr>
          <w:rFonts w:ascii="Times New Roman"/>
          <w:b w:val="false"/>
          <w:i w:val="false"/>
          <w:color w:val="000000"/>
          <w:sz w:val="28"/>
        </w:rPr>
        <w:t>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13" w:id="2227"/>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315" w:id="2228"/>
    <w:p>
      <w:pPr>
        <w:spacing w:after="0"/>
        <w:ind w:left="0"/>
        <w:jc w:val="left"/>
      </w:pPr>
      <w:r>
        <w:rPr>
          <w:rFonts w:ascii="Times New Roman"/>
          <w:b/>
          <w:i w:val="false"/>
          <w:color w:val="000000"/>
        </w:rPr>
        <w:t xml:space="preserve"> Соглашение об участии в государственных закупках способом из одного источника посредством веб-портала государственных закупок</w:t>
      </w:r>
    </w:p>
    <w:bookmarkEnd w:id="2228"/>
    <w:bookmarkStart w:name="z2316" w:id="2229"/>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из одного источника посредством веб-портала государственных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229"/>
    <w:bookmarkStart w:name="z2317" w:id="2230"/>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w:t>
      </w:r>
    </w:p>
    <w:bookmarkEnd w:id="2230"/>
    <w:bookmarkStart w:name="z2318" w:id="2231"/>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 и выражаем согласие на раскрытие информации, связанной с исполнением договора о государственных закупках (накладная на отпуск запасов в сторону, акты на поставку товара, выполнения работ и оказания услуг).</w:t>
      </w:r>
    </w:p>
    <w:bookmarkEnd w:id="2231"/>
    <w:bookmarkStart w:name="z2319" w:id="2232"/>
    <w:p>
      <w:pPr>
        <w:spacing w:after="0"/>
        <w:ind w:left="0"/>
        <w:jc w:val="both"/>
      </w:pPr>
      <w:r>
        <w:rPr>
          <w:rFonts w:ascii="Times New Roman"/>
          <w:b w:val="false"/>
          <w:i w:val="false"/>
          <w:color w:val="000000"/>
          <w:sz w:val="28"/>
        </w:rPr>
        <w:t xml:space="preserve">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 </w:t>
      </w:r>
    </w:p>
    <w:bookmarkEnd w:id="2232"/>
    <w:bookmarkStart w:name="z2320" w:id="2233"/>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участии</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r>
              <w:br/>
            </w:r>
            <w:r>
              <w:rPr>
                <w:rFonts w:ascii="Times New Roman"/>
                <w:b w:val="false"/>
                <w:i w:val="false"/>
                <w:color w:val="000000"/>
                <w:sz w:val="20"/>
              </w:rPr>
              <w:t>посредством веб-портала</w:t>
            </w:r>
            <w:r>
              <w:br/>
            </w:r>
            <w:r>
              <w:rPr>
                <w:rFonts w:ascii="Times New Roman"/>
                <w:b w:val="false"/>
                <w:i w:val="false"/>
                <w:color w:val="000000"/>
                <w:sz w:val="20"/>
              </w:rPr>
              <w:t>государственных закупок</w:t>
            </w:r>
          </w:p>
        </w:tc>
      </w:tr>
    </w:tbl>
    <w:bookmarkStart w:name="z2322" w:id="2234"/>
    <w:p>
      <w:pPr>
        <w:spacing w:after="0"/>
        <w:ind w:left="0"/>
        <w:jc w:val="left"/>
      </w:pPr>
      <w:r>
        <w:rPr>
          <w:rFonts w:ascii="Times New Roman"/>
          <w:b/>
          <w:i w:val="false"/>
          <w:color w:val="000000"/>
        </w:rPr>
        <w:t xml:space="preserve"> Ценовое предложение потенциального поставщика по государственным закупкам</w:t>
      </w:r>
      <w:r>
        <w:br/>
      </w:r>
      <w:r>
        <w:rPr>
          <w:rFonts w:ascii="Times New Roman"/>
          <w:b/>
          <w:i w:val="false"/>
          <w:color w:val="000000"/>
        </w:rPr>
        <w:t>способом из одного источника (заполняется отдельно на каждую государственную закупку (лот)</w:t>
      </w:r>
    </w:p>
    <w:bookmarkEnd w:id="2234"/>
    <w:p>
      <w:pPr>
        <w:spacing w:after="0"/>
        <w:ind w:left="0"/>
        <w:jc w:val="both"/>
      </w:pPr>
      <w:bookmarkStart w:name="z2323" w:id="2235"/>
      <w:r>
        <w:rPr>
          <w:rFonts w:ascii="Times New Roman"/>
          <w:b w:val="false"/>
          <w:i w:val="false"/>
          <w:color w:val="000000"/>
          <w:sz w:val="28"/>
        </w:rPr>
        <w:t>
      № приглашения __________________________________________</w:t>
      </w:r>
    </w:p>
    <w:bookmarkEnd w:id="2235"/>
    <w:p>
      <w:pPr>
        <w:spacing w:after="0"/>
        <w:ind w:left="0"/>
        <w:jc w:val="both"/>
      </w:pPr>
      <w:r>
        <w:rPr>
          <w:rFonts w:ascii="Times New Roman"/>
          <w:b w:val="false"/>
          <w:i w:val="false"/>
          <w:color w:val="000000"/>
          <w:sz w:val="28"/>
        </w:rPr>
        <w:t>Наименование приглашения _______________________________</w:t>
      </w:r>
    </w:p>
    <w:p>
      <w:pPr>
        <w:spacing w:after="0"/>
        <w:ind w:left="0"/>
        <w:jc w:val="both"/>
      </w:pPr>
      <w:r>
        <w:rPr>
          <w:rFonts w:ascii="Times New Roman"/>
          <w:b w:val="false"/>
          <w:i w:val="false"/>
          <w:color w:val="000000"/>
          <w:sz w:val="28"/>
        </w:rPr>
        <w:t>№ лота 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w:t>
      </w:r>
    </w:p>
    <w:p>
      <w:pPr>
        <w:spacing w:after="0"/>
        <w:ind w:left="0"/>
        <w:jc w:val="both"/>
      </w:pPr>
      <w:r>
        <w:rPr>
          <w:rFonts w:ascii="Times New Roman"/>
          <w:b w:val="false"/>
          <w:i w:val="false"/>
          <w:color w:val="000000"/>
          <w:sz w:val="28"/>
        </w:rPr>
        <w:t>БИН/ИИН/ИНН/УНП 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w:t>
      </w:r>
    </w:p>
    <w:p>
      <w:pPr>
        <w:spacing w:after="0"/>
        <w:ind w:left="0"/>
        <w:jc w:val="both"/>
      </w:pPr>
      <w:r>
        <w:rPr>
          <w:rFonts w:ascii="Times New Roman"/>
          <w:b w:val="false"/>
          <w:i w:val="false"/>
          <w:color w:val="000000"/>
          <w:sz w:val="28"/>
        </w:rPr>
        <w:t>Код КТРУ ______________________________________________</w:t>
      </w:r>
    </w:p>
    <w:p>
      <w:pPr>
        <w:spacing w:after="0"/>
        <w:ind w:left="0"/>
        <w:jc w:val="both"/>
      </w:pPr>
      <w:r>
        <w:rPr>
          <w:rFonts w:ascii="Times New Roman"/>
          <w:b w:val="false"/>
          <w:i w:val="false"/>
          <w:color w:val="000000"/>
          <w:sz w:val="28"/>
        </w:rPr>
        <w:t>Валюта ценового предложения ____________________________</w:t>
      </w:r>
    </w:p>
    <w:p>
      <w:pPr>
        <w:spacing w:after="0"/>
        <w:ind w:left="0"/>
        <w:jc w:val="both"/>
      </w:pPr>
      <w:r>
        <w:rPr>
          <w:rFonts w:ascii="Times New Roman"/>
          <w:b w:val="false"/>
          <w:i w:val="false"/>
          <w:color w:val="000000"/>
          <w:sz w:val="28"/>
        </w:rPr>
        <w:t>Код валюты ценового предложения ________________________</w:t>
      </w:r>
    </w:p>
    <w:p>
      <w:pPr>
        <w:spacing w:after="0"/>
        <w:ind w:left="0"/>
        <w:jc w:val="both"/>
      </w:pPr>
      <w:r>
        <w:rPr>
          <w:rFonts w:ascii="Times New Roman"/>
          <w:b w:val="false"/>
          <w:i w:val="false"/>
          <w:color w:val="000000"/>
          <w:sz w:val="28"/>
        </w:rPr>
        <w:t>Единица измерения ______________________________________</w:t>
      </w:r>
    </w:p>
    <w:p>
      <w:pPr>
        <w:spacing w:after="0"/>
        <w:ind w:left="0"/>
        <w:jc w:val="both"/>
      </w:pPr>
      <w:r>
        <w:rPr>
          <w:rFonts w:ascii="Times New Roman"/>
          <w:b w:val="false"/>
          <w:i w:val="false"/>
          <w:color w:val="000000"/>
          <w:sz w:val="28"/>
        </w:rPr>
        <w:t>Цена за единицу с учетом всех расходов ____________________</w:t>
      </w:r>
    </w:p>
    <w:p>
      <w:pPr>
        <w:spacing w:after="0"/>
        <w:ind w:left="0"/>
        <w:jc w:val="both"/>
      </w:pPr>
      <w:r>
        <w:rPr>
          <w:rFonts w:ascii="Times New Roman"/>
          <w:b w:val="false"/>
          <w:i w:val="false"/>
          <w:color w:val="000000"/>
          <w:sz w:val="28"/>
        </w:rPr>
        <w:t>Количество (объем) 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w:t>
      </w:r>
    </w:p>
    <w:p>
      <w:pPr>
        <w:spacing w:after="0"/>
        <w:ind w:left="0"/>
        <w:jc w:val="both"/>
      </w:pPr>
      <w:r>
        <w:rPr>
          <w:rFonts w:ascii="Times New Roman"/>
          <w:b w:val="false"/>
          <w:i w:val="false"/>
          <w:color w:val="000000"/>
          <w:sz w:val="28"/>
        </w:rPr>
        <w:t>Общая цена (количество * цена за единицу) _________________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___________________________________________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Код КТРУ – код Классификатора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325" w:id="2236"/>
    <w:p>
      <w:pPr>
        <w:spacing w:after="0"/>
        <w:ind w:left="0"/>
        <w:jc w:val="left"/>
      </w:pPr>
      <w:r>
        <w:rPr>
          <w:rFonts w:ascii="Times New Roman"/>
          <w:b/>
          <w:i w:val="false"/>
          <w:color w:val="000000"/>
        </w:rPr>
        <w:t xml:space="preserve"> Протокол об итогах государственных закупок способом из одного источника</w:t>
      </w:r>
      <w:r>
        <w:br/>
      </w:r>
      <w:r>
        <w:rPr>
          <w:rFonts w:ascii="Times New Roman"/>
          <w:b/>
          <w:i w:val="false"/>
          <w:color w:val="000000"/>
        </w:rPr>
        <w:t>по несостоявшимся закупкам (формируется на каждую государственную закупку (лот) отдельно))</w:t>
      </w:r>
    </w:p>
    <w:bookmarkEnd w:id="2236"/>
    <w:p>
      <w:pPr>
        <w:spacing w:after="0"/>
        <w:ind w:left="0"/>
        <w:jc w:val="both"/>
      </w:pPr>
      <w:bookmarkStart w:name="z2326" w:id="2237"/>
      <w:r>
        <w:rPr>
          <w:rFonts w:ascii="Times New Roman"/>
          <w:b w:val="false"/>
          <w:i w:val="false"/>
          <w:color w:val="000000"/>
          <w:sz w:val="28"/>
        </w:rPr>
        <w:t>
      № приглашения _______________________________________</w:t>
      </w:r>
    </w:p>
    <w:bookmarkEnd w:id="2237"/>
    <w:p>
      <w:pPr>
        <w:spacing w:after="0"/>
        <w:ind w:left="0"/>
        <w:jc w:val="both"/>
      </w:pPr>
      <w:r>
        <w:rPr>
          <w:rFonts w:ascii="Times New Roman"/>
          <w:b w:val="false"/>
          <w:i w:val="false"/>
          <w:color w:val="000000"/>
          <w:sz w:val="28"/>
        </w:rPr>
        <w:t>Наименование приглашения ____________________________</w:t>
      </w:r>
    </w:p>
    <w:p>
      <w:pPr>
        <w:spacing w:after="0"/>
        <w:ind w:left="0"/>
        <w:jc w:val="both"/>
      </w:pPr>
      <w:r>
        <w:rPr>
          <w:rFonts w:ascii="Times New Roman"/>
          <w:b w:val="false"/>
          <w:i w:val="false"/>
          <w:color w:val="000000"/>
          <w:sz w:val="28"/>
        </w:rPr>
        <w:t>№ лота ______________________________________________</w:t>
      </w:r>
    </w:p>
    <w:p>
      <w:pPr>
        <w:spacing w:after="0"/>
        <w:ind w:left="0"/>
        <w:jc w:val="both"/>
      </w:pPr>
      <w:r>
        <w:rPr>
          <w:rFonts w:ascii="Times New Roman"/>
          <w:b w:val="false"/>
          <w:i w:val="false"/>
          <w:color w:val="000000"/>
          <w:sz w:val="28"/>
        </w:rPr>
        <w:t>Наименование лота ___________________________________</w:t>
      </w:r>
    </w:p>
    <w:p>
      <w:pPr>
        <w:spacing w:after="0"/>
        <w:ind w:left="0"/>
        <w:jc w:val="both"/>
      </w:pPr>
      <w:r>
        <w:rPr>
          <w:rFonts w:ascii="Times New Roman"/>
          <w:b w:val="false"/>
          <w:i w:val="false"/>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2327" w:id="2238"/>
    <w:p>
      <w:pPr>
        <w:spacing w:after="0"/>
        <w:ind w:left="0"/>
        <w:jc w:val="both"/>
      </w:pPr>
      <w:r>
        <w:rPr>
          <w:rFonts w:ascii="Times New Roman"/>
          <w:b w:val="false"/>
          <w:i w:val="false"/>
          <w:color w:val="000000"/>
          <w:sz w:val="28"/>
        </w:rPr>
        <w:t>
      Закупаемые товары (работы, услуги):</w:t>
      </w:r>
    </w:p>
    <w:bookmarkEnd w:id="2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8" w:id="2239"/>
    <w:p>
      <w:pPr>
        <w:spacing w:after="0"/>
        <w:ind w:left="0"/>
        <w:jc w:val="both"/>
      </w:pPr>
      <w:r>
        <w:rPr>
          <w:rFonts w:ascii="Times New Roman"/>
          <w:b w:val="false"/>
          <w:i w:val="false"/>
          <w:color w:val="000000"/>
          <w:sz w:val="28"/>
        </w:rPr>
        <w:t>
      Информация о приглашенном потенциальном поставщике:</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9" w:id="2240"/>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0" w:id="2241"/>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 и требованиям конкурсной документации:</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представителя организатора,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справочником значений: соответствует/ несоответствует требованиям тех. спецификации; соответствует/ несоответствует квалификационным требованиям; соответствует/ несоответствует требованиям </w:t>
            </w:r>
            <w:r>
              <w:rPr>
                <w:rFonts w:ascii="Times New Roman"/>
                <w:b w:val="false"/>
                <w:i w:val="false"/>
                <w:color w:val="000000"/>
                <w:sz w:val="20"/>
              </w:rPr>
              <w:t>статьи 6</w:t>
            </w:r>
            <w:r>
              <w:rPr>
                <w:rFonts w:ascii="Times New Roman"/>
                <w:b w:val="false"/>
                <w:i w:val="false"/>
                <w:color w:val="000000"/>
                <w:sz w:val="20"/>
              </w:rPr>
              <w:t xml:space="preserve">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тех.спецификации; квалификационным требованиям; требованиям </w:t>
            </w:r>
            <w:r>
              <w:rPr>
                <w:rFonts w:ascii="Times New Roman"/>
                <w:b w:val="false"/>
                <w:i w:val="false"/>
                <w:color w:val="000000"/>
                <w:sz w:val="20"/>
              </w:rPr>
              <w:t>статьи 6</w:t>
            </w:r>
            <w:r>
              <w:rPr>
                <w:rFonts w:ascii="Times New Roman"/>
                <w:b w:val="false"/>
                <w:i w:val="false"/>
                <w:color w:val="000000"/>
                <w:sz w:val="20"/>
              </w:rPr>
              <w:t xml:space="preserve"> Закона)</w:t>
            </w:r>
          </w:p>
        </w:tc>
      </w:tr>
    </w:tbl>
    <w:p>
      <w:pPr>
        <w:spacing w:after="0"/>
        <w:ind w:left="0"/>
        <w:jc w:val="both"/>
      </w:pPr>
      <w:bookmarkStart w:name="z2331" w:id="2242"/>
      <w:r>
        <w:rPr>
          <w:rFonts w:ascii="Times New Roman"/>
          <w:b w:val="false"/>
          <w:i w:val="false"/>
          <w:color w:val="000000"/>
          <w:sz w:val="28"/>
        </w:rPr>
        <w:t>
      Решено заключить договор о государственных закупках способом "Из одного источника по несостоявшимся закупкам" с приглашенным потенциальным поставщиком (наименование потенциального поставщика).</w:t>
      </w:r>
    </w:p>
    <w:bookmarkEnd w:id="2242"/>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не соответствует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13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333" w:id="2243"/>
    <w:p>
      <w:pPr>
        <w:spacing w:after="0"/>
        <w:ind w:left="0"/>
        <w:jc w:val="left"/>
      </w:pPr>
      <w:r>
        <w:rPr>
          <w:rFonts w:ascii="Times New Roman"/>
          <w:b/>
          <w:i w:val="false"/>
          <w:color w:val="000000"/>
        </w:rPr>
        <w:t xml:space="preserve"> Отчет о государственных закупках из одного источника путем прямого заключения договора о государственных закупках</w:t>
      </w:r>
    </w:p>
    <w:bookmarkEnd w:id="2243"/>
    <w:p>
      <w:pPr>
        <w:spacing w:after="0"/>
        <w:ind w:left="0"/>
        <w:jc w:val="both"/>
      </w:pPr>
      <w:bookmarkStart w:name="z2334" w:id="2244"/>
      <w:r>
        <w:rPr>
          <w:rFonts w:ascii="Times New Roman"/>
          <w:b w:val="false"/>
          <w:i w:val="false"/>
          <w:color w:val="000000"/>
          <w:sz w:val="28"/>
        </w:rPr>
        <w:t>
      № лота/идентификационный код закупки ______________________</w:t>
      </w:r>
    </w:p>
    <w:bookmarkEnd w:id="2244"/>
    <w:p>
      <w:pPr>
        <w:spacing w:after="0"/>
        <w:ind w:left="0"/>
        <w:jc w:val="both"/>
      </w:pPr>
      <w:r>
        <w:rPr>
          <w:rFonts w:ascii="Times New Roman"/>
          <w:b w:val="false"/>
          <w:i w:val="false"/>
          <w:color w:val="000000"/>
          <w:sz w:val="28"/>
        </w:rPr>
        <w:t>Наименование лота /закупки_________________________________</w:t>
      </w:r>
    </w:p>
    <w:p>
      <w:pPr>
        <w:spacing w:after="0"/>
        <w:ind w:left="0"/>
        <w:jc w:val="both"/>
      </w:pPr>
      <w:r>
        <w:rPr>
          <w:rFonts w:ascii="Times New Roman"/>
          <w:b w:val="false"/>
          <w:i w:val="false"/>
          <w:color w:val="000000"/>
          <w:sz w:val="28"/>
        </w:rPr>
        <w:t>Закупаемые товары (работы, услуги):</w:t>
      </w:r>
    </w:p>
    <w:p>
      <w:pPr>
        <w:spacing w:after="0"/>
        <w:ind w:left="0"/>
        <w:jc w:val="both"/>
      </w:pPr>
      <w:r>
        <w:rPr>
          <w:rFonts w:ascii="Times New Roman"/>
          <w:b w:val="false"/>
          <w:i w:val="false"/>
          <w:color w:val="000000"/>
          <w:sz w:val="28"/>
        </w:rPr>
        <w:t xml:space="preserve">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5" w:id="2245"/>
    <w:p>
      <w:pPr>
        <w:spacing w:after="0"/>
        <w:ind w:left="0"/>
        <w:jc w:val="both"/>
      </w:pPr>
      <w:r>
        <w:rPr>
          <w:rFonts w:ascii="Times New Roman"/>
          <w:b w:val="false"/>
          <w:i w:val="false"/>
          <w:color w:val="000000"/>
          <w:sz w:val="28"/>
        </w:rPr>
        <w:t xml:space="preserve">
      2. Обоснование причин невозможности осуществления государственных закупок иными способами, указанными в подпунктах 1), 2), 3), 5) и 6) пункта 1 </w:t>
      </w:r>
      <w:r>
        <w:rPr>
          <w:rFonts w:ascii="Times New Roman"/>
          <w:b w:val="false"/>
          <w:i w:val="false"/>
          <w:color w:val="000000"/>
          <w:sz w:val="28"/>
        </w:rPr>
        <w:t>статьи 13</w:t>
      </w:r>
      <w:r>
        <w:rPr>
          <w:rFonts w:ascii="Times New Roman"/>
          <w:b w:val="false"/>
          <w:i w:val="false"/>
          <w:color w:val="000000"/>
          <w:sz w:val="28"/>
        </w:rPr>
        <w:t xml:space="preserve"> Закона:</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6" w:id="2246"/>
    <w:p>
      <w:pPr>
        <w:spacing w:after="0"/>
        <w:ind w:left="0"/>
        <w:jc w:val="both"/>
      </w:pPr>
      <w:r>
        <w:rPr>
          <w:rFonts w:ascii="Times New Roman"/>
          <w:b w:val="false"/>
          <w:i w:val="false"/>
          <w:color w:val="000000"/>
          <w:sz w:val="28"/>
        </w:rPr>
        <w:t>
      3. Сведения о потенциальных поставщиках, которым направлены запросы о предоставлении коммерческого предложения*:</w:t>
      </w:r>
    </w:p>
    <w:bookmarkEnd w:id="2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исходящего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7" w:id="2247"/>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w:t>
      </w:r>
    </w:p>
    <w:bookmarkEnd w:id="2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8" w:id="2248"/>
    <w:p>
      <w:pPr>
        <w:spacing w:after="0"/>
        <w:ind w:left="0"/>
        <w:jc w:val="both"/>
      </w:pPr>
      <w:r>
        <w:rPr>
          <w:rFonts w:ascii="Times New Roman"/>
          <w:b w:val="false"/>
          <w:i w:val="false"/>
          <w:color w:val="000000"/>
          <w:sz w:val="28"/>
        </w:rPr>
        <w:t>
      5. Сведения о потенциальных поставщиках, которые представили коммерческое предложение по своей инициативе (прайс-листы и другие подтверждающие документы)*:</w:t>
      </w:r>
    </w:p>
    <w:bookmarkEnd w:id="2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9" w:id="2249"/>
    <w:p>
      <w:pPr>
        <w:spacing w:after="0"/>
        <w:ind w:left="0"/>
        <w:jc w:val="both"/>
      </w:pPr>
      <w:r>
        <w:rPr>
          <w:rFonts w:ascii="Times New Roman"/>
          <w:b w:val="false"/>
          <w:i w:val="false"/>
          <w:color w:val="000000"/>
          <w:sz w:val="28"/>
        </w:rPr>
        <w:t>
      6. Обоснование выбора поставщика и цены заключенного договора о государственных закупках, а также иные условия договора.</w:t>
      </w:r>
    </w:p>
    <w:bookmarkEnd w:id="2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(ИИН)/ИНН/ УНП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0" w:id="2250"/>
      <w:r>
        <w:rPr>
          <w:rFonts w:ascii="Times New Roman"/>
          <w:b w:val="false"/>
          <w:i w:val="false"/>
          <w:color w:val="000000"/>
          <w:sz w:val="28"/>
        </w:rPr>
        <w:t>
      * пункты 3, 4, 5 настоящего отчета отображаются в случаях, указанных в пункте 471 настоящих Правил.</w:t>
      </w:r>
    </w:p>
    <w:bookmarkEnd w:id="2250"/>
    <w:p>
      <w:pPr>
        <w:spacing w:after="0"/>
        <w:ind w:left="0"/>
        <w:jc w:val="both"/>
      </w:pPr>
      <w:r>
        <w:rPr>
          <w:rFonts w:ascii="Times New Roman"/>
          <w:b w:val="false"/>
          <w:i w:val="false"/>
          <w:color w:val="000000"/>
          <w:sz w:val="28"/>
        </w:rPr>
        <w:t>Ф.И.О. и должность представителя заказчика, Подпись</w:t>
      </w:r>
    </w:p>
    <w:p>
      <w:pPr>
        <w:spacing w:after="0"/>
        <w:ind w:left="0"/>
        <w:jc w:val="both"/>
      </w:pPr>
      <w:r>
        <w:rPr>
          <w:rFonts w:ascii="Times New Roman"/>
          <w:b w:val="false"/>
          <w:i w:val="false"/>
          <w:color w:val="000000"/>
          <w:sz w:val="28"/>
        </w:rPr>
        <w:t>принявшего решение об определении</w:t>
      </w:r>
    </w:p>
    <w:p>
      <w:pPr>
        <w:spacing w:after="0"/>
        <w:ind w:left="0"/>
        <w:jc w:val="both"/>
      </w:pPr>
      <w:r>
        <w:rPr>
          <w:rFonts w:ascii="Times New Roman"/>
          <w:b w:val="false"/>
          <w:i w:val="false"/>
          <w:color w:val="000000"/>
          <w:sz w:val="28"/>
        </w:rPr>
        <w:t>потенциального поставщика</w:t>
      </w:r>
    </w:p>
    <w:p>
      <w:pPr>
        <w:spacing w:after="0"/>
        <w:ind w:left="0"/>
        <w:jc w:val="both"/>
      </w:pPr>
      <w:r>
        <w:rPr>
          <w:rFonts w:ascii="Times New Roman"/>
          <w:b w:val="false"/>
          <w:i w:val="false"/>
          <w:color w:val="000000"/>
          <w:sz w:val="28"/>
        </w:rPr>
        <w:t>для приглашения к участию</w:t>
      </w:r>
    </w:p>
    <w:p>
      <w:pPr>
        <w:spacing w:after="0"/>
        <w:ind w:left="0"/>
        <w:jc w:val="both"/>
      </w:pPr>
      <w:r>
        <w:rPr>
          <w:rFonts w:ascii="Times New Roman"/>
          <w:b w:val="false"/>
          <w:i w:val="false"/>
          <w:color w:val="000000"/>
          <w:sz w:val="28"/>
        </w:rPr>
        <w:t>в государственных закупках из одного источника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43" w:id="2251"/>
      <w:r>
        <w:rPr>
          <w:rFonts w:ascii="Times New Roman"/>
          <w:b w:val="false"/>
          <w:i w:val="false"/>
          <w:color w:val="000000"/>
          <w:sz w:val="28"/>
        </w:rPr>
        <w:t>
      ______________________________________________</w:t>
      </w:r>
    </w:p>
    <w:bookmarkEnd w:id="2251"/>
    <w:p>
      <w:pPr>
        <w:spacing w:after="0"/>
        <w:ind w:left="0"/>
        <w:jc w:val="both"/>
      </w:pPr>
      <w:r>
        <w:rPr>
          <w:rFonts w:ascii="Times New Roman"/>
          <w:b w:val="false"/>
          <w:i w:val="false"/>
          <w:color w:val="000000"/>
          <w:sz w:val="28"/>
        </w:rPr>
        <w:t>(</w:t>
      </w:r>
      <w:r>
        <w:rPr>
          <w:rFonts w:ascii="Times New Roman"/>
          <w:b w:val="false"/>
          <w:i/>
          <w:color w:val="000000"/>
          <w:sz w:val="28"/>
        </w:rPr>
        <w:t>наименование потенциального поставщика, адрес</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 дата__________</w:t>
      </w:r>
    </w:p>
    <w:bookmarkStart w:name="z2344" w:id="2252"/>
    <w:p>
      <w:pPr>
        <w:spacing w:after="0"/>
        <w:ind w:left="0"/>
        <w:jc w:val="left"/>
      </w:pPr>
      <w:r>
        <w:rPr>
          <w:rFonts w:ascii="Times New Roman"/>
          <w:b/>
          <w:i w:val="false"/>
          <w:color w:val="000000"/>
        </w:rPr>
        <w:t xml:space="preserve"> Запрос о предоставлении коммерческого предложения</w:t>
      </w:r>
    </w:p>
    <w:bookmarkEnd w:id="2252"/>
    <w:p>
      <w:pPr>
        <w:spacing w:after="0"/>
        <w:ind w:left="0"/>
        <w:jc w:val="both"/>
      </w:pPr>
      <w:bookmarkStart w:name="z2345" w:id="2253"/>
      <w:r>
        <w:rPr>
          <w:rFonts w:ascii="Times New Roman"/>
          <w:b w:val="false"/>
          <w:i w:val="false"/>
          <w:color w:val="000000"/>
          <w:sz w:val="28"/>
        </w:rPr>
        <w:t>
      ________________________</w:t>
      </w:r>
    </w:p>
    <w:bookmarkEnd w:id="2253"/>
    <w:p>
      <w:pPr>
        <w:spacing w:after="0"/>
        <w:ind w:left="0"/>
        <w:jc w:val="both"/>
      </w:pPr>
      <w:r>
        <w:rPr>
          <w:rFonts w:ascii="Times New Roman"/>
          <w:b w:val="false"/>
          <w:i w:val="false"/>
          <w:color w:val="000000"/>
          <w:sz w:val="28"/>
        </w:rPr>
        <w:t>(наименование заказчика)</w:t>
      </w:r>
    </w:p>
    <w:bookmarkStart w:name="z2346" w:id="2254"/>
    <w:p>
      <w:pPr>
        <w:spacing w:after="0"/>
        <w:ind w:left="0"/>
        <w:jc w:val="both"/>
      </w:pPr>
      <w:r>
        <w:rPr>
          <w:rFonts w:ascii="Times New Roman"/>
          <w:b w:val="false"/>
          <w:i w:val="false"/>
          <w:color w:val="000000"/>
          <w:sz w:val="28"/>
        </w:rPr>
        <w:t>
      настоящим уведомляет о намерении осуществить государственные закупки способом из одного источника путем прямого заключения договора следующих товаров, работ, услуг:</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7" w:id="2255"/>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"__"__________20__года (должен быть не менее трех рабочих дней).</w:t>
      </w:r>
    </w:p>
    <w:bookmarkEnd w:id="2255"/>
    <w:p>
      <w:pPr>
        <w:spacing w:after="0"/>
        <w:ind w:left="0"/>
        <w:jc w:val="both"/>
      </w:pPr>
      <w:r>
        <w:rPr>
          <w:rFonts w:ascii="Times New Roman"/>
          <w:b w:val="false"/>
          <w:i w:val="false"/>
          <w:color w:val="000000"/>
          <w:sz w:val="28"/>
        </w:rPr>
        <w:t>Отмечаем, что согласно требованиям законодательства о государственных закупках при осуществлении государственных закупок способом из одного источника путем прямого заключения договора о государственных закупках, договор о государственных закупках заключается посредством веб-портала государственных закупок.</w:t>
      </w:r>
    </w:p>
    <w:p>
      <w:pPr>
        <w:spacing w:after="0"/>
        <w:ind w:left="0"/>
        <w:jc w:val="both"/>
      </w:pPr>
      <w:r>
        <w:rPr>
          <w:rFonts w:ascii="Times New Roman"/>
          <w:b w:val="false"/>
          <w:i w:val="false"/>
          <w:color w:val="000000"/>
          <w:sz w:val="28"/>
        </w:rPr>
        <w:t>Приложение: проект договора о государственных закупках с указанием технической спецификации.</w:t>
      </w:r>
    </w:p>
    <w:p>
      <w:pPr>
        <w:spacing w:after="0"/>
        <w:ind w:left="0"/>
        <w:jc w:val="both"/>
      </w:pPr>
      <w:r>
        <w:rPr>
          <w:rFonts w:ascii="Times New Roman"/>
          <w:b w:val="false"/>
          <w:i w:val="false"/>
          <w:color w:val="000000"/>
          <w:sz w:val="28"/>
        </w:rPr>
        <w:t>_______________________ ________ _________________</w:t>
      </w:r>
    </w:p>
    <w:p>
      <w:pPr>
        <w:spacing w:after="0"/>
        <w:ind w:left="0"/>
        <w:jc w:val="both"/>
      </w:pPr>
      <w:r>
        <w:rPr>
          <w:rFonts w:ascii="Times New Roman"/>
          <w:b w:val="false"/>
          <w:i w:val="false"/>
          <w:color w:val="000000"/>
          <w:sz w:val="28"/>
        </w:rPr>
        <w:t>(должность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349" w:id="2256"/>
    <w:p>
      <w:pPr>
        <w:spacing w:after="0"/>
        <w:ind w:left="0"/>
        <w:jc w:val="left"/>
      </w:pPr>
      <w:r>
        <w:rPr>
          <w:rFonts w:ascii="Times New Roman"/>
          <w:b/>
          <w:i w:val="false"/>
          <w:color w:val="000000"/>
        </w:rPr>
        <w:t xml:space="preserve"> Типовой договор о государственных закупках товаров</w:t>
      </w:r>
    </w:p>
    <w:bookmarkEnd w:id="2256"/>
    <w:bookmarkStart w:name="z2350" w:id="2257"/>
    <w:p>
      <w:pPr>
        <w:spacing w:after="0"/>
        <w:ind w:left="0"/>
        <w:jc w:val="both"/>
      </w:pPr>
      <w:r>
        <w:rPr>
          <w:rFonts w:ascii="Times New Roman"/>
          <w:b w:val="false"/>
          <w:i w:val="false"/>
          <w:color w:val="000000"/>
          <w:sz w:val="28"/>
        </w:rPr>
        <w:t>
      &lt;Идентификационный номер&gt;</w:t>
      </w:r>
    </w:p>
    <w:bookmarkEnd w:id="2257"/>
    <w:bookmarkStart w:name="z2351" w:id="2258"/>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258"/>
    <w:bookmarkStart w:name="z2352" w:id="2259"/>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2259"/>
    <w:bookmarkStart w:name="z2353" w:id="2260"/>
    <w:p>
      <w:pPr>
        <w:spacing w:after="0"/>
        <w:ind w:left="0"/>
        <w:jc w:val="both"/>
      </w:pPr>
      <w:r>
        <w:rPr>
          <w:rFonts w:ascii="Times New Roman"/>
          <w:b w:val="false"/>
          <w:i w:val="false"/>
          <w:color w:val="000000"/>
          <w:sz w:val="28"/>
        </w:rPr>
        <w:t>
      1. Предмет Договора</w:t>
      </w:r>
    </w:p>
    <w:bookmarkEnd w:id="2260"/>
    <w:bookmarkStart w:name="z2354" w:id="2261"/>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261"/>
    <w:bookmarkStart w:name="z2355" w:id="2262"/>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262"/>
    <w:bookmarkStart w:name="z2356" w:id="2263"/>
    <w:p>
      <w:pPr>
        <w:spacing w:after="0"/>
        <w:ind w:left="0"/>
        <w:jc w:val="both"/>
      </w:pPr>
      <w:r>
        <w:rPr>
          <w:rFonts w:ascii="Times New Roman"/>
          <w:b w:val="false"/>
          <w:i w:val="false"/>
          <w:color w:val="000000"/>
          <w:sz w:val="28"/>
        </w:rPr>
        <w:t>
      …</w:t>
      </w:r>
    </w:p>
    <w:bookmarkEnd w:id="2263"/>
    <w:bookmarkStart w:name="z2357" w:id="2264"/>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w:t>
      </w:r>
      <w:r>
        <w:rPr>
          <w:rFonts w:ascii="Times New Roman"/>
          <w:b w:val="false"/>
          <w:i w:val="false"/>
          <w:color w:val="000000"/>
          <w:vertAlign w:val="superscript"/>
        </w:rPr>
        <w:t>1</w:t>
      </w:r>
      <w:r>
        <w:rPr>
          <w:rFonts w:ascii="Times New Roman"/>
          <w:b w:val="false"/>
          <w:i w:val="false"/>
          <w:color w:val="000000"/>
          <w:sz w:val="28"/>
        </w:rPr>
        <w:t>;</w:t>
      </w:r>
    </w:p>
    <w:bookmarkEnd w:id="2264"/>
    <w:bookmarkStart w:name="z2358" w:id="2265"/>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265"/>
    <w:bookmarkStart w:name="z2359" w:id="2266"/>
    <w:p>
      <w:pPr>
        <w:spacing w:after="0"/>
        <w:ind w:left="0"/>
        <w:jc w:val="both"/>
      </w:pPr>
      <w:r>
        <w:rPr>
          <w:rFonts w:ascii="Times New Roman"/>
          <w:b w:val="false"/>
          <w:i w:val="false"/>
          <w:color w:val="000000"/>
          <w:sz w:val="28"/>
        </w:rPr>
        <w:t>
      1) настоящий Договор;</w:t>
      </w:r>
    </w:p>
    <w:bookmarkEnd w:id="2266"/>
    <w:bookmarkStart w:name="z2360" w:id="2267"/>
    <w:p>
      <w:pPr>
        <w:spacing w:after="0"/>
        <w:ind w:left="0"/>
        <w:jc w:val="both"/>
      </w:pPr>
      <w:r>
        <w:rPr>
          <w:rFonts w:ascii="Times New Roman"/>
          <w:b w:val="false"/>
          <w:i w:val="false"/>
          <w:color w:val="000000"/>
          <w:sz w:val="28"/>
        </w:rPr>
        <w:t>
      2) перечень лотов и условия поставки товаров (приложение 1);</w:t>
      </w:r>
    </w:p>
    <w:bookmarkEnd w:id="2267"/>
    <w:bookmarkStart w:name="z2361" w:id="2268"/>
    <w:p>
      <w:pPr>
        <w:spacing w:after="0"/>
        <w:ind w:left="0"/>
        <w:jc w:val="both"/>
      </w:pPr>
      <w:r>
        <w:rPr>
          <w:rFonts w:ascii="Times New Roman"/>
          <w:b w:val="false"/>
          <w:i w:val="false"/>
          <w:color w:val="000000"/>
          <w:sz w:val="28"/>
        </w:rPr>
        <w:t>
      3) техническая спецификация (приложение 2).</w:t>
      </w:r>
    </w:p>
    <w:bookmarkEnd w:id="2268"/>
    <w:bookmarkStart w:name="z2362" w:id="2269"/>
    <w:p>
      <w:pPr>
        <w:spacing w:after="0"/>
        <w:ind w:left="0"/>
        <w:jc w:val="both"/>
      </w:pPr>
      <w:r>
        <w:rPr>
          <w:rFonts w:ascii="Times New Roman"/>
          <w:b w:val="false"/>
          <w:i w:val="false"/>
          <w:color w:val="000000"/>
          <w:sz w:val="28"/>
        </w:rPr>
        <w:t>
      2. Сумма Договора и условия оплаты</w:t>
      </w:r>
    </w:p>
    <w:bookmarkEnd w:id="2269"/>
    <w:bookmarkStart w:name="z2363" w:id="2270"/>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270"/>
    <w:bookmarkStart w:name="z2364" w:id="2271"/>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&lt;в том числе НДС&gt; &lt;сумма НДС&gt;/&lt;без учета НДС&gt;</w:t>
      </w:r>
      <w:r>
        <w:rPr>
          <w:rFonts w:ascii="Times New Roman"/>
          <w:b w:val="false"/>
          <w:i w:val="false"/>
          <w:color w:val="000000"/>
          <w:vertAlign w:val="superscript"/>
        </w:rPr>
        <w:t>1</w:t>
      </w:r>
      <w:r>
        <w:rPr>
          <w:rFonts w:ascii="Times New Roman"/>
          <w:b w:val="false"/>
          <w:i w:val="false"/>
          <w:color w:val="000000"/>
          <w:sz w:val="28"/>
        </w:rPr>
        <w:t>.</w:t>
      </w:r>
    </w:p>
    <w:bookmarkEnd w:id="2271"/>
    <w:bookmarkStart w:name="z2365" w:id="2272"/>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и (или) суммы в соответствии со статьей 26 Закона.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r>
        <w:rPr>
          <w:rFonts w:ascii="Times New Roman"/>
          <w:b w:val="false"/>
          <w:i w:val="false"/>
          <w:color w:val="000000"/>
          <w:vertAlign w:val="superscript"/>
        </w:rPr>
        <w:t>2</w:t>
      </w:r>
      <w:r>
        <w:rPr>
          <w:rFonts w:ascii="Times New Roman"/>
          <w:b w:val="false"/>
          <w:i w:val="false"/>
          <w:color w:val="000000"/>
          <w:sz w:val="28"/>
        </w:rPr>
        <w:t>.</w:t>
      </w:r>
    </w:p>
    <w:bookmarkEnd w:id="2272"/>
    <w:bookmarkStart w:name="z2366" w:id="2273"/>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r>
        <w:rPr>
          <w:rFonts w:ascii="Times New Roman"/>
          <w:b w:val="false"/>
          <w:i w:val="false"/>
          <w:color w:val="000000"/>
          <w:vertAlign w:val="superscript"/>
        </w:rPr>
        <w:t>3</w:t>
      </w:r>
      <w:r>
        <w:rPr>
          <w:rFonts w:ascii="Times New Roman"/>
          <w:b w:val="false"/>
          <w:i w:val="false"/>
          <w:color w:val="000000"/>
          <w:sz w:val="28"/>
        </w:rPr>
        <w:t xml:space="preserve">. </w:t>
      </w:r>
    </w:p>
    <w:bookmarkEnd w:id="2273"/>
    <w:bookmarkStart w:name="z2367" w:id="2274"/>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274"/>
    <w:bookmarkStart w:name="z2368" w:id="2275"/>
    <w:p>
      <w:pPr>
        <w:spacing w:after="0"/>
        <w:ind w:left="0"/>
        <w:jc w:val="both"/>
      </w:pPr>
      <w:r>
        <w:rPr>
          <w:rFonts w:ascii="Times New Roman"/>
          <w:b w:val="false"/>
          <w:i w:val="false"/>
          <w:color w:val="000000"/>
          <w:sz w:val="28"/>
        </w:rPr>
        <w:t>
      2.5. Необходимые документы, предшествующие оплате:</w:t>
      </w:r>
    </w:p>
    <w:bookmarkEnd w:id="2275"/>
    <w:bookmarkStart w:name="z2369" w:id="2276"/>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2276"/>
    <w:bookmarkStart w:name="z2370" w:id="2277"/>
    <w:p>
      <w:pPr>
        <w:spacing w:after="0"/>
        <w:ind w:left="0"/>
        <w:jc w:val="both"/>
      </w:pPr>
      <w:r>
        <w:rPr>
          <w:rFonts w:ascii="Times New Roman"/>
          <w:b w:val="false"/>
          <w:i w:val="false"/>
          <w:color w:val="000000"/>
          <w:sz w:val="28"/>
        </w:rPr>
        <w:t>
      2) накладная;</w:t>
      </w:r>
    </w:p>
    <w:bookmarkEnd w:id="2277"/>
    <w:bookmarkStart w:name="z2371" w:id="2278"/>
    <w:p>
      <w:pPr>
        <w:spacing w:after="0"/>
        <w:ind w:left="0"/>
        <w:jc w:val="both"/>
      </w:pPr>
      <w:r>
        <w:rPr>
          <w:rFonts w:ascii="Times New Roman"/>
          <w:b w:val="false"/>
          <w:i w:val="false"/>
          <w:color w:val="000000"/>
          <w:sz w:val="28"/>
        </w:rPr>
        <w:t>
      3) акт(ы) приема-передачи товара(ов);</w:t>
      </w:r>
    </w:p>
    <w:bookmarkEnd w:id="2278"/>
    <w:bookmarkStart w:name="z2372" w:id="2279"/>
    <w:p>
      <w:pPr>
        <w:spacing w:after="0"/>
        <w:ind w:left="0"/>
        <w:jc w:val="both"/>
      </w:pPr>
      <w:r>
        <w:rPr>
          <w:rFonts w:ascii="Times New Roman"/>
          <w:b w:val="false"/>
          <w:i w:val="false"/>
          <w:color w:val="000000"/>
          <w:sz w:val="28"/>
        </w:rPr>
        <w:t>
      4 отчет о местном содержании в товарах по форме согласно приложению 44 к настоящим правилам осуществления государственных закупок;</w:t>
      </w:r>
    </w:p>
    <w:bookmarkEnd w:id="2279"/>
    <w:bookmarkStart w:name="z2373" w:id="2280"/>
    <w:p>
      <w:pPr>
        <w:spacing w:after="0"/>
        <w:ind w:left="0"/>
        <w:jc w:val="both"/>
      </w:pPr>
      <w:r>
        <w:rPr>
          <w:rFonts w:ascii="Times New Roman"/>
          <w:b w:val="false"/>
          <w:i w:val="false"/>
          <w:color w:val="000000"/>
          <w:sz w:val="28"/>
        </w:rPr>
        <w:t>
      5) электронная счет-фактура с описанием, указанием количества, цены единицы и общей суммы поставленных товаров, представленная Поставщиком Заказчику.</w:t>
      </w:r>
    </w:p>
    <w:bookmarkEnd w:id="2280"/>
    <w:bookmarkStart w:name="z2374" w:id="2281"/>
    <w:p>
      <w:pPr>
        <w:spacing w:after="0"/>
        <w:ind w:left="0"/>
        <w:jc w:val="both"/>
      </w:pPr>
      <w:r>
        <w:rPr>
          <w:rFonts w:ascii="Times New Roman"/>
          <w:b w:val="false"/>
          <w:i w:val="false"/>
          <w:color w:val="000000"/>
          <w:sz w:val="28"/>
        </w:rPr>
        <w:t>
      &lt;№. Новый подпункт&gt;</w:t>
      </w:r>
    </w:p>
    <w:bookmarkEnd w:id="2281"/>
    <w:bookmarkStart w:name="z2375" w:id="2282"/>
    <w:p>
      <w:pPr>
        <w:spacing w:after="0"/>
        <w:ind w:left="0"/>
        <w:jc w:val="both"/>
      </w:pPr>
      <w:r>
        <w:rPr>
          <w:rFonts w:ascii="Times New Roman"/>
          <w:b w:val="false"/>
          <w:i w:val="false"/>
          <w:color w:val="000000"/>
          <w:sz w:val="28"/>
        </w:rPr>
        <w:t>
      3. Обязательства Сторон</w:t>
      </w:r>
    </w:p>
    <w:bookmarkEnd w:id="2282"/>
    <w:bookmarkStart w:name="z2376" w:id="2283"/>
    <w:p>
      <w:pPr>
        <w:spacing w:after="0"/>
        <w:ind w:left="0"/>
        <w:jc w:val="both"/>
      </w:pPr>
      <w:r>
        <w:rPr>
          <w:rFonts w:ascii="Times New Roman"/>
          <w:b w:val="false"/>
          <w:i w:val="false"/>
          <w:color w:val="000000"/>
          <w:sz w:val="28"/>
        </w:rPr>
        <w:t>
      3.1. Поставщик обязуется:</w:t>
      </w:r>
    </w:p>
    <w:bookmarkEnd w:id="2283"/>
    <w:bookmarkStart w:name="z2377" w:id="228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284"/>
    <w:bookmarkStart w:name="z2378" w:id="2285"/>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w:t>
      </w:r>
      <w:r>
        <w:rPr>
          <w:rFonts w:ascii="Times New Roman"/>
          <w:b w:val="false"/>
          <w:i w:val="false"/>
          <w:color w:val="000000"/>
          <w:vertAlign w:val="superscript"/>
        </w:rPr>
        <w:t>4</w:t>
      </w:r>
      <w:r>
        <w:rPr>
          <w:rFonts w:ascii="Times New Roman"/>
          <w:b w:val="false"/>
          <w:i w:val="false"/>
          <w:color w:val="000000"/>
          <w:sz w:val="28"/>
        </w:rPr>
        <w:t>, &lt;а также сумму в соответствии со статьей 26 Закона равную &lt;сумма&gt; тенге&gt;</w:t>
      </w:r>
      <w:r>
        <w:rPr>
          <w:rFonts w:ascii="Times New Roman"/>
          <w:b w:val="false"/>
          <w:i w:val="false"/>
          <w:color w:val="000000"/>
          <w:vertAlign w:val="superscript"/>
        </w:rPr>
        <w:t>5</w:t>
      </w:r>
      <w:r>
        <w:rPr>
          <w:rFonts w:ascii="Times New Roman"/>
          <w:b w:val="false"/>
          <w:i w:val="false"/>
          <w:color w:val="000000"/>
          <w:sz w:val="28"/>
        </w:rPr>
        <w:t>, что в общем составляет &lt;сумма обеспечения&gt; (&lt;сумма обеспечения прописью&gt;) тенге в виде:</w:t>
      </w:r>
    </w:p>
    <w:bookmarkEnd w:id="2285"/>
    <w:bookmarkStart w:name="z2379" w:id="2286"/>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286"/>
    <w:bookmarkStart w:name="z2380" w:id="2287"/>
    <w:p>
      <w:pPr>
        <w:spacing w:after="0"/>
        <w:ind w:left="0"/>
        <w:jc w:val="both"/>
      </w:pPr>
      <w:r>
        <w:rPr>
          <w:rFonts w:ascii="Times New Roman"/>
          <w:b w:val="false"/>
          <w:i w:val="false"/>
          <w:color w:val="000000"/>
          <w:sz w:val="28"/>
        </w:rPr>
        <w:t>
      либо:</w:t>
      </w:r>
    </w:p>
    <w:bookmarkEnd w:id="2287"/>
    <w:bookmarkStart w:name="z2381" w:id="2288"/>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38 к правилам осуществления государственных закупок.</w:t>
      </w:r>
    </w:p>
    <w:bookmarkEnd w:id="2288"/>
    <w:bookmarkStart w:name="z2382" w:id="2289"/>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289"/>
    <w:bookmarkStart w:name="z2383" w:id="229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290"/>
    <w:bookmarkStart w:name="z2384" w:id="2291"/>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291"/>
    <w:bookmarkStart w:name="z2385" w:id="2292"/>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292"/>
    <w:bookmarkStart w:name="z2386" w:id="2293"/>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293"/>
    <w:bookmarkStart w:name="z2387" w:id="2294"/>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294"/>
    <w:bookmarkStart w:name="z2388" w:id="2295"/>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295"/>
    <w:bookmarkStart w:name="z2389" w:id="2296"/>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2296"/>
    <w:bookmarkStart w:name="z2390" w:id="2297"/>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приема-передачи товаров, а также отчет о местном содержании в товарах по форме согласно приложению 44 к правилам осуществления государственных закупок;</w:t>
      </w:r>
    </w:p>
    <w:bookmarkEnd w:id="2297"/>
    <w:bookmarkStart w:name="z2391" w:id="2298"/>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298"/>
    <w:bookmarkStart w:name="z2392" w:id="2299"/>
    <w:p>
      <w:pPr>
        <w:spacing w:after="0"/>
        <w:ind w:left="0"/>
        <w:jc w:val="both"/>
      </w:pPr>
      <w:r>
        <w:rPr>
          <w:rFonts w:ascii="Times New Roman"/>
          <w:b w:val="false"/>
          <w:i w:val="false"/>
          <w:color w:val="000000"/>
          <w:sz w:val="28"/>
        </w:rPr>
        <w:t>
      &lt;№) новый подпункт&gt;</w:t>
      </w:r>
    </w:p>
    <w:bookmarkEnd w:id="2299"/>
    <w:bookmarkStart w:name="z2393" w:id="2300"/>
    <w:p>
      <w:pPr>
        <w:spacing w:after="0"/>
        <w:ind w:left="0"/>
        <w:jc w:val="both"/>
      </w:pPr>
      <w:r>
        <w:rPr>
          <w:rFonts w:ascii="Times New Roman"/>
          <w:b w:val="false"/>
          <w:i w:val="false"/>
          <w:color w:val="000000"/>
          <w:sz w:val="28"/>
        </w:rPr>
        <w:t>
      3.2. Поставщик вправе:</w:t>
      </w:r>
    </w:p>
    <w:bookmarkEnd w:id="2300"/>
    <w:bookmarkStart w:name="z2394" w:id="2301"/>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301"/>
    <w:bookmarkStart w:name="z2395" w:id="2302"/>
    <w:p>
      <w:pPr>
        <w:spacing w:after="0"/>
        <w:ind w:left="0"/>
        <w:jc w:val="both"/>
      </w:pPr>
      <w:r>
        <w:rPr>
          <w:rFonts w:ascii="Times New Roman"/>
          <w:b w:val="false"/>
          <w:i w:val="false"/>
          <w:color w:val="000000"/>
          <w:sz w:val="28"/>
        </w:rPr>
        <w:t>
      2) на досрочную поставку Товара, указанного в приложении 1 к Договору, заранее согласовав с Заказчиком сроки поставок.</w:t>
      </w:r>
    </w:p>
    <w:bookmarkEnd w:id="2302"/>
    <w:bookmarkStart w:name="z2396" w:id="2303"/>
    <w:p>
      <w:pPr>
        <w:spacing w:after="0"/>
        <w:ind w:left="0"/>
        <w:jc w:val="both"/>
      </w:pPr>
      <w:r>
        <w:rPr>
          <w:rFonts w:ascii="Times New Roman"/>
          <w:b w:val="false"/>
          <w:i w:val="false"/>
          <w:color w:val="000000"/>
          <w:sz w:val="28"/>
        </w:rPr>
        <w:t>
      3.3. Заказчик обязуется:</w:t>
      </w:r>
    </w:p>
    <w:bookmarkEnd w:id="2303"/>
    <w:bookmarkStart w:name="z2397" w:id="2304"/>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304"/>
    <w:bookmarkStart w:name="z2398" w:id="2305"/>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305"/>
    <w:bookmarkStart w:name="z2399" w:id="2306"/>
    <w:p>
      <w:pPr>
        <w:spacing w:after="0"/>
        <w:ind w:left="0"/>
        <w:jc w:val="both"/>
      </w:pPr>
      <w:r>
        <w:rPr>
          <w:rFonts w:ascii="Times New Roman"/>
          <w:b w:val="false"/>
          <w:i w:val="false"/>
          <w:color w:val="000000"/>
          <w:sz w:val="28"/>
        </w:rPr>
        <w:t xml:space="preserve">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547 правил осуществления государственных закупок. </w:t>
      </w:r>
    </w:p>
    <w:bookmarkEnd w:id="2306"/>
    <w:bookmarkStart w:name="z2400" w:id="2307"/>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2307"/>
    <w:bookmarkStart w:name="z2401" w:id="2308"/>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308"/>
    <w:bookmarkStart w:name="z2402" w:id="2309"/>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309"/>
    <w:bookmarkStart w:name="z2403" w:id="2310"/>
    <w:p>
      <w:pPr>
        <w:spacing w:after="0"/>
        <w:ind w:left="0"/>
        <w:jc w:val="both"/>
      </w:pPr>
      <w:r>
        <w:rPr>
          <w:rFonts w:ascii="Times New Roman"/>
          <w:b w:val="false"/>
          <w:i w:val="false"/>
          <w:color w:val="000000"/>
          <w:sz w:val="28"/>
        </w:rPr>
        <w:t>
      &lt;№) новый подпункт&gt;</w:t>
      </w:r>
    </w:p>
    <w:bookmarkEnd w:id="2310"/>
    <w:bookmarkStart w:name="z2404" w:id="2311"/>
    <w:p>
      <w:pPr>
        <w:spacing w:after="0"/>
        <w:ind w:left="0"/>
        <w:jc w:val="both"/>
      </w:pPr>
      <w:r>
        <w:rPr>
          <w:rFonts w:ascii="Times New Roman"/>
          <w:b w:val="false"/>
          <w:i w:val="false"/>
          <w:color w:val="000000"/>
          <w:sz w:val="28"/>
        </w:rPr>
        <w:t>
      3.4. Заказчик вправе:</w:t>
      </w:r>
    </w:p>
    <w:bookmarkEnd w:id="2311"/>
    <w:bookmarkStart w:name="z2405" w:id="2312"/>
    <w:p>
      <w:pPr>
        <w:spacing w:after="0"/>
        <w:ind w:left="0"/>
        <w:jc w:val="both"/>
      </w:pPr>
      <w:r>
        <w:rPr>
          <w:rFonts w:ascii="Times New Roman"/>
          <w:b w:val="false"/>
          <w:i w:val="false"/>
          <w:color w:val="000000"/>
          <w:sz w:val="28"/>
        </w:rPr>
        <w:t>
      1) проверять качество поставленного Товара;</w:t>
      </w:r>
    </w:p>
    <w:bookmarkEnd w:id="2312"/>
    <w:bookmarkStart w:name="z2406" w:id="2313"/>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2313"/>
    <w:bookmarkStart w:name="z2407" w:id="2314"/>
    <w:p>
      <w:pPr>
        <w:spacing w:after="0"/>
        <w:ind w:left="0"/>
        <w:jc w:val="both"/>
      </w:pPr>
      <w:r>
        <w:rPr>
          <w:rFonts w:ascii="Times New Roman"/>
          <w:b w:val="false"/>
          <w:i w:val="false"/>
          <w:color w:val="000000"/>
          <w:sz w:val="28"/>
        </w:rPr>
        <w:t>
      4. Проверка товаров на соответствие технической спецификации</w:t>
      </w:r>
    </w:p>
    <w:bookmarkEnd w:id="2314"/>
    <w:bookmarkStart w:name="z2408" w:id="2315"/>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315"/>
    <w:bookmarkStart w:name="z2409" w:id="2316"/>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316"/>
    <w:bookmarkStart w:name="z2410" w:id="2317"/>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317"/>
    <w:bookmarkStart w:name="z2411" w:id="2318"/>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318"/>
    <w:bookmarkStart w:name="z2412" w:id="2319"/>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319"/>
    <w:bookmarkStart w:name="z2413" w:id="2320"/>
    <w:p>
      <w:pPr>
        <w:spacing w:after="0"/>
        <w:ind w:left="0"/>
        <w:jc w:val="both"/>
      </w:pPr>
      <w:r>
        <w:rPr>
          <w:rFonts w:ascii="Times New Roman"/>
          <w:b w:val="false"/>
          <w:i w:val="false"/>
          <w:color w:val="000000"/>
          <w:sz w:val="28"/>
        </w:rPr>
        <w:t>
      &lt;№. Новый пункт&gt;*</w:t>
      </w:r>
    </w:p>
    <w:bookmarkEnd w:id="2320"/>
    <w:bookmarkStart w:name="z2414" w:id="2321"/>
    <w:p>
      <w:pPr>
        <w:spacing w:after="0"/>
        <w:ind w:left="0"/>
        <w:jc w:val="both"/>
      </w:pPr>
      <w:r>
        <w:rPr>
          <w:rFonts w:ascii="Times New Roman"/>
          <w:b w:val="false"/>
          <w:i w:val="false"/>
          <w:color w:val="000000"/>
          <w:sz w:val="28"/>
        </w:rPr>
        <w:t>
      5. Поставка Товаров и документация</w:t>
      </w:r>
    </w:p>
    <w:bookmarkEnd w:id="2321"/>
    <w:bookmarkStart w:name="z2415" w:id="2322"/>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2322"/>
    <w:bookmarkStart w:name="z2416" w:id="2323"/>
    <w:p>
      <w:pPr>
        <w:spacing w:after="0"/>
        <w:ind w:left="0"/>
        <w:jc w:val="both"/>
      </w:pPr>
      <w:r>
        <w:rPr>
          <w:rFonts w:ascii="Times New Roman"/>
          <w:b w:val="false"/>
          <w:i w:val="false"/>
          <w:color w:val="000000"/>
          <w:sz w:val="28"/>
        </w:rPr>
        <w:t>
      1)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323"/>
    <w:bookmarkStart w:name="z2417" w:id="2324"/>
    <w:p>
      <w:pPr>
        <w:spacing w:after="0"/>
        <w:ind w:left="0"/>
        <w:jc w:val="both"/>
      </w:pPr>
      <w:r>
        <w:rPr>
          <w:rFonts w:ascii="Times New Roman"/>
          <w:b w:val="false"/>
          <w:i w:val="false"/>
          <w:color w:val="000000"/>
          <w:sz w:val="28"/>
        </w:rPr>
        <w:t>
      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324"/>
    <w:bookmarkStart w:name="z2418" w:id="2325"/>
    <w:p>
      <w:pPr>
        <w:spacing w:after="0"/>
        <w:ind w:left="0"/>
        <w:jc w:val="both"/>
      </w:pPr>
      <w:r>
        <w:rPr>
          <w:rFonts w:ascii="Times New Roman"/>
          <w:b w:val="false"/>
          <w:i w:val="false"/>
          <w:color w:val="000000"/>
          <w:sz w:val="28"/>
        </w:rPr>
        <w:t>
      3) гарантийный (обязательство) сертификат Изготовителя или Поставщика (при необходимости);</w:t>
      </w:r>
    </w:p>
    <w:bookmarkEnd w:id="2325"/>
    <w:bookmarkStart w:name="z2419" w:id="2326"/>
    <w:p>
      <w:pPr>
        <w:spacing w:after="0"/>
        <w:ind w:left="0"/>
        <w:jc w:val="both"/>
      </w:pPr>
      <w:r>
        <w:rPr>
          <w:rFonts w:ascii="Times New Roman"/>
          <w:b w:val="false"/>
          <w:i w:val="false"/>
          <w:color w:val="000000"/>
          <w:sz w:val="28"/>
        </w:rPr>
        <w:t xml:space="preserve">
      4)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326"/>
    <w:bookmarkStart w:name="z2420" w:id="2327"/>
    <w:p>
      <w:pPr>
        <w:spacing w:after="0"/>
        <w:ind w:left="0"/>
        <w:jc w:val="both"/>
      </w:pPr>
      <w:r>
        <w:rPr>
          <w:rFonts w:ascii="Times New Roman"/>
          <w:b w:val="false"/>
          <w:i w:val="false"/>
          <w:color w:val="000000"/>
          <w:sz w:val="28"/>
        </w:rPr>
        <w:t>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на поставляемый объем (за исключением сертификата, выданного на образец) или на продукцию серийного производства.</w:t>
      </w:r>
    </w:p>
    <w:bookmarkEnd w:id="2327"/>
    <w:bookmarkStart w:name="z2421" w:id="2328"/>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328"/>
    <w:bookmarkStart w:name="z2422" w:id="2329"/>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329"/>
    <w:bookmarkStart w:name="z2423" w:id="2330"/>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330"/>
    <w:bookmarkStart w:name="z2424" w:id="2331"/>
    <w:p>
      <w:pPr>
        <w:spacing w:after="0"/>
        <w:ind w:left="0"/>
        <w:jc w:val="both"/>
      </w:pPr>
      <w:r>
        <w:rPr>
          <w:rFonts w:ascii="Times New Roman"/>
          <w:b w:val="false"/>
          <w:i w:val="false"/>
          <w:color w:val="000000"/>
          <w:sz w:val="28"/>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331"/>
    <w:bookmarkStart w:name="z2425" w:id="2332"/>
    <w:p>
      <w:pPr>
        <w:spacing w:after="0"/>
        <w:ind w:left="0"/>
        <w:jc w:val="both"/>
      </w:pPr>
      <w:r>
        <w:rPr>
          <w:rFonts w:ascii="Times New Roman"/>
          <w:b w:val="false"/>
          <w:i w:val="false"/>
          <w:color w:val="000000"/>
          <w:sz w:val="28"/>
        </w:rPr>
        <w:t>
      6. Гарантии. Качество</w:t>
      </w:r>
    </w:p>
    <w:bookmarkEnd w:id="2332"/>
    <w:bookmarkStart w:name="z2426" w:id="2333"/>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333"/>
    <w:bookmarkStart w:name="z2427" w:id="2334"/>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2334"/>
    <w:bookmarkStart w:name="z2428" w:id="2335"/>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2335"/>
    <w:bookmarkStart w:name="z2429" w:id="2336"/>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336"/>
    <w:bookmarkStart w:name="z2430" w:id="2337"/>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2337"/>
    <w:bookmarkStart w:name="z2431" w:id="2338"/>
    <w:p>
      <w:pPr>
        <w:spacing w:after="0"/>
        <w:ind w:left="0"/>
        <w:jc w:val="both"/>
      </w:pPr>
      <w:r>
        <w:rPr>
          <w:rFonts w:ascii="Times New Roman"/>
          <w:b w:val="false"/>
          <w:i w:val="false"/>
          <w:color w:val="000000"/>
          <w:sz w:val="28"/>
        </w:rPr>
        <w:t>
      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338"/>
    <w:bookmarkStart w:name="z2432" w:id="2339"/>
    <w:p>
      <w:pPr>
        <w:spacing w:after="0"/>
        <w:ind w:left="0"/>
        <w:jc w:val="both"/>
      </w:pPr>
      <w:r>
        <w:rPr>
          <w:rFonts w:ascii="Times New Roman"/>
          <w:b w:val="false"/>
          <w:i w:val="false"/>
          <w:color w:val="000000"/>
          <w:sz w:val="28"/>
        </w:rPr>
        <w:t>
      &lt;№. Новый пункт&gt;.*</w:t>
      </w:r>
    </w:p>
    <w:bookmarkEnd w:id="2339"/>
    <w:bookmarkStart w:name="z2433" w:id="2340"/>
    <w:p>
      <w:pPr>
        <w:spacing w:after="0"/>
        <w:ind w:left="0"/>
        <w:jc w:val="both"/>
      </w:pPr>
      <w:r>
        <w:rPr>
          <w:rFonts w:ascii="Times New Roman"/>
          <w:b w:val="false"/>
          <w:i w:val="false"/>
          <w:color w:val="000000"/>
          <w:sz w:val="28"/>
        </w:rPr>
        <w:t>
      7. Ответственность Сторон</w:t>
      </w:r>
    </w:p>
    <w:bookmarkEnd w:id="2340"/>
    <w:bookmarkStart w:name="z2434" w:id="2341"/>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341"/>
    <w:bookmarkStart w:name="z2435" w:id="2342"/>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342"/>
    <w:bookmarkStart w:name="z2436" w:id="2343"/>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343"/>
    <w:bookmarkStart w:name="z2437" w:id="2344"/>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344"/>
    <w:bookmarkStart w:name="z2438" w:id="2345"/>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345"/>
    <w:bookmarkStart w:name="z2439" w:id="2346"/>
    <w:p>
      <w:pPr>
        <w:spacing w:after="0"/>
        <w:ind w:left="0"/>
        <w:jc w:val="both"/>
      </w:pPr>
      <w:r>
        <w:rPr>
          <w:rFonts w:ascii="Times New Roman"/>
          <w:b w:val="false"/>
          <w:i w:val="false"/>
          <w:color w:val="000000"/>
          <w:sz w:val="28"/>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bookmarkEnd w:id="2346"/>
    <w:bookmarkStart w:name="z2440" w:id="2347"/>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2347"/>
    <w:bookmarkStart w:name="z2441" w:id="2348"/>
    <w:p>
      <w:pPr>
        <w:spacing w:after="0"/>
        <w:ind w:left="0"/>
        <w:jc w:val="both"/>
      </w:pPr>
      <w:r>
        <w:rPr>
          <w:rFonts w:ascii="Times New Roman"/>
          <w:b w:val="false"/>
          <w:i w:val="false"/>
          <w:color w:val="000000"/>
          <w:sz w:val="28"/>
        </w:rPr>
        <w:t>
      7.8. Заказчик не возвращает обеспечение исполнения Договора а также сумму внесенную Поставщиком в соответствии со статьей 26 Закона (при наличии) в случае его расторжения в связи с неисполнением Поставщиком своих обязательств по данному Договору.</w:t>
      </w:r>
    </w:p>
    <w:bookmarkEnd w:id="2348"/>
    <w:bookmarkStart w:name="z2442" w:id="2349"/>
    <w:p>
      <w:pPr>
        <w:spacing w:after="0"/>
        <w:ind w:left="0"/>
        <w:jc w:val="both"/>
      </w:pPr>
      <w:r>
        <w:rPr>
          <w:rFonts w:ascii="Times New Roman"/>
          <w:b w:val="false"/>
          <w:i w:val="false"/>
          <w:color w:val="000000"/>
          <w:sz w:val="28"/>
        </w:rPr>
        <w:t>
      7.9.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349"/>
    <w:bookmarkStart w:name="z2443" w:id="2350"/>
    <w:p>
      <w:pPr>
        <w:spacing w:after="0"/>
        <w:ind w:left="0"/>
        <w:jc w:val="both"/>
      </w:pPr>
      <w:r>
        <w:rPr>
          <w:rFonts w:ascii="Times New Roman"/>
          <w:b w:val="false"/>
          <w:i w:val="false"/>
          <w:color w:val="000000"/>
          <w:sz w:val="28"/>
        </w:rPr>
        <w:t>
      &lt;№. Новый пункт&gt;*</w:t>
      </w:r>
    </w:p>
    <w:bookmarkEnd w:id="2350"/>
    <w:bookmarkStart w:name="z2444" w:id="2351"/>
    <w:p>
      <w:pPr>
        <w:spacing w:after="0"/>
        <w:ind w:left="0"/>
        <w:jc w:val="both"/>
      </w:pPr>
      <w:r>
        <w:rPr>
          <w:rFonts w:ascii="Times New Roman"/>
          <w:b w:val="false"/>
          <w:i w:val="false"/>
          <w:color w:val="000000"/>
          <w:sz w:val="28"/>
        </w:rPr>
        <w:t>
      8. Срок действия и условия расторжения Договора</w:t>
      </w:r>
    </w:p>
    <w:bookmarkEnd w:id="2351"/>
    <w:bookmarkStart w:name="z2445" w:id="2352"/>
    <w:p>
      <w:pPr>
        <w:spacing w:after="0"/>
        <w:ind w:left="0"/>
        <w:jc w:val="both"/>
      </w:pPr>
      <w:r>
        <w:rPr>
          <w:rFonts w:ascii="Times New Roman"/>
          <w:b w:val="false"/>
          <w:i w:val="false"/>
          <w:color w:val="000000"/>
          <w:sz w:val="28"/>
        </w:rPr>
        <w:t xml:space="preserve">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 </w:t>
      </w:r>
    </w:p>
    <w:bookmarkEnd w:id="2352"/>
    <w:bookmarkStart w:name="z2446" w:id="2353"/>
    <w:p>
      <w:pPr>
        <w:spacing w:after="0"/>
        <w:ind w:left="0"/>
        <w:jc w:val="both"/>
      </w:pPr>
      <w:r>
        <w:rPr>
          <w:rFonts w:ascii="Times New Roman"/>
          <w:b w:val="false"/>
          <w:i w:val="false"/>
          <w:color w:val="000000"/>
          <w:sz w:val="28"/>
        </w:rPr>
        <w:t xml:space="preserve">
      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bookmarkEnd w:id="2353"/>
    <w:bookmarkStart w:name="z2447" w:id="2354"/>
    <w:p>
      <w:pPr>
        <w:spacing w:after="0"/>
        <w:ind w:left="0"/>
        <w:jc w:val="both"/>
      </w:pPr>
      <w:r>
        <w:rPr>
          <w:rFonts w:ascii="Times New Roman"/>
          <w:b w:val="false"/>
          <w:i w:val="false"/>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2354"/>
    <w:bookmarkStart w:name="z2448" w:id="2355"/>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355"/>
    <w:bookmarkStart w:name="z2449" w:id="2356"/>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356"/>
    <w:bookmarkStart w:name="z2450" w:id="2357"/>
    <w:p>
      <w:pPr>
        <w:spacing w:after="0"/>
        <w:ind w:left="0"/>
        <w:jc w:val="both"/>
      </w:pPr>
      <w:r>
        <w:rPr>
          <w:rFonts w:ascii="Times New Roman"/>
          <w:b w:val="false"/>
          <w:i w:val="false"/>
          <w:color w:val="000000"/>
          <w:sz w:val="28"/>
        </w:rPr>
        <w:t>
      8.4. Договор должен содержать условие о его расторжении на любом этапе в случае выявления одного из следующих фактов:</w:t>
      </w:r>
    </w:p>
    <w:bookmarkEnd w:id="2357"/>
    <w:bookmarkStart w:name="z2451" w:id="2358"/>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2358"/>
    <w:bookmarkStart w:name="z2452" w:id="2359"/>
    <w:p>
      <w:pPr>
        <w:spacing w:after="0"/>
        <w:ind w:left="0"/>
        <w:jc w:val="both"/>
      </w:pPr>
      <w:r>
        <w:rPr>
          <w:rFonts w:ascii="Times New Roman"/>
          <w:b w:val="false"/>
          <w:i w:val="false"/>
          <w:color w:val="000000"/>
          <w:sz w:val="28"/>
        </w:rPr>
        <w:t>
      2) оказания организатором государственных закупок содействия Поставщику, не предусмотренного Законом;</w:t>
      </w:r>
    </w:p>
    <w:bookmarkEnd w:id="2359"/>
    <w:bookmarkStart w:name="z2453" w:id="2360"/>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поставки товаров до истечения срока внесения обеспечения исполнения Договора.</w:t>
      </w:r>
    </w:p>
    <w:bookmarkEnd w:id="2360"/>
    <w:bookmarkStart w:name="z2454" w:id="2361"/>
    <w:p>
      <w:pPr>
        <w:spacing w:after="0"/>
        <w:ind w:left="0"/>
        <w:jc w:val="both"/>
      </w:pPr>
      <w:r>
        <w:rPr>
          <w:rFonts w:ascii="Times New Roman"/>
          <w:b w:val="false"/>
          <w:i w:val="false"/>
          <w:color w:val="000000"/>
          <w:sz w:val="28"/>
        </w:rPr>
        <w:t>
      8.5. Договор может быть расторгнут по соглашению сторон, в случае нецелесообразности его дальнейшего исполнения.</w:t>
      </w:r>
    </w:p>
    <w:bookmarkEnd w:id="2361"/>
    <w:bookmarkStart w:name="z2455" w:id="2362"/>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2362"/>
    <w:bookmarkStart w:name="z2456" w:id="2363"/>
    <w:p>
      <w:pPr>
        <w:spacing w:after="0"/>
        <w:ind w:left="0"/>
        <w:jc w:val="both"/>
      </w:pPr>
      <w:r>
        <w:rPr>
          <w:rFonts w:ascii="Times New Roman"/>
          <w:b w:val="false"/>
          <w:i w:val="false"/>
          <w:color w:val="000000"/>
          <w:sz w:val="28"/>
        </w:rPr>
        <w:t>
      9. Уведомление</w:t>
      </w:r>
    </w:p>
    <w:bookmarkEnd w:id="2363"/>
    <w:bookmarkStart w:name="z2457" w:id="2364"/>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364"/>
    <w:bookmarkStart w:name="z2458" w:id="2365"/>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365"/>
    <w:bookmarkStart w:name="z2459" w:id="2366"/>
    <w:p>
      <w:pPr>
        <w:spacing w:after="0"/>
        <w:ind w:left="0"/>
        <w:jc w:val="both"/>
      </w:pPr>
      <w:r>
        <w:rPr>
          <w:rFonts w:ascii="Times New Roman"/>
          <w:b w:val="false"/>
          <w:i w:val="false"/>
          <w:color w:val="000000"/>
          <w:sz w:val="28"/>
        </w:rPr>
        <w:t>
      10. Форс-мажор</w:t>
      </w:r>
    </w:p>
    <w:bookmarkEnd w:id="2366"/>
    <w:bookmarkStart w:name="z2460" w:id="2367"/>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367"/>
    <w:bookmarkStart w:name="z2461" w:id="2368"/>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368"/>
    <w:bookmarkStart w:name="z2462" w:id="2369"/>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369"/>
    <w:bookmarkStart w:name="z2463" w:id="2370"/>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370"/>
    <w:bookmarkStart w:name="z2464" w:id="2371"/>
    <w:p>
      <w:pPr>
        <w:spacing w:after="0"/>
        <w:ind w:left="0"/>
        <w:jc w:val="both"/>
      </w:pPr>
      <w:r>
        <w:rPr>
          <w:rFonts w:ascii="Times New Roman"/>
          <w:b w:val="false"/>
          <w:i w:val="false"/>
          <w:color w:val="000000"/>
          <w:sz w:val="28"/>
        </w:rPr>
        <w:t>
      11. Решение спорных вопросов</w:t>
      </w:r>
    </w:p>
    <w:bookmarkEnd w:id="2371"/>
    <w:bookmarkStart w:name="z2465" w:id="2372"/>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372"/>
    <w:bookmarkStart w:name="z2466" w:id="2373"/>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373"/>
    <w:bookmarkStart w:name="z2467" w:id="2374"/>
    <w:p>
      <w:pPr>
        <w:spacing w:after="0"/>
        <w:ind w:left="0"/>
        <w:jc w:val="both"/>
      </w:pPr>
      <w:r>
        <w:rPr>
          <w:rFonts w:ascii="Times New Roman"/>
          <w:b w:val="false"/>
          <w:i w:val="false"/>
          <w:color w:val="000000"/>
          <w:sz w:val="28"/>
        </w:rPr>
        <w:t>
      12. Прочие условия</w:t>
      </w:r>
    </w:p>
    <w:bookmarkEnd w:id="2374"/>
    <w:bookmarkStart w:name="z2468" w:id="2375"/>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2375"/>
    <w:bookmarkStart w:name="z2469" w:id="2376"/>
    <w:p>
      <w:pPr>
        <w:spacing w:after="0"/>
        <w:ind w:left="0"/>
        <w:jc w:val="both"/>
      </w:pPr>
      <w:r>
        <w:rPr>
          <w:rFonts w:ascii="Times New Roman"/>
          <w:b w:val="false"/>
          <w:i w:val="false"/>
          <w:color w:val="000000"/>
          <w:sz w:val="28"/>
        </w:rPr>
        <w:t xml:space="preserve">
      12.2. Любые изменения и дополнения к Договору совершаются в той же форме, что и заключение Договора. </w:t>
      </w:r>
    </w:p>
    <w:bookmarkEnd w:id="2376"/>
    <w:bookmarkStart w:name="z2470" w:id="2377"/>
    <w:p>
      <w:pPr>
        <w:spacing w:after="0"/>
        <w:ind w:left="0"/>
        <w:jc w:val="both"/>
      </w:pPr>
      <w:r>
        <w:rPr>
          <w:rFonts w:ascii="Times New Roman"/>
          <w:b w:val="false"/>
          <w:i w:val="false"/>
          <w:color w:val="000000"/>
          <w:sz w:val="28"/>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45 Закона.</w:t>
      </w:r>
    </w:p>
    <w:bookmarkEnd w:id="2377"/>
    <w:bookmarkStart w:name="z2471" w:id="2378"/>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2378"/>
    <w:bookmarkStart w:name="z2472" w:id="2379"/>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2379"/>
    <w:bookmarkStart w:name="z2473" w:id="2380"/>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2380"/>
    <w:bookmarkStart w:name="z2474" w:id="2381"/>
    <w:p>
      <w:pPr>
        <w:spacing w:after="0"/>
        <w:ind w:left="0"/>
        <w:jc w:val="both"/>
      </w:pPr>
      <w:r>
        <w:rPr>
          <w:rFonts w:ascii="Times New Roman"/>
          <w:b w:val="false"/>
          <w:i w:val="false"/>
          <w:color w:val="000000"/>
          <w:sz w:val="28"/>
        </w:rPr>
        <w:t>
      &lt;№. Новый пункт&gt;*</w:t>
      </w:r>
    </w:p>
    <w:bookmarkEnd w:id="2381"/>
    <w:bookmarkStart w:name="z2475" w:id="2382"/>
    <w:p>
      <w:pPr>
        <w:spacing w:after="0"/>
        <w:ind w:left="0"/>
        <w:jc w:val="both"/>
      </w:pPr>
      <w:r>
        <w:rPr>
          <w:rFonts w:ascii="Times New Roman"/>
          <w:b w:val="false"/>
          <w:i w:val="false"/>
          <w:color w:val="000000"/>
          <w:sz w:val="28"/>
        </w:rPr>
        <w:t>
      Примечание:</w:t>
      </w:r>
    </w:p>
    <w:bookmarkEnd w:id="2382"/>
    <w:bookmarkStart w:name="z2476" w:id="2383"/>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383"/>
    <w:bookmarkStart w:name="z2477" w:id="2384"/>
    <w:p>
      <w:pPr>
        <w:spacing w:after="0"/>
        <w:ind w:left="0"/>
        <w:jc w:val="both"/>
      </w:pPr>
      <w:r>
        <w:rPr>
          <w:rFonts w:ascii="Times New Roman"/>
          <w:b w:val="false"/>
          <w:i w:val="false"/>
          <w:color w:val="000000"/>
          <w:sz w:val="28"/>
        </w:rPr>
        <w:t>
      13. Реквизиты Сторон</w:t>
      </w:r>
    </w:p>
    <w:bookmarkEnd w:id="23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78" w:id="2385"/>
          <w:p>
            <w:pPr>
              <w:spacing w:after="20"/>
              <w:ind w:left="20"/>
              <w:jc w:val="both"/>
            </w:pPr>
            <w:r>
              <w:rPr>
                <w:rFonts w:ascii="Times New Roman"/>
                <w:b w:val="false"/>
                <w:i w:val="false"/>
                <w:color w:val="000000"/>
                <w:sz w:val="20"/>
              </w:rPr>
              <w:t>
Заказчик</w:t>
            </w:r>
          </w:p>
          <w:bookmarkEnd w:id="2385"/>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bookmarkStart w:name="z2479" w:id="2386"/>
          <w:p>
            <w:pPr>
              <w:spacing w:after="20"/>
              <w:ind w:left="20"/>
              <w:jc w:val="both"/>
            </w:pPr>
            <w:r>
              <w:rPr>
                <w:rFonts w:ascii="Times New Roman"/>
                <w:b w:val="false"/>
                <w:i w:val="false"/>
                <w:color w:val="000000"/>
                <w:sz w:val="20"/>
              </w:rPr>
              <w:t xml:space="preserve">
Поставщик (Получатель средств при заключении поставщиком договора финансирования под уступку денежного требования (факторинга) </w:t>
            </w:r>
          </w:p>
          <w:bookmarkEnd w:id="2386"/>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480" w:id="2387"/>
      <w:r>
        <w:rPr>
          <w:rFonts w:ascii="Times New Roman"/>
          <w:b w:val="false"/>
          <w:i w:val="false"/>
          <w:color w:val="000000"/>
          <w:sz w:val="28"/>
        </w:rPr>
        <w:t>
      Расшифровка аббревиатур:</w:t>
      </w:r>
    </w:p>
    <w:bookmarkEnd w:id="238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482" w:id="2388"/>
    <w:p>
      <w:pPr>
        <w:spacing w:after="0"/>
        <w:ind w:left="0"/>
        <w:jc w:val="left"/>
      </w:pPr>
      <w:r>
        <w:rPr>
          <w:rFonts w:ascii="Times New Roman"/>
          <w:b/>
          <w:i w:val="false"/>
          <w:color w:val="000000"/>
        </w:rPr>
        <w:t xml:space="preserve"> Типовой договор о государственных закупках работ в сфере строительства (строительно-монтажные работы)</w:t>
      </w:r>
    </w:p>
    <w:bookmarkEnd w:id="2388"/>
    <w:bookmarkStart w:name="z2483" w:id="2389"/>
    <w:p>
      <w:pPr>
        <w:spacing w:after="0"/>
        <w:ind w:left="0"/>
        <w:jc w:val="both"/>
      </w:pPr>
      <w:r>
        <w:rPr>
          <w:rFonts w:ascii="Times New Roman"/>
          <w:b w:val="false"/>
          <w:i w:val="false"/>
          <w:color w:val="000000"/>
          <w:sz w:val="28"/>
        </w:rPr>
        <w:t>
      &lt;Идентификационный номер&gt;</w:t>
      </w:r>
    </w:p>
    <w:bookmarkEnd w:id="2389"/>
    <w:bookmarkStart w:name="z2484" w:id="239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390"/>
    <w:bookmarkStart w:name="z2485" w:id="2391"/>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391"/>
    <w:bookmarkStart w:name="z2486" w:id="2392"/>
    <w:p>
      <w:pPr>
        <w:spacing w:after="0"/>
        <w:ind w:left="0"/>
        <w:jc w:val="both"/>
      </w:pPr>
      <w:r>
        <w:rPr>
          <w:rFonts w:ascii="Times New Roman"/>
          <w:b w:val="false"/>
          <w:i w:val="false"/>
          <w:color w:val="000000"/>
          <w:sz w:val="28"/>
        </w:rPr>
        <w:t>
      1. Понятия и определения</w:t>
      </w:r>
    </w:p>
    <w:bookmarkEnd w:id="2392"/>
    <w:bookmarkStart w:name="z2487" w:id="2393"/>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393"/>
    <w:bookmarkStart w:name="z2488" w:id="2394"/>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394"/>
    <w:bookmarkStart w:name="z2489" w:id="2395"/>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395"/>
    <w:bookmarkStart w:name="z2490" w:id="2396"/>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396"/>
    <w:bookmarkStart w:name="z2491" w:id="2397"/>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397"/>
    <w:bookmarkStart w:name="z2492" w:id="2398"/>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398"/>
    <w:bookmarkStart w:name="z2493" w:id="2399"/>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399"/>
    <w:bookmarkStart w:name="z2494" w:id="2400"/>
    <w:p>
      <w:pPr>
        <w:spacing w:after="0"/>
        <w:ind w:left="0"/>
        <w:jc w:val="both"/>
      </w:pPr>
      <w:r>
        <w:rPr>
          <w:rFonts w:ascii="Times New Roman"/>
          <w:b w:val="false"/>
          <w:i w:val="false"/>
          <w:color w:val="000000"/>
          <w:sz w:val="28"/>
        </w:rPr>
        <w:t>
      &lt;№) новый подпункт&gt;</w:t>
      </w:r>
    </w:p>
    <w:bookmarkEnd w:id="2400"/>
    <w:bookmarkStart w:name="z2495" w:id="2401"/>
    <w:p>
      <w:pPr>
        <w:spacing w:after="0"/>
        <w:ind w:left="0"/>
        <w:jc w:val="both"/>
      </w:pPr>
      <w:r>
        <w:rPr>
          <w:rFonts w:ascii="Times New Roman"/>
          <w:b w:val="false"/>
          <w:i w:val="false"/>
          <w:color w:val="000000"/>
          <w:sz w:val="28"/>
        </w:rPr>
        <w:t>
      2. Предмет Договора</w:t>
      </w:r>
    </w:p>
    <w:bookmarkEnd w:id="2401"/>
    <w:bookmarkStart w:name="z2496" w:id="2402"/>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402"/>
    <w:bookmarkStart w:name="z2497" w:id="240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403"/>
    <w:bookmarkStart w:name="z2498" w:id="2404"/>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w:t>
      </w:r>
      <w:r>
        <w:rPr>
          <w:rFonts w:ascii="Times New Roman"/>
          <w:b w:val="false"/>
          <w:i w:val="false"/>
          <w:color w:val="000000"/>
          <w:vertAlign w:val="superscript"/>
        </w:rPr>
        <w:t>1</w:t>
      </w:r>
      <w:r>
        <w:rPr>
          <w:rFonts w:ascii="Times New Roman"/>
          <w:b w:val="false"/>
          <w:i w:val="false"/>
          <w:color w:val="000000"/>
          <w:sz w:val="28"/>
        </w:rPr>
        <w:t>.</w:t>
      </w:r>
    </w:p>
    <w:bookmarkEnd w:id="2404"/>
    <w:bookmarkStart w:name="z2499" w:id="2405"/>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405"/>
    <w:bookmarkStart w:name="z2500" w:id="2406"/>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2406"/>
    <w:bookmarkStart w:name="z2501" w:id="2407"/>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407"/>
    <w:bookmarkStart w:name="z2502" w:id="2408"/>
    <w:p>
      <w:pPr>
        <w:spacing w:after="0"/>
        <w:ind w:left="0"/>
        <w:jc w:val="both"/>
      </w:pPr>
      <w:r>
        <w:rPr>
          <w:rFonts w:ascii="Times New Roman"/>
          <w:b w:val="false"/>
          <w:i w:val="false"/>
          <w:color w:val="000000"/>
          <w:sz w:val="28"/>
        </w:rPr>
        <w:t>
      1) настоящий Договор;</w:t>
      </w:r>
    </w:p>
    <w:bookmarkEnd w:id="2408"/>
    <w:bookmarkStart w:name="z2503" w:id="2409"/>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409"/>
    <w:bookmarkStart w:name="z2504" w:id="2410"/>
    <w:p>
      <w:pPr>
        <w:spacing w:after="0"/>
        <w:ind w:left="0"/>
        <w:jc w:val="both"/>
      </w:pPr>
      <w:r>
        <w:rPr>
          <w:rFonts w:ascii="Times New Roman"/>
          <w:b w:val="false"/>
          <w:i w:val="false"/>
          <w:color w:val="000000"/>
          <w:sz w:val="28"/>
        </w:rPr>
        <w:t>
      3) техническая спецификация (приложение 2);</w:t>
      </w:r>
    </w:p>
    <w:bookmarkEnd w:id="2410"/>
    <w:bookmarkStart w:name="z2505" w:id="2411"/>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411"/>
    <w:bookmarkStart w:name="z2506" w:id="2412"/>
    <w:p>
      <w:pPr>
        <w:spacing w:after="0"/>
        <w:ind w:left="0"/>
        <w:jc w:val="both"/>
      </w:pPr>
      <w:r>
        <w:rPr>
          <w:rFonts w:ascii="Times New Roman"/>
          <w:b w:val="false"/>
          <w:i w:val="false"/>
          <w:color w:val="000000"/>
          <w:sz w:val="28"/>
        </w:rPr>
        <w:t>
      3. Сумма Договора и условия оплаты</w:t>
      </w:r>
    </w:p>
    <w:bookmarkEnd w:id="2412"/>
    <w:bookmarkStart w:name="z2507" w:id="2413"/>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413"/>
    <w:bookmarkStart w:name="z2508" w:id="2414"/>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тенге/&lt;без учета НДС&gt;</w:t>
      </w:r>
      <w:r>
        <w:rPr>
          <w:rFonts w:ascii="Times New Roman"/>
          <w:b w:val="false"/>
          <w:i w:val="false"/>
          <w:color w:val="000000"/>
          <w:vertAlign w:val="superscript"/>
        </w:rPr>
        <w:t>1</w:t>
      </w:r>
      <w:r>
        <w:rPr>
          <w:rFonts w:ascii="Times New Roman"/>
          <w:b w:val="false"/>
          <w:i w:val="false"/>
          <w:color w:val="000000"/>
          <w:sz w:val="28"/>
        </w:rPr>
        <w:t>.</w:t>
      </w:r>
    </w:p>
    <w:bookmarkEnd w:id="2414"/>
    <w:bookmarkStart w:name="z2509" w:id="2415"/>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r>
        <w:rPr>
          <w:rFonts w:ascii="Times New Roman"/>
          <w:b w:val="false"/>
          <w:i w:val="false"/>
          <w:color w:val="000000"/>
          <w:vertAlign w:val="superscript"/>
        </w:rPr>
        <w:t>2</w:t>
      </w:r>
      <w:r>
        <w:rPr>
          <w:rFonts w:ascii="Times New Roman"/>
          <w:b w:val="false"/>
          <w:i w:val="false"/>
          <w:color w:val="000000"/>
          <w:sz w:val="28"/>
        </w:rPr>
        <w:t>.</w:t>
      </w:r>
    </w:p>
    <w:bookmarkEnd w:id="2415"/>
    <w:bookmarkStart w:name="z2510" w:id="2416"/>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rFonts w:ascii="Times New Roman"/>
          <w:b w:val="false"/>
          <w:i w:val="false"/>
          <w:color w:val="000000"/>
          <w:vertAlign w:val="superscript"/>
        </w:rPr>
        <w:t>2</w:t>
      </w:r>
      <w:r>
        <w:rPr>
          <w:rFonts w:ascii="Times New Roman"/>
          <w:b w:val="false"/>
          <w:i w:val="false"/>
          <w:color w:val="000000"/>
          <w:sz w:val="28"/>
        </w:rPr>
        <w:t>.</w:t>
      </w:r>
    </w:p>
    <w:bookmarkEnd w:id="2416"/>
    <w:bookmarkStart w:name="z2511" w:id="2417"/>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не позднее 30 (тридцати) календарных дней с даты подписания Сторонами акта выполненных Работ</w:t>
      </w:r>
      <w:r>
        <w:rPr>
          <w:rFonts w:ascii="Times New Roman"/>
          <w:b w:val="false"/>
          <w:i w:val="false"/>
          <w:color w:val="000000"/>
          <w:vertAlign w:val="superscript"/>
        </w:rPr>
        <w:t>3</w:t>
      </w:r>
      <w:r>
        <w:rPr>
          <w:rFonts w:ascii="Times New Roman"/>
          <w:b w:val="false"/>
          <w:i w:val="false"/>
          <w:color w:val="000000"/>
          <w:sz w:val="28"/>
        </w:rPr>
        <w:t>.</w:t>
      </w:r>
    </w:p>
    <w:bookmarkEnd w:id="2417"/>
    <w:bookmarkStart w:name="z2512" w:id="2418"/>
    <w:p>
      <w:pPr>
        <w:spacing w:after="0"/>
        <w:ind w:left="0"/>
        <w:jc w:val="both"/>
      </w:pPr>
      <w:r>
        <w:rPr>
          <w:rFonts w:ascii="Times New Roman"/>
          <w:b w:val="false"/>
          <w:i w:val="false"/>
          <w:color w:val="000000"/>
          <w:sz w:val="28"/>
        </w:rPr>
        <w:t>
      В случае выполнения работ, связанных со строительством в рамках одного финансового года Заказчик оплачивает Подрядчику оставшиеся 5 (пять) процентов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w:t>
      </w:r>
    </w:p>
    <w:bookmarkEnd w:id="2418"/>
    <w:bookmarkStart w:name="z2513" w:id="2419"/>
    <w:p>
      <w:pPr>
        <w:spacing w:after="0"/>
        <w:ind w:left="0"/>
        <w:jc w:val="both"/>
      </w:pPr>
      <w:r>
        <w:rPr>
          <w:rFonts w:ascii="Times New Roman"/>
          <w:b w:val="false"/>
          <w:i w:val="false"/>
          <w:color w:val="000000"/>
          <w:sz w:val="28"/>
        </w:rPr>
        <w:t>
      В случае если срок выполнения работ, связанных со строительством Заказчик оплачивает Подрядчику оставшиеся 5 (пять) процентов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 в последний год завершения строительства.</w:t>
      </w:r>
    </w:p>
    <w:bookmarkEnd w:id="2419"/>
    <w:bookmarkStart w:name="z2514" w:id="2420"/>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420"/>
    <w:bookmarkStart w:name="z2515" w:id="2421"/>
    <w:p>
      <w:pPr>
        <w:spacing w:after="0"/>
        <w:ind w:left="0"/>
        <w:jc w:val="both"/>
      </w:pPr>
      <w:r>
        <w:rPr>
          <w:rFonts w:ascii="Times New Roman"/>
          <w:b w:val="false"/>
          <w:i w:val="false"/>
          <w:color w:val="000000"/>
          <w:sz w:val="28"/>
        </w:rPr>
        <w:t>
      3.5. Необходимые документы, предшествующие оплате:</w:t>
      </w:r>
    </w:p>
    <w:bookmarkEnd w:id="2421"/>
    <w:bookmarkStart w:name="z2516" w:id="2422"/>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422"/>
    <w:bookmarkStart w:name="z2517" w:id="2423"/>
    <w:p>
      <w:pPr>
        <w:spacing w:after="0"/>
        <w:ind w:left="0"/>
        <w:jc w:val="both"/>
      </w:pPr>
      <w:r>
        <w:rPr>
          <w:rFonts w:ascii="Times New Roman"/>
          <w:b w:val="false"/>
          <w:i w:val="false"/>
          <w:color w:val="000000"/>
          <w:sz w:val="28"/>
        </w:rPr>
        <w:t>
      2) акт(ы) выполненных работ</w:t>
      </w:r>
      <w:r>
        <w:rPr>
          <w:rFonts w:ascii="Times New Roman"/>
          <w:b w:val="false"/>
          <w:i w:val="false"/>
          <w:color w:val="000000"/>
          <w:vertAlign w:val="superscript"/>
        </w:rPr>
        <w:t>6</w:t>
      </w:r>
      <w:r>
        <w:rPr>
          <w:rFonts w:ascii="Times New Roman"/>
          <w:b w:val="false"/>
          <w:i w:val="false"/>
          <w:color w:val="000000"/>
          <w:sz w:val="28"/>
        </w:rPr>
        <w:t>;</w:t>
      </w:r>
    </w:p>
    <w:bookmarkEnd w:id="2423"/>
    <w:bookmarkStart w:name="z2518" w:id="2424"/>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45 к правилам осуществления государственных закупок;</w:t>
      </w:r>
    </w:p>
    <w:bookmarkEnd w:id="2424"/>
    <w:bookmarkStart w:name="z2519" w:id="2425"/>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Подрядчиком Заказчику;</w:t>
      </w:r>
    </w:p>
    <w:bookmarkEnd w:id="2425"/>
    <w:bookmarkStart w:name="z2520" w:id="2426"/>
    <w:p>
      <w:pPr>
        <w:spacing w:after="0"/>
        <w:ind w:left="0"/>
        <w:jc w:val="both"/>
      </w:pPr>
      <w:r>
        <w:rPr>
          <w:rFonts w:ascii="Times New Roman"/>
          <w:b w:val="false"/>
          <w:i w:val="false"/>
          <w:color w:val="000000"/>
          <w:sz w:val="28"/>
        </w:rPr>
        <w:t xml:space="preserve">
      5) платежный сертификат, по форме согласно приложению 115-1 к Правилам исполнения бюджета и его кассового обслуживания,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bookmarkEnd w:id="2426"/>
    <w:bookmarkStart w:name="z2521" w:id="2427"/>
    <w:p>
      <w:pPr>
        <w:spacing w:after="0"/>
        <w:ind w:left="0"/>
        <w:jc w:val="both"/>
      </w:pPr>
      <w:r>
        <w:rPr>
          <w:rFonts w:ascii="Times New Roman"/>
          <w:b w:val="false"/>
          <w:i w:val="false"/>
          <w:color w:val="000000"/>
          <w:sz w:val="28"/>
        </w:rPr>
        <w:t>
      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427"/>
    <w:bookmarkStart w:name="z2522" w:id="2428"/>
    <w:p>
      <w:pPr>
        <w:spacing w:after="0"/>
        <w:ind w:left="0"/>
        <w:jc w:val="both"/>
      </w:pPr>
      <w:r>
        <w:rPr>
          <w:rFonts w:ascii="Times New Roman"/>
          <w:b w:val="false"/>
          <w:i w:val="false"/>
          <w:color w:val="000000"/>
          <w:sz w:val="28"/>
        </w:rPr>
        <w:t>
      4. Обязательства Сторон</w:t>
      </w:r>
    </w:p>
    <w:bookmarkEnd w:id="2428"/>
    <w:bookmarkStart w:name="z2523" w:id="2429"/>
    <w:p>
      <w:pPr>
        <w:spacing w:after="0"/>
        <w:ind w:left="0"/>
        <w:jc w:val="both"/>
      </w:pPr>
      <w:r>
        <w:rPr>
          <w:rFonts w:ascii="Times New Roman"/>
          <w:b w:val="false"/>
          <w:i w:val="false"/>
          <w:color w:val="000000"/>
          <w:sz w:val="28"/>
        </w:rPr>
        <w:t>
      4.1. Подрядчик обязуется:</w:t>
      </w:r>
    </w:p>
    <w:bookmarkEnd w:id="2429"/>
    <w:bookmarkStart w:name="z2524" w:id="243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430"/>
    <w:bookmarkStart w:name="z2525" w:id="2431"/>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приложению1 к Договору равную &lt;сумма&gt; тенге</w:t>
      </w:r>
      <w:r>
        <w:rPr>
          <w:rFonts w:ascii="Times New Roman"/>
          <w:b w:val="false"/>
          <w:i w:val="false"/>
          <w:color w:val="000000"/>
          <w:vertAlign w:val="superscript"/>
        </w:rPr>
        <w:t>4</w:t>
      </w:r>
      <w:r>
        <w:rPr>
          <w:rFonts w:ascii="Times New Roman"/>
          <w:b w:val="false"/>
          <w:i w:val="false"/>
          <w:color w:val="000000"/>
          <w:sz w:val="28"/>
        </w:rPr>
        <w:t>, &lt;а также сумму в соответствии со статьей 26 Закона равную &lt;сумма&gt; тенге&gt;</w:t>
      </w:r>
      <w:r>
        <w:rPr>
          <w:rFonts w:ascii="Times New Roman"/>
          <w:b w:val="false"/>
          <w:i w:val="false"/>
          <w:color w:val="000000"/>
          <w:vertAlign w:val="superscript"/>
        </w:rPr>
        <w:t>5</w:t>
      </w:r>
      <w:r>
        <w:rPr>
          <w:rFonts w:ascii="Times New Roman"/>
          <w:b w:val="false"/>
          <w:i w:val="false"/>
          <w:color w:val="000000"/>
          <w:sz w:val="28"/>
        </w:rPr>
        <w:t>, что в общем составляет &lt;сумма обеспечения&gt; (&lt;сумма обеспечения прописью&gt;) тенге в виде:</w:t>
      </w:r>
    </w:p>
    <w:bookmarkEnd w:id="2431"/>
    <w:bookmarkStart w:name="z2526" w:id="2432"/>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432"/>
    <w:bookmarkStart w:name="z2527" w:id="2433"/>
    <w:p>
      <w:pPr>
        <w:spacing w:after="0"/>
        <w:ind w:left="0"/>
        <w:jc w:val="both"/>
      </w:pPr>
      <w:r>
        <w:rPr>
          <w:rFonts w:ascii="Times New Roman"/>
          <w:b w:val="false"/>
          <w:i w:val="false"/>
          <w:color w:val="000000"/>
          <w:sz w:val="28"/>
        </w:rPr>
        <w:t>
      либо:</w:t>
      </w:r>
    </w:p>
    <w:bookmarkEnd w:id="2433"/>
    <w:bookmarkStart w:name="z2528" w:id="2434"/>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38 к правилам осуществления государственных закупок;</w:t>
      </w:r>
    </w:p>
    <w:bookmarkEnd w:id="2434"/>
    <w:bookmarkStart w:name="z2529" w:id="2435"/>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 в случае полного и надлежащего им исполнения обязательств по Договору до истечения срока внесения обеспечения исполнения Договора;</w:t>
      </w:r>
    </w:p>
    <w:bookmarkEnd w:id="2435"/>
    <w:bookmarkStart w:name="z2530" w:id="243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436"/>
    <w:bookmarkStart w:name="z2531" w:id="2437"/>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bookmarkEnd w:id="2437"/>
    <w:bookmarkStart w:name="z2532" w:id="2438"/>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438"/>
    <w:bookmarkStart w:name="z2533" w:id="2439"/>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439"/>
    <w:bookmarkStart w:name="z2534" w:id="2440"/>
    <w:p>
      <w:pPr>
        <w:spacing w:after="0"/>
        <w:ind w:left="0"/>
        <w:jc w:val="both"/>
      </w:pPr>
      <w:r>
        <w:rPr>
          <w:rFonts w:ascii="Times New Roman"/>
          <w:b w:val="false"/>
          <w:i w:val="false"/>
          <w:color w:val="000000"/>
          <w:sz w:val="28"/>
        </w:rPr>
        <w:t>
      7) по письменному требованию Заказчика предоставлять информацию о ходе исполнения обязательств по Договору;</w:t>
      </w:r>
    </w:p>
    <w:bookmarkEnd w:id="2440"/>
    <w:bookmarkStart w:name="z2535" w:id="2441"/>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441"/>
    <w:bookmarkStart w:name="z2536" w:id="2442"/>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выполненных работ, а также отчет о местном содержании в работах по форме согласно приложению 45 к правилам осуществления государственных закупок;</w:t>
      </w:r>
    </w:p>
    <w:bookmarkEnd w:id="2442"/>
    <w:bookmarkStart w:name="z2537" w:id="2443"/>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43"/>
    <w:bookmarkStart w:name="z2538" w:id="2444"/>
    <w:p>
      <w:pPr>
        <w:spacing w:after="0"/>
        <w:ind w:left="0"/>
        <w:jc w:val="both"/>
      </w:pPr>
      <w:r>
        <w:rPr>
          <w:rFonts w:ascii="Times New Roman"/>
          <w:b w:val="false"/>
          <w:i w:val="false"/>
          <w:color w:val="000000"/>
          <w:sz w:val="28"/>
        </w:rPr>
        <w:t>
      11)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bookmarkEnd w:id="2444"/>
    <w:bookmarkStart w:name="z2539" w:id="2445"/>
    <w:p>
      <w:pPr>
        <w:spacing w:after="0"/>
        <w:ind w:left="0"/>
        <w:jc w:val="both"/>
      </w:pPr>
      <w:r>
        <w:rPr>
          <w:rFonts w:ascii="Times New Roman"/>
          <w:b w:val="false"/>
          <w:i w:val="false"/>
          <w:color w:val="000000"/>
          <w:sz w:val="28"/>
        </w:rPr>
        <w:t>
      12)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bookmarkEnd w:id="2445"/>
    <w:bookmarkStart w:name="z2540" w:id="2446"/>
    <w:p>
      <w:pPr>
        <w:spacing w:after="0"/>
        <w:ind w:left="0"/>
        <w:jc w:val="both"/>
      </w:pPr>
      <w:r>
        <w:rPr>
          <w:rFonts w:ascii="Times New Roman"/>
          <w:b w:val="false"/>
          <w:i w:val="false"/>
          <w:color w:val="000000"/>
          <w:sz w:val="28"/>
        </w:rPr>
        <w:t>
      13) по договору о государственных закупках, связанному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bookmarkEnd w:id="2446"/>
    <w:bookmarkStart w:name="z2541" w:id="2447"/>
    <w:p>
      <w:pPr>
        <w:spacing w:after="0"/>
        <w:ind w:left="0"/>
        <w:jc w:val="both"/>
      </w:pPr>
      <w:r>
        <w:rPr>
          <w:rFonts w:ascii="Times New Roman"/>
          <w:b w:val="false"/>
          <w:i w:val="false"/>
          <w:color w:val="000000"/>
          <w:sz w:val="28"/>
        </w:rPr>
        <w:t>
      14)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2447"/>
    <w:bookmarkStart w:name="z2542" w:id="2448"/>
    <w:p>
      <w:pPr>
        <w:spacing w:after="0"/>
        <w:ind w:left="0"/>
        <w:jc w:val="both"/>
      </w:pPr>
      <w:r>
        <w:rPr>
          <w:rFonts w:ascii="Times New Roman"/>
          <w:b w:val="false"/>
          <w:i w:val="false"/>
          <w:color w:val="000000"/>
          <w:sz w:val="28"/>
        </w:rPr>
        <w:t>
      15)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bookmarkEnd w:id="2448"/>
    <w:bookmarkStart w:name="z2543" w:id="2449"/>
    <w:p>
      <w:pPr>
        <w:spacing w:after="0"/>
        <w:ind w:left="0"/>
        <w:jc w:val="both"/>
      </w:pPr>
      <w:r>
        <w:rPr>
          <w:rFonts w:ascii="Times New Roman"/>
          <w:b w:val="false"/>
          <w:i w:val="false"/>
          <w:color w:val="000000"/>
          <w:sz w:val="28"/>
        </w:rPr>
        <w:t>
      16) представлять в органы казначейства проанализированный на отсутствие рисков перечень субподрядчиков;</w:t>
      </w:r>
    </w:p>
    <w:bookmarkEnd w:id="2449"/>
    <w:bookmarkStart w:name="z2544" w:id="2450"/>
    <w:p>
      <w:pPr>
        <w:spacing w:after="0"/>
        <w:ind w:left="0"/>
        <w:jc w:val="both"/>
      </w:pPr>
      <w:r>
        <w:rPr>
          <w:rFonts w:ascii="Times New Roman"/>
          <w:b w:val="false"/>
          <w:i w:val="false"/>
          <w:color w:val="000000"/>
          <w:sz w:val="28"/>
        </w:rPr>
        <w:t>
      17)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bookmarkEnd w:id="2450"/>
    <w:bookmarkStart w:name="z2545" w:id="2451"/>
    <w:p>
      <w:pPr>
        <w:spacing w:after="0"/>
        <w:ind w:left="0"/>
        <w:jc w:val="both"/>
      </w:pPr>
      <w:r>
        <w:rPr>
          <w:rFonts w:ascii="Times New Roman"/>
          <w:b w:val="false"/>
          <w:i w:val="false"/>
          <w:color w:val="000000"/>
          <w:sz w:val="28"/>
        </w:rPr>
        <w:t>
      18)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2451"/>
    <w:bookmarkStart w:name="z2546" w:id="2452"/>
    <w:p>
      <w:pPr>
        <w:spacing w:after="0"/>
        <w:ind w:left="0"/>
        <w:jc w:val="both"/>
      </w:pPr>
      <w:r>
        <w:rPr>
          <w:rFonts w:ascii="Times New Roman"/>
          <w:b w:val="false"/>
          <w:i w:val="false"/>
          <w:color w:val="000000"/>
          <w:sz w:val="28"/>
        </w:rPr>
        <w:t>
      19)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52"/>
    <w:bookmarkStart w:name="z2547" w:id="2453"/>
    <w:p>
      <w:pPr>
        <w:spacing w:after="0"/>
        <w:ind w:left="0"/>
        <w:jc w:val="both"/>
      </w:pPr>
      <w:r>
        <w:rPr>
          <w:rFonts w:ascii="Times New Roman"/>
          <w:b w:val="false"/>
          <w:i w:val="false"/>
          <w:color w:val="000000"/>
          <w:sz w:val="28"/>
        </w:rPr>
        <w:t>
      4.2. Подрядчик вправе:</w:t>
      </w:r>
    </w:p>
    <w:bookmarkEnd w:id="2453"/>
    <w:bookmarkStart w:name="z2548" w:id="2454"/>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454"/>
    <w:bookmarkStart w:name="z2549" w:id="2455"/>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455"/>
    <w:bookmarkStart w:name="z2550" w:id="2456"/>
    <w:p>
      <w:pPr>
        <w:spacing w:after="0"/>
        <w:ind w:left="0"/>
        <w:jc w:val="both"/>
      </w:pPr>
      <w:r>
        <w:rPr>
          <w:rFonts w:ascii="Times New Roman"/>
          <w:b w:val="false"/>
          <w:i w:val="false"/>
          <w:color w:val="000000"/>
          <w:sz w:val="28"/>
        </w:rPr>
        <w:t>
      4.3. Заказчик обязуется:</w:t>
      </w:r>
    </w:p>
    <w:bookmarkEnd w:id="2456"/>
    <w:bookmarkStart w:name="z2551" w:id="2457"/>
    <w:p>
      <w:pPr>
        <w:spacing w:after="0"/>
        <w:ind w:left="0"/>
        <w:jc w:val="both"/>
      </w:pPr>
      <w:r>
        <w:rPr>
          <w:rFonts w:ascii="Times New Roman"/>
          <w:b w:val="false"/>
          <w:i w:val="false"/>
          <w:color w:val="000000"/>
          <w:sz w:val="28"/>
        </w:rPr>
        <w:t>
      1) обеспечить доступ специалистов Подрядчика для выполнения Работ;</w:t>
      </w:r>
    </w:p>
    <w:bookmarkEnd w:id="2457"/>
    <w:bookmarkStart w:name="z2552" w:id="2458"/>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w:t>
      </w:r>
    </w:p>
    <w:bookmarkEnd w:id="2458"/>
    <w:bookmarkStart w:name="z2553" w:id="2459"/>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547 Правил осуществления государственных закупок;</w:t>
      </w:r>
    </w:p>
    <w:bookmarkEnd w:id="2459"/>
    <w:bookmarkStart w:name="z2554" w:id="2460"/>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60"/>
    <w:bookmarkStart w:name="z2555" w:id="2461"/>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461"/>
    <w:bookmarkStart w:name="z2556" w:id="2462"/>
    <w:p>
      <w:pPr>
        <w:spacing w:after="0"/>
        <w:ind w:left="0"/>
        <w:jc w:val="both"/>
      </w:pPr>
      <w:r>
        <w:rPr>
          <w:rFonts w:ascii="Times New Roman"/>
          <w:b w:val="false"/>
          <w:i w:val="false"/>
          <w:color w:val="000000"/>
          <w:sz w:val="28"/>
        </w:rPr>
        <w:t>
      6) обеспечить предоставление инжиниринговой компанией предоставление подрядчикам (субподрядчикам) платежного сертификата в соответствии с Правилами исполнения бюджета и его кассового обслуживания.</w:t>
      </w:r>
    </w:p>
    <w:bookmarkEnd w:id="2462"/>
    <w:bookmarkStart w:name="z2557" w:id="2463"/>
    <w:p>
      <w:pPr>
        <w:spacing w:after="0"/>
        <w:ind w:left="0"/>
        <w:jc w:val="both"/>
      </w:pPr>
      <w:r>
        <w:rPr>
          <w:rFonts w:ascii="Times New Roman"/>
          <w:b w:val="false"/>
          <w:i w:val="false"/>
          <w:color w:val="000000"/>
          <w:sz w:val="28"/>
        </w:rPr>
        <w:t>
      Подпункт 6)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463"/>
    <w:bookmarkStart w:name="z2558" w:id="2464"/>
    <w:p>
      <w:pPr>
        <w:spacing w:after="0"/>
        <w:ind w:left="0"/>
        <w:jc w:val="both"/>
      </w:pPr>
      <w:r>
        <w:rPr>
          <w:rFonts w:ascii="Times New Roman"/>
          <w:b w:val="false"/>
          <w:i w:val="false"/>
          <w:color w:val="000000"/>
          <w:sz w:val="28"/>
        </w:rPr>
        <w:t>
      4.4. Заказчик вправе:</w:t>
      </w:r>
    </w:p>
    <w:bookmarkEnd w:id="2464"/>
    <w:bookmarkStart w:name="z2559" w:id="2465"/>
    <w:p>
      <w:pPr>
        <w:spacing w:after="0"/>
        <w:ind w:left="0"/>
        <w:jc w:val="both"/>
      </w:pPr>
      <w:r>
        <w:rPr>
          <w:rFonts w:ascii="Times New Roman"/>
          <w:b w:val="false"/>
          <w:i w:val="false"/>
          <w:color w:val="000000"/>
          <w:sz w:val="28"/>
        </w:rPr>
        <w:t>
      1) проверять качество выполненных Работ;</w:t>
      </w:r>
    </w:p>
    <w:bookmarkEnd w:id="2465"/>
    <w:bookmarkStart w:name="z2560" w:id="246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466"/>
    <w:bookmarkStart w:name="z2561" w:id="2467"/>
    <w:p>
      <w:pPr>
        <w:spacing w:after="0"/>
        <w:ind w:left="0"/>
        <w:jc w:val="both"/>
      </w:pPr>
      <w:r>
        <w:rPr>
          <w:rFonts w:ascii="Times New Roman"/>
          <w:b w:val="false"/>
          <w:i w:val="false"/>
          <w:color w:val="000000"/>
          <w:sz w:val="28"/>
        </w:rPr>
        <w:t>
      5. Проверка Работ на соответствие технической спецификации и (или) проектно-сметной документации</w:t>
      </w:r>
    </w:p>
    <w:bookmarkEnd w:id="2467"/>
    <w:bookmarkStart w:name="z2562" w:id="246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468"/>
    <w:bookmarkStart w:name="z2563" w:id="2469"/>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2469"/>
    <w:bookmarkStart w:name="z2564" w:id="2470"/>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470"/>
    <w:bookmarkStart w:name="z2565" w:id="2471"/>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471"/>
    <w:bookmarkStart w:name="z2566" w:id="2472"/>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472"/>
    <w:bookmarkStart w:name="z2567" w:id="2473"/>
    <w:p>
      <w:pPr>
        <w:spacing w:after="0"/>
        <w:ind w:left="0"/>
        <w:jc w:val="both"/>
      </w:pPr>
      <w:r>
        <w:rPr>
          <w:rFonts w:ascii="Times New Roman"/>
          <w:b w:val="false"/>
          <w:i w:val="false"/>
          <w:color w:val="000000"/>
          <w:sz w:val="28"/>
        </w:rPr>
        <w:t>
      &lt;№. Новый пункт&gt;*</w:t>
      </w:r>
    </w:p>
    <w:bookmarkEnd w:id="2473"/>
    <w:bookmarkStart w:name="z2568" w:id="2474"/>
    <w:p>
      <w:pPr>
        <w:spacing w:after="0"/>
        <w:ind w:left="0"/>
        <w:jc w:val="both"/>
      </w:pPr>
      <w:r>
        <w:rPr>
          <w:rFonts w:ascii="Times New Roman"/>
          <w:b w:val="false"/>
          <w:i w:val="false"/>
          <w:color w:val="000000"/>
          <w:sz w:val="28"/>
        </w:rPr>
        <w:t>
      6. Порядок сдачи и приемки работ</w:t>
      </w:r>
    </w:p>
    <w:bookmarkEnd w:id="2474"/>
    <w:bookmarkStart w:name="z2569" w:id="2475"/>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475"/>
    <w:bookmarkStart w:name="z2570" w:id="2476"/>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476"/>
    <w:bookmarkStart w:name="z2571" w:id="247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477"/>
    <w:bookmarkStart w:name="z2572" w:id="247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478"/>
    <w:bookmarkStart w:name="z2573" w:id="2479"/>
    <w:p>
      <w:pPr>
        <w:spacing w:after="0"/>
        <w:ind w:left="0"/>
        <w:jc w:val="both"/>
      </w:pPr>
      <w:r>
        <w:rPr>
          <w:rFonts w:ascii="Times New Roman"/>
          <w:b w:val="false"/>
          <w:i w:val="false"/>
          <w:color w:val="000000"/>
          <w:sz w:val="28"/>
        </w:rPr>
        <w:t>
      7. Гарантии. Качество</w:t>
      </w:r>
    </w:p>
    <w:bookmarkEnd w:id="2479"/>
    <w:bookmarkStart w:name="z2574" w:id="2480"/>
    <w:p>
      <w:pPr>
        <w:spacing w:after="0"/>
        <w:ind w:left="0"/>
        <w:jc w:val="both"/>
      </w:pPr>
      <w:r>
        <w:rPr>
          <w:rFonts w:ascii="Times New Roman"/>
          <w:b w:val="false"/>
          <w:i w:val="false"/>
          <w:color w:val="000000"/>
          <w:sz w:val="28"/>
        </w:rPr>
        <w:t xml:space="preserve">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w:t>
      </w:r>
    </w:p>
    <w:bookmarkEnd w:id="2480"/>
    <w:bookmarkStart w:name="z2575" w:id="2481"/>
    <w:p>
      <w:pPr>
        <w:spacing w:after="0"/>
        <w:ind w:left="0"/>
        <w:jc w:val="both"/>
      </w:pPr>
      <w:r>
        <w:rPr>
          <w:rFonts w:ascii="Times New Roman"/>
          <w:b w:val="false"/>
          <w:i w:val="false"/>
          <w:color w:val="000000"/>
          <w:sz w:val="28"/>
        </w:rPr>
        <w:t xml:space="preserve">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2481"/>
    <w:bookmarkStart w:name="z2576" w:id="2482"/>
    <w:p>
      <w:pPr>
        <w:spacing w:after="0"/>
        <w:ind w:left="0"/>
        <w:jc w:val="both"/>
      </w:pPr>
      <w:r>
        <w:rPr>
          <w:rFonts w:ascii="Times New Roman"/>
          <w:b w:val="false"/>
          <w:i w:val="false"/>
          <w:color w:val="000000"/>
          <w:sz w:val="28"/>
        </w:rPr>
        <w:t xml:space="preserve">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w:t>
      </w:r>
    </w:p>
    <w:bookmarkEnd w:id="2482"/>
    <w:bookmarkStart w:name="z2577" w:id="2483"/>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2483"/>
    <w:bookmarkStart w:name="z2578" w:id="2484"/>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w:t>
      </w:r>
    </w:p>
    <w:bookmarkEnd w:id="2484"/>
    <w:bookmarkStart w:name="z2579" w:id="2485"/>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485"/>
    <w:bookmarkStart w:name="z2580" w:id="2486"/>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486"/>
    <w:bookmarkStart w:name="z2581" w:id="2487"/>
    <w:p>
      <w:pPr>
        <w:spacing w:after="0"/>
        <w:ind w:left="0"/>
        <w:jc w:val="both"/>
      </w:pPr>
      <w:r>
        <w:rPr>
          <w:rFonts w:ascii="Times New Roman"/>
          <w:b w:val="false"/>
          <w:i w:val="false"/>
          <w:color w:val="000000"/>
          <w:sz w:val="28"/>
        </w:rPr>
        <w:t>
      &lt;№. Новый пункт&gt;*</w:t>
      </w:r>
    </w:p>
    <w:bookmarkEnd w:id="2487"/>
    <w:bookmarkStart w:name="z2582" w:id="2488"/>
    <w:p>
      <w:pPr>
        <w:spacing w:after="0"/>
        <w:ind w:left="0"/>
        <w:jc w:val="both"/>
      </w:pPr>
      <w:r>
        <w:rPr>
          <w:rFonts w:ascii="Times New Roman"/>
          <w:b w:val="false"/>
          <w:i w:val="false"/>
          <w:color w:val="000000"/>
          <w:sz w:val="28"/>
        </w:rPr>
        <w:t>
      8. Ответственность Сторон</w:t>
      </w:r>
    </w:p>
    <w:bookmarkEnd w:id="2488"/>
    <w:bookmarkStart w:name="z2583" w:id="2489"/>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489"/>
    <w:bookmarkStart w:name="z2584" w:id="2490"/>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490"/>
    <w:bookmarkStart w:name="z2585" w:id="2491"/>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491"/>
    <w:bookmarkStart w:name="z2586" w:id="2492"/>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w:t>
      </w:r>
    </w:p>
    <w:bookmarkEnd w:id="2492"/>
    <w:bookmarkStart w:name="z2587" w:id="2493"/>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493"/>
    <w:bookmarkStart w:name="z2588" w:id="2494"/>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494"/>
    <w:bookmarkStart w:name="z2589" w:id="2495"/>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495"/>
    <w:bookmarkStart w:name="z2590" w:id="2496"/>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 без предварительного письменного согласия Заказчика.</w:t>
      </w:r>
    </w:p>
    <w:bookmarkEnd w:id="2496"/>
    <w:bookmarkStart w:name="z2591" w:id="2497"/>
    <w:p>
      <w:pPr>
        <w:spacing w:after="0"/>
        <w:ind w:left="0"/>
        <w:jc w:val="both"/>
      </w:pPr>
      <w:r>
        <w:rPr>
          <w:rFonts w:ascii="Times New Roman"/>
          <w:b w:val="false"/>
          <w:i w:val="false"/>
          <w:color w:val="000000"/>
          <w:sz w:val="28"/>
        </w:rPr>
        <w:t>
      8.8. В случае привлечения субподрядчиков (соисполнителей)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497"/>
    <w:bookmarkStart w:name="z2592" w:id="2498"/>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2498"/>
    <w:bookmarkStart w:name="z2593" w:id="2499"/>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2499"/>
    <w:bookmarkStart w:name="z2594" w:id="2500"/>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vertAlign w:val="superscript"/>
        </w:rPr>
        <w:t>8</w:t>
      </w:r>
      <w:r>
        <w:rPr>
          <w:rFonts w:ascii="Times New Roman"/>
          <w:b w:val="false"/>
          <w:i w:val="false"/>
          <w:color w:val="000000"/>
          <w:sz w:val="28"/>
        </w:rPr>
        <w:t>.</w:t>
      </w:r>
    </w:p>
    <w:bookmarkEnd w:id="2500"/>
    <w:bookmarkStart w:name="z2595" w:id="2501"/>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а также сумму внесенную Подрядчиком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в случае его расторжения в связи с неисполнением Подрядчиком своих обязательств по данному Договору.</w:t>
      </w:r>
    </w:p>
    <w:bookmarkEnd w:id="2501"/>
    <w:bookmarkStart w:name="z2596" w:id="2502"/>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502"/>
    <w:bookmarkStart w:name="z2597" w:id="2503"/>
    <w:p>
      <w:pPr>
        <w:spacing w:after="0"/>
        <w:ind w:left="0"/>
        <w:jc w:val="both"/>
      </w:pPr>
      <w:r>
        <w:rPr>
          <w:rFonts w:ascii="Times New Roman"/>
          <w:b w:val="false"/>
          <w:i w:val="false"/>
          <w:color w:val="000000"/>
          <w:sz w:val="28"/>
        </w:rPr>
        <w:t>
      &lt;№. Новый пункт&gt;*</w:t>
      </w:r>
    </w:p>
    <w:bookmarkEnd w:id="2503"/>
    <w:bookmarkStart w:name="z2598" w:id="2504"/>
    <w:p>
      <w:pPr>
        <w:spacing w:after="0"/>
        <w:ind w:left="0"/>
        <w:jc w:val="both"/>
      </w:pPr>
      <w:r>
        <w:rPr>
          <w:rFonts w:ascii="Times New Roman"/>
          <w:b w:val="false"/>
          <w:i w:val="false"/>
          <w:color w:val="000000"/>
          <w:sz w:val="28"/>
        </w:rPr>
        <w:t>
      9. Срок действия и условия расторжения Договора</w:t>
      </w:r>
    </w:p>
    <w:bookmarkEnd w:id="2504"/>
    <w:bookmarkStart w:name="z2599" w:id="2505"/>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505"/>
    <w:bookmarkStart w:name="z2600" w:id="2506"/>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506"/>
    <w:bookmarkStart w:name="z2601" w:id="2507"/>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507"/>
    <w:bookmarkStart w:name="z2602" w:id="2508"/>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508"/>
    <w:bookmarkStart w:name="z2603" w:id="2509"/>
    <w:p>
      <w:pPr>
        <w:spacing w:after="0"/>
        <w:ind w:left="0"/>
        <w:jc w:val="both"/>
      </w:pPr>
      <w:r>
        <w:rPr>
          <w:rFonts w:ascii="Times New Roman"/>
          <w:b w:val="false"/>
          <w:i w:val="false"/>
          <w:color w:val="000000"/>
          <w:sz w:val="28"/>
        </w:rPr>
        <w:t>
      9.3.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509"/>
    <w:bookmarkStart w:name="z2604" w:id="2510"/>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510"/>
    <w:bookmarkStart w:name="z2605" w:id="2511"/>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w:t>
      </w:r>
    </w:p>
    <w:bookmarkEnd w:id="2511"/>
    <w:bookmarkStart w:name="z2606" w:id="2512"/>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512"/>
    <w:bookmarkStart w:name="z2607" w:id="2513"/>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513"/>
    <w:bookmarkStart w:name="z2608" w:id="2514"/>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514"/>
    <w:bookmarkStart w:name="z2609" w:id="2515"/>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515"/>
    <w:bookmarkStart w:name="z2610" w:id="2516"/>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516"/>
    <w:bookmarkStart w:name="z2611" w:id="2517"/>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517"/>
    <w:bookmarkStart w:name="z2612" w:id="2518"/>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518"/>
    <w:bookmarkStart w:name="z2613" w:id="2519"/>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2519"/>
    <w:bookmarkStart w:name="z2614" w:id="2520"/>
    <w:p>
      <w:pPr>
        <w:spacing w:after="0"/>
        <w:ind w:left="0"/>
        <w:jc w:val="both"/>
      </w:pPr>
      <w:r>
        <w:rPr>
          <w:rFonts w:ascii="Times New Roman"/>
          <w:b w:val="false"/>
          <w:i w:val="false"/>
          <w:color w:val="000000"/>
          <w:sz w:val="28"/>
        </w:rPr>
        <w:t>
      2) оказания организатором государственных закупок содействия Подрядчику, не предусмотренного Законом;</w:t>
      </w:r>
    </w:p>
    <w:bookmarkEnd w:id="2520"/>
    <w:bookmarkStart w:name="z2615" w:id="2521"/>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2521"/>
    <w:bookmarkStart w:name="z2616" w:id="2522"/>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2522"/>
    <w:bookmarkStart w:name="z2617" w:id="2523"/>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523"/>
    <w:bookmarkStart w:name="z2618" w:id="2524"/>
    <w:p>
      <w:pPr>
        <w:spacing w:after="0"/>
        <w:ind w:left="0"/>
        <w:jc w:val="both"/>
      </w:pPr>
      <w:r>
        <w:rPr>
          <w:rFonts w:ascii="Times New Roman"/>
          <w:b w:val="false"/>
          <w:i w:val="false"/>
          <w:color w:val="000000"/>
          <w:sz w:val="28"/>
        </w:rPr>
        <w:t>
      10. Уведомление</w:t>
      </w:r>
    </w:p>
    <w:bookmarkEnd w:id="2524"/>
    <w:bookmarkStart w:name="z2619" w:id="2525"/>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525"/>
    <w:bookmarkStart w:name="z2620" w:id="2526"/>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526"/>
    <w:bookmarkStart w:name="z2621" w:id="2527"/>
    <w:p>
      <w:pPr>
        <w:spacing w:after="0"/>
        <w:ind w:left="0"/>
        <w:jc w:val="both"/>
      </w:pPr>
      <w:r>
        <w:rPr>
          <w:rFonts w:ascii="Times New Roman"/>
          <w:b w:val="false"/>
          <w:i w:val="false"/>
          <w:color w:val="000000"/>
          <w:sz w:val="28"/>
        </w:rPr>
        <w:t>
      11. Форс-мажор</w:t>
      </w:r>
    </w:p>
    <w:bookmarkEnd w:id="2527"/>
    <w:bookmarkStart w:name="z2622" w:id="2528"/>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528"/>
    <w:bookmarkStart w:name="z2623" w:id="2529"/>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529"/>
    <w:bookmarkStart w:name="z2624" w:id="2530"/>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530"/>
    <w:bookmarkStart w:name="z2625" w:id="2531"/>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531"/>
    <w:bookmarkStart w:name="z2626" w:id="2532"/>
    <w:p>
      <w:pPr>
        <w:spacing w:after="0"/>
        <w:ind w:left="0"/>
        <w:jc w:val="both"/>
      </w:pPr>
      <w:r>
        <w:rPr>
          <w:rFonts w:ascii="Times New Roman"/>
          <w:b w:val="false"/>
          <w:i w:val="false"/>
          <w:color w:val="000000"/>
          <w:sz w:val="28"/>
        </w:rPr>
        <w:t>
      12. Решение спорных вопросов</w:t>
      </w:r>
    </w:p>
    <w:bookmarkEnd w:id="2532"/>
    <w:bookmarkStart w:name="z2627" w:id="2533"/>
    <w:p>
      <w:pPr>
        <w:spacing w:after="0"/>
        <w:ind w:left="0"/>
        <w:jc w:val="both"/>
      </w:pPr>
      <w:r>
        <w:rPr>
          <w:rFonts w:ascii="Times New Roman"/>
          <w:b w:val="false"/>
          <w:i w:val="false"/>
          <w:color w:val="000000"/>
          <w:sz w:val="28"/>
        </w:rPr>
        <w:t>
      12.1.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533"/>
    <w:bookmarkStart w:name="z2628" w:id="2534"/>
    <w:p>
      <w:pPr>
        <w:spacing w:after="0"/>
        <w:ind w:left="0"/>
        <w:jc w:val="both"/>
      </w:pPr>
      <w:r>
        <w:rPr>
          <w:rFonts w:ascii="Times New Roman"/>
          <w:b w:val="false"/>
          <w:i w:val="false"/>
          <w:color w:val="000000"/>
          <w:sz w:val="28"/>
        </w:rPr>
        <w:t>
      12.2. Если после таких переговоров Заказчик и Подрядчик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534"/>
    <w:bookmarkStart w:name="z2629" w:id="2535"/>
    <w:p>
      <w:pPr>
        <w:spacing w:after="0"/>
        <w:ind w:left="0"/>
        <w:jc w:val="both"/>
      </w:pPr>
      <w:r>
        <w:rPr>
          <w:rFonts w:ascii="Times New Roman"/>
          <w:b w:val="false"/>
          <w:i w:val="false"/>
          <w:color w:val="000000"/>
          <w:sz w:val="28"/>
        </w:rPr>
        <w:t>
      13. Прочие условия</w:t>
      </w:r>
    </w:p>
    <w:bookmarkEnd w:id="2535"/>
    <w:bookmarkStart w:name="z2630" w:id="2536"/>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536"/>
    <w:bookmarkStart w:name="z2631" w:id="2537"/>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2537"/>
    <w:bookmarkStart w:name="z2632" w:id="2538"/>
    <w:p>
      <w:pPr>
        <w:spacing w:after="0"/>
        <w:ind w:left="0"/>
        <w:jc w:val="both"/>
      </w:pPr>
      <w:r>
        <w:rPr>
          <w:rFonts w:ascii="Times New Roman"/>
          <w:b w:val="false"/>
          <w:i w:val="false"/>
          <w:color w:val="000000"/>
          <w:sz w:val="28"/>
        </w:rPr>
        <w:t xml:space="preserve">
      13.3.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45 Закона.</w:t>
      </w:r>
    </w:p>
    <w:bookmarkEnd w:id="2538"/>
    <w:bookmarkStart w:name="z2633" w:id="2539"/>
    <w:p>
      <w:pPr>
        <w:spacing w:after="0"/>
        <w:ind w:left="0"/>
        <w:jc w:val="both"/>
      </w:pPr>
      <w:r>
        <w:rPr>
          <w:rFonts w:ascii="Times New Roman"/>
          <w:b w:val="false"/>
          <w:i w:val="false"/>
          <w:color w:val="000000"/>
          <w:sz w:val="28"/>
        </w:rPr>
        <w:t>
      13.4. Передача обязанностей одной из Сторон по Договору допускается только с письменного согласия другой Стороны.</w:t>
      </w:r>
    </w:p>
    <w:bookmarkEnd w:id="2539"/>
    <w:bookmarkStart w:name="z2634" w:id="2540"/>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540"/>
    <w:bookmarkStart w:name="z2635" w:id="2541"/>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541"/>
    <w:bookmarkStart w:name="z2636" w:id="2542"/>
    <w:p>
      <w:pPr>
        <w:spacing w:after="0"/>
        <w:ind w:left="0"/>
        <w:jc w:val="both"/>
      </w:pPr>
      <w:r>
        <w:rPr>
          <w:rFonts w:ascii="Times New Roman"/>
          <w:b w:val="false"/>
          <w:i w:val="false"/>
          <w:color w:val="000000"/>
          <w:sz w:val="28"/>
        </w:rPr>
        <w:t>
      &lt;№. Новый пункт&gt;*</w:t>
      </w:r>
    </w:p>
    <w:bookmarkEnd w:id="2542"/>
    <w:bookmarkStart w:name="z2637" w:id="2543"/>
    <w:p>
      <w:pPr>
        <w:spacing w:after="0"/>
        <w:ind w:left="0"/>
        <w:jc w:val="both"/>
      </w:pPr>
      <w:r>
        <w:rPr>
          <w:rFonts w:ascii="Times New Roman"/>
          <w:b w:val="false"/>
          <w:i w:val="false"/>
          <w:color w:val="000000"/>
          <w:sz w:val="28"/>
        </w:rPr>
        <w:t>
      Примечание:</w:t>
      </w:r>
    </w:p>
    <w:bookmarkEnd w:id="2543"/>
    <w:bookmarkStart w:name="z2638" w:id="2544"/>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544"/>
    <w:bookmarkStart w:name="z2639" w:id="2545"/>
    <w:p>
      <w:pPr>
        <w:spacing w:after="0"/>
        <w:ind w:left="0"/>
        <w:jc w:val="both"/>
      </w:pPr>
      <w:r>
        <w:rPr>
          <w:rFonts w:ascii="Times New Roman"/>
          <w:b w:val="false"/>
          <w:i w:val="false"/>
          <w:color w:val="000000"/>
          <w:sz w:val="28"/>
        </w:rPr>
        <w:t>
      14. Реквизиты Сторон</w:t>
      </w:r>
    </w:p>
    <w:bookmarkEnd w:id="25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40" w:id="2546"/>
          <w:p>
            <w:pPr>
              <w:spacing w:after="20"/>
              <w:ind w:left="20"/>
              <w:jc w:val="both"/>
            </w:pPr>
            <w:r>
              <w:rPr>
                <w:rFonts w:ascii="Times New Roman"/>
                <w:b w:val="false"/>
                <w:i w:val="false"/>
                <w:color w:val="000000"/>
                <w:sz w:val="20"/>
              </w:rPr>
              <w:t>
Заказчик</w:t>
            </w:r>
          </w:p>
          <w:bookmarkEnd w:id="2546"/>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bookmarkStart w:name="z2641" w:id="2547"/>
          <w:p>
            <w:pPr>
              <w:spacing w:after="20"/>
              <w:ind w:left="20"/>
              <w:jc w:val="both"/>
            </w:pPr>
            <w:r>
              <w:rPr>
                <w:rFonts w:ascii="Times New Roman"/>
                <w:b w:val="false"/>
                <w:i w:val="false"/>
                <w:color w:val="000000"/>
                <w:sz w:val="20"/>
              </w:rPr>
              <w:t>
Подрядчик (Получатель средств при заключении поставщиком договора финансирования под уступку денежного требования (факторинга)</w:t>
            </w:r>
          </w:p>
          <w:bookmarkEnd w:id="2547"/>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642" w:id="2548"/>
      <w:r>
        <w:rPr>
          <w:rFonts w:ascii="Times New Roman"/>
          <w:b w:val="false"/>
          <w:i w:val="false"/>
          <w:color w:val="000000"/>
          <w:sz w:val="28"/>
        </w:rPr>
        <w:t>
      Расшифровка аббревиатур:</w:t>
      </w:r>
    </w:p>
    <w:bookmarkEnd w:id="254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644" w:id="2549"/>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проектно-сметной документации (технико-экономического обоснования)</w:t>
      </w:r>
    </w:p>
    <w:bookmarkEnd w:id="2549"/>
    <w:bookmarkStart w:name="z2645" w:id="2550"/>
    <w:p>
      <w:pPr>
        <w:spacing w:after="0"/>
        <w:ind w:left="0"/>
        <w:jc w:val="both"/>
      </w:pPr>
      <w:r>
        <w:rPr>
          <w:rFonts w:ascii="Times New Roman"/>
          <w:b w:val="false"/>
          <w:i w:val="false"/>
          <w:color w:val="000000"/>
          <w:sz w:val="28"/>
        </w:rPr>
        <w:t>
      &lt;Идентификационный номер&gt;</w:t>
      </w:r>
    </w:p>
    <w:bookmarkEnd w:id="2550"/>
    <w:bookmarkStart w:name="z2646" w:id="2551"/>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551"/>
    <w:bookmarkStart w:name="z2647" w:id="2552"/>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552"/>
    <w:bookmarkStart w:name="z2648" w:id="2553"/>
    <w:p>
      <w:pPr>
        <w:spacing w:after="0"/>
        <w:ind w:left="0"/>
        <w:jc w:val="both"/>
      </w:pPr>
      <w:r>
        <w:rPr>
          <w:rFonts w:ascii="Times New Roman"/>
          <w:b w:val="false"/>
          <w:i w:val="false"/>
          <w:color w:val="000000"/>
          <w:sz w:val="28"/>
        </w:rPr>
        <w:t>
      1. Понятия и определения</w:t>
      </w:r>
    </w:p>
    <w:bookmarkEnd w:id="2553"/>
    <w:bookmarkStart w:name="z2649" w:id="2554"/>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554"/>
    <w:bookmarkStart w:name="z2650" w:id="2555"/>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555"/>
    <w:bookmarkStart w:name="z2651" w:id="2556"/>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2556"/>
    <w:bookmarkStart w:name="z2652" w:id="2557"/>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2557"/>
    <w:bookmarkStart w:name="z2653" w:id="2558"/>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2558"/>
    <w:bookmarkStart w:name="z2654" w:id="2559"/>
    <w:p>
      <w:pPr>
        <w:spacing w:after="0"/>
        <w:ind w:left="0"/>
        <w:jc w:val="both"/>
      </w:pPr>
      <w:r>
        <w:rPr>
          <w:rFonts w:ascii="Times New Roman"/>
          <w:b w:val="false"/>
          <w:i w:val="false"/>
          <w:color w:val="000000"/>
          <w:sz w:val="28"/>
        </w:rPr>
        <w:t>
      &lt;№) новый подпункт&gt;</w:t>
      </w:r>
    </w:p>
    <w:bookmarkEnd w:id="2559"/>
    <w:bookmarkStart w:name="z2655" w:id="2560"/>
    <w:p>
      <w:pPr>
        <w:spacing w:after="0"/>
        <w:ind w:left="0"/>
        <w:jc w:val="both"/>
      </w:pPr>
      <w:r>
        <w:rPr>
          <w:rFonts w:ascii="Times New Roman"/>
          <w:b w:val="false"/>
          <w:i w:val="false"/>
          <w:color w:val="000000"/>
          <w:sz w:val="28"/>
        </w:rPr>
        <w:t>
      2. Предмет Договора</w:t>
      </w:r>
    </w:p>
    <w:bookmarkEnd w:id="2560"/>
    <w:bookmarkStart w:name="z2656" w:id="2561"/>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2561"/>
    <w:bookmarkStart w:name="z2657" w:id="25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специфике &lt;Код специфики&gt; - &lt;Краткое описание предмета договора по специфике 1&gt;;</w:t>
      </w:r>
    </w:p>
    <w:bookmarkEnd w:id="2562"/>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w:t>
      </w:r>
      <w:r>
        <w:rPr>
          <w:rFonts w:ascii="Times New Roman"/>
          <w:b w:val="false"/>
          <w:i w:val="false"/>
          <w:color w:val="000000"/>
          <w:vertAlign w:val="superscript"/>
        </w:rPr>
        <w:t>1</w:t>
      </w:r>
      <w:r>
        <w:rPr>
          <w:rFonts w:ascii="Times New Roman"/>
          <w:b w:val="false"/>
          <w:i w:val="false"/>
          <w:color w:val="000000"/>
          <w:sz w:val="28"/>
        </w:rPr>
        <w:t>.</w:t>
      </w:r>
    </w:p>
    <w:bookmarkStart w:name="z2659" w:id="2563"/>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563"/>
    <w:bookmarkStart w:name="z2660" w:id="2564"/>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564"/>
    <w:bookmarkStart w:name="z2661" w:id="2565"/>
    <w:p>
      <w:pPr>
        <w:spacing w:after="0"/>
        <w:ind w:left="0"/>
        <w:jc w:val="both"/>
      </w:pPr>
      <w:r>
        <w:rPr>
          <w:rFonts w:ascii="Times New Roman"/>
          <w:b w:val="false"/>
          <w:i w:val="false"/>
          <w:color w:val="000000"/>
          <w:sz w:val="28"/>
        </w:rPr>
        <w:t>
      1) настоящий Договор;</w:t>
      </w:r>
    </w:p>
    <w:bookmarkEnd w:id="2565"/>
    <w:bookmarkStart w:name="z2662" w:id="2566"/>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566"/>
    <w:bookmarkStart w:name="z2663" w:id="2567"/>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2567"/>
    <w:bookmarkStart w:name="z2664" w:id="2568"/>
    <w:p>
      <w:pPr>
        <w:spacing w:after="0"/>
        <w:ind w:left="0"/>
        <w:jc w:val="both"/>
      </w:pPr>
      <w:r>
        <w:rPr>
          <w:rFonts w:ascii="Times New Roman"/>
          <w:b w:val="false"/>
          <w:i w:val="false"/>
          <w:color w:val="000000"/>
          <w:sz w:val="28"/>
        </w:rPr>
        <w:t>
      4) задание на проектирование, утвержденное заказчиком.</w:t>
      </w:r>
    </w:p>
    <w:bookmarkEnd w:id="2568"/>
    <w:bookmarkStart w:name="z2665" w:id="2569"/>
    <w:p>
      <w:pPr>
        <w:spacing w:after="0"/>
        <w:ind w:left="0"/>
        <w:jc w:val="both"/>
      </w:pPr>
      <w:r>
        <w:rPr>
          <w:rFonts w:ascii="Times New Roman"/>
          <w:b w:val="false"/>
          <w:i w:val="false"/>
          <w:color w:val="000000"/>
          <w:sz w:val="28"/>
        </w:rPr>
        <w:t>
      3. Сумма Договора и условия оплаты</w:t>
      </w:r>
    </w:p>
    <w:bookmarkEnd w:id="2569"/>
    <w:bookmarkStart w:name="z2666" w:id="2570"/>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570"/>
    <w:bookmarkStart w:name="z2667" w:id="2571"/>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тенге /&lt;без учета НДС&gt;</w:t>
      </w:r>
      <w:r>
        <w:rPr>
          <w:rFonts w:ascii="Times New Roman"/>
          <w:b w:val="false"/>
          <w:i w:val="false"/>
          <w:color w:val="000000"/>
          <w:vertAlign w:val="superscript"/>
        </w:rPr>
        <w:t>1</w:t>
      </w:r>
      <w:r>
        <w:rPr>
          <w:rFonts w:ascii="Times New Roman"/>
          <w:b w:val="false"/>
          <w:i w:val="false"/>
          <w:color w:val="000000"/>
          <w:sz w:val="28"/>
        </w:rPr>
        <w:t>.</w:t>
      </w:r>
    </w:p>
    <w:bookmarkEnd w:id="2571"/>
    <w:bookmarkStart w:name="z2668" w:id="2572"/>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w:t>
      </w:r>
      <w:r>
        <w:rPr>
          <w:rFonts w:ascii="Times New Roman"/>
          <w:b w:val="false"/>
          <w:i w:val="false"/>
          <w:color w:val="000000"/>
          <w:vertAlign w:val="superscript"/>
        </w:rPr>
        <w:t>2</w:t>
      </w:r>
      <w:r>
        <w:rPr>
          <w:rFonts w:ascii="Times New Roman"/>
          <w:b w:val="false"/>
          <w:i w:val="false"/>
          <w:color w:val="000000"/>
          <w:sz w:val="28"/>
        </w:rPr>
        <w:t>.</w:t>
      </w:r>
    </w:p>
    <w:bookmarkEnd w:id="2572"/>
    <w:bookmarkStart w:name="z2669" w:id="2573"/>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rFonts w:ascii="Times New Roman"/>
          <w:b w:val="false"/>
          <w:i w:val="false"/>
          <w:color w:val="000000"/>
          <w:vertAlign w:val="superscript"/>
        </w:rPr>
        <w:t>2</w:t>
      </w:r>
      <w:r>
        <w:rPr>
          <w:rFonts w:ascii="Times New Roman"/>
          <w:b w:val="false"/>
          <w:i w:val="false"/>
          <w:color w:val="000000"/>
          <w:sz w:val="28"/>
        </w:rPr>
        <w:t>.</w:t>
      </w:r>
    </w:p>
    <w:bookmarkEnd w:id="2573"/>
    <w:bookmarkStart w:name="z2670" w:id="2574"/>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w:t>
      </w:r>
      <w:r>
        <w:rPr>
          <w:rFonts w:ascii="Times New Roman"/>
          <w:b w:val="false"/>
          <w:i w:val="false"/>
          <w:color w:val="000000"/>
          <w:vertAlign w:val="superscript"/>
        </w:rPr>
        <w:t>3</w:t>
      </w:r>
      <w:r>
        <w:rPr>
          <w:rFonts w:ascii="Times New Roman"/>
          <w:b w:val="false"/>
          <w:i w:val="false"/>
          <w:color w:val="000000"/>
          <w:sz w:val="28"/>
        </w:rPr>
        <w:t>.</w:t>
      </w:r>
    </w:p>
    <w:bookmarkEnd w:id="2574"/>
    <w:bookmarkStart w:name="z2671" w:id="2575"/>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575"/>
    <w:bookmarkStart w:name="z2672" w:id="2576"/>
    <w:p>
      <w:pPr>
        <w:spacing w:after="0"/>
        <w:ind w:left="0"/>
        <w:jc w:val="both"/>
      </w:pPr>
      <w:r>
        <w:rPr>
          <w:rFonts w:ascii="Times New Roman"/>
          <w:b w:val="false"/>
          <w:i w:val="false"/>
          <w:color w:val="000000"/>
          <w:sz w:val="28"/>
        </w:rPr>
        <w:t>
      3.5. Необходимые документы, предшествующие оплате:</w:t>
      </w:r>
    </w:p>
    <w:bookmarkEnd w:id="2576"/>
    <w:bookmarkStart w:name="z2673" w:id="2577"/>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577"/>
    <w:bookmarkStart w:name="z2674" w:id="2578"/>
    <w:p>
      <w:pPr>
        <w:spacing w:after="0"/>
        <w:ind w:left="0"/>
        <w:jc w:val="both"/>
      </w:pPr>
      <w:r>
        <w:rPr>
          <w:rFonts w:ascii="Times New Roman"/>
          <w:b w:val="false"/>
          <w:i w:val="false"/>
          <w:color w:val="000000"/>
          <w:sz w:val="28"/>
        </w:rPr>
        <w:t>
      2) акт(ы) выполненных работ;</w:t>
      </w:r>
    </w:p>
    <w:bookmarkEnd w:id="2578"/>
    <w:bookmarkStart w:name="z2675" w:id="2579"/>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45 к правилам осуществления государственных закупок;</w:t>
      </w:r>
    </w:p>
    <w:bookmarkEnd w:id="2579"/>
    <w:bookmarkStart w:name="z2676" w:id="2580"/>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Проектировщиком/ Исполнителем Заказчику.</w:t>
      </w:r>
    </w:p>
    <w:bookmarkEnd w:id="2580"/>
    <w:bookmarkStart w:name="z2677" w:id="2581"/>
    <w:p>
      <w:pPr>
        <w:spacing w:after="0"/>
        <w:ind w:left="0"/>
        <w:jc w:val="both"/>
      </w:pPr>
      <w:r>
        <w:rPr>
          <w:rFonts w:ascii="Times New Roman"/>
          <w:b w:val="false"/>
          <w:i w:val="false"/>
          <w:color w:val="000000"/>
          <w:sz w:val="28"/>
        </w:rPr>
        <w:t>
      4. Обязательства Сторон</w:t>
      </w:r>
    </w:p>
    <w:bookmarkEnd w:id="2581"/>
    <w:bookmarkStart w:name="z2678" w:id="2582"/>
    <w:p>
      <w:pPr>
        <w:spacing w:after="0"/>
        <w:ind w:left="0"/>
        <w:jc w:val="both"/>
      </w:pPr>
      <w:r>
        <w:rPr>
          <w:rFonts w:ascii="Times New Roman"/>
          <w:b w:val="false"/>
          <w:i w:val="false"/>
          <w:color w:val="000000"/>
          <w:sz w:val="28"/>
        </w:rPr>
        <w:t>
      4.1. Проектировщик/Исполнитель обязуется:</w:t>
      </w:r>
    </w:p>
    <w:bookmarkEnd w:id="2582"/>
    <w:bookmarkStart w:name="z2679" w:id="2583"/>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583"/>
    <w:bookmarkStart w:name="z2680" w:id="2584"/>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w:t>
      </w:r>
      <w:r>
        <w:rPr>
          <w:rFonts w:ascii="Times New Roman"/>
          <w:b w:val="false"/>
          <w:i w:val="false"/>
          <w:color w:val="000000"/>
          <w:vertAlign w:val="superscript"/>
        </w:rPr>
        <w:t>4</w:t>
      </w:r>
      <w:r>
        <w:rPr>
          <w:rFonts w:ascii="Times New Roman"/>
          <w:b w:val="false"/>
          <w:i w:val="false"/>
          <w:color w:val="000000"/>
          <w:sz w:val="28"/>
        </w:rPr>
        <w:t>, &lt;а также сумму в соответствии со статьей 26 Закона равную &lt;сумма&gt; тенге&gt;</w:t>
      </w:r>
      <w:r>
        <w:rPr>
          <w:rFonts w:ascii="Times New Roman"/>
          <w:b w:val="false"/>
          <w:i w:val="false"/>
          <w:color w:val="000000"/>
          <w:vertAlign w:val="superscript"/>
        </w:rPr>
        <w:t>5</w:t>
      </w:r>
      <w:r>
        <w:rPr>
          <w:rFonts w:ascii="Times New Roman"/>
          <w:b w:val="false"/>
          <w:i w:val="false"/>
          <w:color w:val="000000"/>
          <w:sz w:val="28"/>
        </w:rPr>
        <w:t>, что в общем составляет &lt;сумма обеспечения&gt; (&lt;сумма обеспечения прописью&gt;) тенге в виде:</w:t>
      </w:r>
    </w:p>
    <w:bookmarkEnd w:id="2584"/>
    <w:bookmarkStart w:name="z2681" w:id="2585"/>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585"/>
    <w:bookmarkStart w:name="z2682" w:id="2586"/>
    <w:p>
      <w:pPr>
        <w:spacing w:after="0"/>
        <w:ind w:left="0"/>
        <w:jc w:val="both"/>
      </w:pPr>
      <w:r>
        <w:rPr>
          <w:rFonts w:ascii="Times New Roman"/>
          <w:b w:val="false"/>
          <w:i w:val="false"/>
          <w:color w:val="000000"/>
          <w:sz w:val="28"/>
        </w:rPr>
        <w:t>
      либо:</w:t>
      </w:r>
    </w:p>
    <w:bookmarkEnd w:id="2586"/>
    <w:bookmarkStart w:name="z2683" w:id="2587"/>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38 к правилам осуществления государственных закупок;</w:t>
      </w:r>
    </w:p>
    <w:bookmarkEnd w:id="2587"/>
    <w:bookmarkStart w:name="z2684" w:id="2588"/>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588"/>
    <w:bookmarkStart w:name="z2685" w:id="2589"/>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589"/>
    <w:bookmarkStart w:name="z2686" w:id="2590"/>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bookmarkEnd w:id="2590"/>
    <w:bookmarkStart w:name="z2687" w:id="2591"/>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591"/>
    <w:bookmarkStart w:name="z2688" w:id="2592"/>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592"/>
    <w:bookmarkStart w:name="z2689" w:id="2593"/>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593"/>
    <w:bookmarkStart w:name="z2690" w:id="2594"/>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bookmarkEnd w:id="2594"/>
    <w:bookmarkStart w:name="z2691" w:id="2595"/>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выполненных работ, а также отчет о местном содержании в работах по форме согласно приложению 45 к правилам осуществления государственных закупок;</w:t>
      </w:r>
    </w:p>
    <w:bookmarkEnd w:id="2595"/>
    <w:bookmarkStart w:name="z2692" w:id="2596"/>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596"/>
    <w:bookmarkStart w:name="z2693" w:id="2597"/>
    <w:p>
      <w:pPr>
        <w:spacing w:after="0"/>
        <w:ind w:left="0"/>
        <w:jc w:val="both"/>
      </w:pPr>
      <w:r>
        <w:rPr>
          <w:rFonts w:ascii="Times New Roman"/>
          <w:b w:val="false"/>
          <w:i w:val="false"/>
          <w:color w:val="000000"/>
          <w:sz w:val="28"/>
        </w:rPr>
        <w:t>
      4.2. Проектировщик/Исполнитель вправе:</w:t>
      </w:r>
    </w:p>
    <w:bookmarkEnd w:id="2597"/>
    <w:bookmarkStart w:name="z2694" w:id="2598"/>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598"/>
    <w:bookmarkStart w:name="z2695" w:id="2599"/>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599"/>
    <w:bookmarkStart w:name="z2696" w:id="2600"/>
    <w:p>
      <w:pPr>
        <w:spacing w:after="0"/>
        <w:ind w:left="0"/>
        <w:jc w:val="both"/>
      </w:pPr>
      <w:r>
        <w:rPr>
          <w:rFonts w:ascii="Times New Roman"/>
          <w:b w:val="false"/>
          <w:i w:val="false"/>
          <w:color w:val="000000"/>
          <w:sz w:val="28"/>
        </w:rPr>
        <w:t>
      4.3. Заказчик обязуется:</w:t>
      </w:r>
    </w:p>
    <w:bookmarkEnd w:id="2600"/>
    <w:bookmarkStart w:name="z2697" w:id="2601"/>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2601"/>
    <w:bookmarkStart w:name="z2698" w:id="2602"/>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2602"/>
    <w:bookmarkStart w:name="z2699" w:id="2603"/>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2603"/>
    <w:bookmarkStart w:name="z2700" w:id="2604"/>
    <w:p>
      <w:pPr>
        <w:spacing w:after="0"/>
        <w:ind w:left="0"/>
        <w:jc w:val="both"/>
      </w:pPr>
      <w:r>
        <w:rPr>
          <w:rFonts w:ascii="Times New Roman"/>
          <w:b w:val="false"/>
          <w:i w:val="false"/>
          <w:color w:val="000000"/>
          <w:sz w:val="28"/>
        </w:rPr>
        <w:t>
      4)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547 Правил;</w:t>
      </w:r>
    </w:p>
    <w:bookmarkEnd w:id="2604"/>
    <w:bookmarkStart w:name="z2701" w:id="2605"/>
    <w:p>
      <w:pPr>
        <w:spacing w:after="0"/>
        <w:ind w:left="0"/>
        <w:jc w:val="both"/>
      </w:pPr>
      <w:r>
        <w:rPr>
          <w:rFonts w:ascii="Times New Roman"/>
          <w:b w:val="false"/>
          <w:i w:val="false"/>
          <w:color w:val="000000"/>
          <w:sz w:val="28"/>
        </w:rPr>
        <w:t>
      5)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05"/>
    <w:bookmarkStart w:name="z2702" w:id="2606"/>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606"/>
    <w:bookmarkStart w:name="z2703" w:id="2607"/>
    <w:p>
      <w:pPr>
        <w:spacing w:after="0"/>
        <w:ind w:left="0"/>
        <w:jc w:val="both"/>
      </w:pPr>
      <w:r>
        <w:rPr>
          <w:rFonts w:ascii="Times New Roman"/>
          <w:b w:val="false"/>
          <w:i w:val="false"/>
          <w:color w:val="000000"/>
          <w:sz w:val="28"/>
        </w:rPr>
        <w:t>
      4.4. Заказчик вправе:</w:t>
      </w:r>
    </w:p>
    <w:bookmarkEnd w:id="2607"/>
    <w:bookmarkStart w:name="z2704" w:id="2608"/>
    <w:p>
      <w:pPr>
        <w:spacing w:after="0"/>
        <w:ind w:left="0"/>
        <w:jc w:val="both"/>
      </w:pPr>
      <w:r>
        <w:rPr>
          <w:rFonts w:ascii="Times New Roman"/>
          <w:b w:val="false"/>
          <w:i w:val="false"/>
          <w:color w:val="000000"/>
          <w:sz w:val="28"/>
        </w:rPr>
        <w:t>
      1) проверять качество выполненных Работ;</w:t>
      </w:r>
    </w:p>
    <w:bookmarkEnd w:id="2608"/>
    <w:bookmarkStart w:name="z2705" w:id="2609"/>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609"/>
    <w:bookmarkStart w:name="z2706" w:id="2610"/>
    <w:p>
      <w:pPr>
        <w:spacing w:after="0"/>
        <w:ind w:left="0"/>
        <w:jc w:val="both"/>
      </w:pPr>
      <w:r>
        <w:rPr>
          <w:rFonts w:ascii="Times New Roman"/>
          <w:b w:val="false"/>
          <w:i w:val="false"/>
          <w:color w:val="000000"/>
          <w:sz w:val="28"/>
        </w:rPr>
        <w:t>
      5. Порядок сдачи и приемки работ</w:t>
      </w:r>
    </w:p>
    <w:bookmarkEnd w:id="2610"/>
    <w:bookmarkStart w:name="z2707" w:id="2611"/>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2611"/>
    <w:bookmarkStart w:name="z2708" w:id="2612"/>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2612"/>
    <w:bookmarkStart w:name="z2709" w:id="2613"/>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2613"/>
    <w:bookmarkStart w:name="z2710" w:id="2614"/>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2614"/>
    <w:bookmarkStart w:name="z2711" w:id="2615"/>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2615"/>
    <w:bookmarkStart w:name="z2712" w:id="2616"/>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2616"/>
    <w:bookmarkStart w:name="z2713" w:id="2617"/>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2617"/>
    <w:bookmarkStart w:name="z2714" w:id="2618"/>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2618"/>
    <w:bookmarkStart w:name="z2715" w:id="2619"/>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2619"/>
    <w:bookmarkStart w:name="z2716" w:id="2620"/>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2620"/>
    <w:bookmarkStart w:name="z2717" w:id="2621"/>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2621"/>
    <w:bookmarkStart w:name="z2718" w:id="2622"/>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2622"/>
    <w:bookmarkStart w:name="z2719" w:id="2623"/>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2623"/>
    <w:bookmarkStart w:name="z2720" w:id="2624"/>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624"/>
    <w:bookmarkStart w:name="z2721" w:id="2625"/>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625"/>
    <w:bookmarkStart w:name="z2722" w:id="2626"/>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2626"/>
    <w:bookmarkStart w:name="z2723" w:id="2627"/>
    <w:p>
      <w:pPr>
        <w:spacing w:after="0"/>
        <w:ind w:left="0"/>
        <w:jc w:val="both"/>
      </w:pPr>
      <w:r>
        <w:rPr>
          <w:rFonts w:ascii="Times New Roman"/>
          <w:b w:val="false"/>
          <w:i w:val="false"/>
          <w:color w:val="000000"/>
          <w:sz w:val="28"/>
        </w:rPr>
        <w:t>
      &lt;№. Новый пункт&gt;*</w:t>
      </w:r>
    </w:p>
    <w:bookmarkEnd w:id="2627"/>
    <w:bookmarkStart w:name="z2724" w:id="2628"/>
    <w:p>
      <w:pPr>
        <w:spacing w:after="0"/>
        <w:ind w:left="0"/>
        <w:jc w:val="both"/>
      </w:pPr>
      <w:r>
        <w:rPr>
          <w:rFonts w:ascii="Times New Roman"/>
          <w:b w:val="false"/>
          <w:i w:val="false"/>
          <w:color w:val="000000"/>
          <w:sz w:val="28"/>
        </w:rPr>
        <w:t>
      6. Гарантии. Качество</w:t>
      </w:r>
    </w:p>
    <w:bookmarkEnd w:id="2628"/>
    <w:bookmarkStart w:name="z2725" w:id="2629"/>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2629"/>
    <w:bookmarkStart w:name="z2726" w:id="2630"/>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2630"/>
    <w:bookmarkStart w:name="z2727" w:id="2631"/>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2631"/>
    <w:bookmarkStart w:name="z2728" w:id="2632"/>
    <w:p>
      <w:pPr>
        <w:spacing w:after="0"/>
        <w:ind w:left="0"/>
        <w:jc w:val="both"/>
      </w:pPr>
      <w:r>
        <w:rPr>
          <w:rFonts w:ascii="Times New Roman"/>
          <w:b w:val="false"/>
          <w:i w:val="false"/>
          <w:color w:val="000000"/>
          <w:sz w:val="28"/>
        </w:rPr>
        <w:t>
      &lt;№. Новый пункт&gt;*</w:t>
      </w:r>
    </w:p>
    <w:bookmarkEnd w:id="2632"/>
    <w:bookmarkStart w:name="z2729" w:id="2633"/>
    <w:p>
      <w:pPr>
        <w:spacing w:after="0"/>
        <w:ind w:left="0"/>
        <w:jc w:val="both"/>
      </w:pPr>
      <w:r>
        <w:rPr>
          <w:rFonts w:ascii="Times New Roman"/>
          <w:b w:val="false"/>
          <w:i w:val="false"/>
          <w:color w:val="000000"/>
          <w:sz w:val="28"/>
        </w:rPr>
        <w:t>
      7. Ответственность Сторон</w:t>
      </w:r>
    </w:p>
    <w:bookmarkEnd w:id="2633"/>
    <w:bookmarkStart w:name="z2730" w:id="2634"/>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634"/>
    <w:bookmarkStart w:name="z2731" w:id="2635"/>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635"/>
    <w:bookmarkStart w:name="z2732" w:id="2636"/>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636"/>
    <w:bookmarkStart w:name="z2733" w:id="2637"/>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2637"/>
    <w:bookmarkStart w:name="z2734" w:id="263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638"/>
    <w:bookmarkStart w:name="z2735" w:id="2639"/>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639"/>
    <w:bookmarkStart w:name="z2736" w:id="2640"/>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2640"/>
    <w:bookmarkStart w:name="z2737" w:id="2641"/>
    <w:p>
      <w:pPr>
        <w:spacing w:after="0"/>
        <w:ind w:left="0"/>
        <w:jc w:val="both"/>
      </w:pPr>
      <w:r>
        <w:rPr>
          <w:rFonts w:ascii="Times New Roman"/>
          <w:b w:val="false"/>
          <w:i w:val="false"/>
          <w:color w:val="000000"/>
          <w:sz w:val="28"/>
        </w:rPr>
        <w:t>
      7.7. Не допускается передача Проектировщиком/Исполнителем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2641"/>
    <w:bookmarkStart w:name="z2738" w:id="2642"/>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2642"/>
    <w:bookmarkStart w:name="z2739" w:id="2643"/>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одной второй объема выполняемых работ.</w:t>
      </w:r>
    </w:p>
    <w:bookmarkEnd w:id="2643"/>
    <w:bookmarkStart w:name="z2740" w:id="2644"/>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государственных закупок.</w:t>
      </w:r>
    </w:p>
    <w:bookmarkEnd w:id="2644"/>
    <w:bookmarkStart w:name="z2741" w:id="2645"/>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субпроектировщиков по выполнению работ, являющихся предметом проводимых государственных закупок7, 8.</w:t>
      </w:r>
    </w:p>
    <w:bookmarkEnd w:id="2645"/>
    <w:bookmarkStart w:name="z2742" w:id="2646"/>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а также сумму внесенную Проектировщиком/Исполнителем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в случае его расторжения в связи с неисполнением Проектировщиком/Исполнителем своих обязательств по данному Договору.</w:t>
      </w:r>
    </w:p>
    <w:bookmarkEnd w:id="2646"/>
    <w:bookmarkStart w:name="z2743" w:id="2647"/>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2647"/>
    <w:bookmarkStart w:name="z2744" w:id="2648"/>
    <w:p>
      <w:pPr>
        <w:spacing w:after="0"/>
        <w:ind w:left="0"/>
        <w:jc w:val="both"/>
      </w:pPr>
      <w:r>
        <w:rPr>
          <w:rFonts w:ascii="Times New Roman"/>
          <w:b w:val="false"/>
          <w:i w:val="false"/>
          <w:color w:val="000000"/>
          <w:sz w:val="28"/>
        </w:rPr>
        <w:t>
      &lt;№. Новый пункт&gt;*</w:t>
      </w:r>
    </w:p>
    <w:bookmarkEnd w:id="2648"/>
    <w:bookmarkStart w:name="z2745" w:id="2649"/>
    <w:p>
      <w:pPr>
        <w:spacing w:after="0"/>
        <w:ind w:left="0"/>
        <w:jc w:val="both"/>
      </w:pPr>
      <w:r>
        <w:rPr>
          <w:rFonts w:ascii="Times New Roman"/>
          <w:b w:val="false"/>
          <w:i w:val="false"/>
          <w:color w:val="000000"/>
          <w:sz w:val="28"/>
        </w:rPr>
        <w:t>
      8. Срок действия и условия расторжения Договора</w:t>
      </w:r>
    </w:p>
    <w:bookmarkEnd w:id="2649"/>
    <w:bookmarkStart w:name="z2746" w:id="2650"/>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650"/>
    <w:bookmarkStart w:name="z2747" w:id="2651"/>
    <w:p>
      <w:pPr>
        <w:spacing w:after="0"/>
        <w:ind w:left="0"/>
        <w:jc w:val="both"/>
      </w:pPr>
      <w:r>
        <w:rPr>
          <w:rFonts w:ascii="Times New Roman"/>
          <w:b w:val="false"/>
          <w:i w:val="false"/>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деятельности.</w:t>
      </w:r>
    </w:p>
    <w:bookmarkEnd w:id="2651"/>
    <w:bookmarkStart w:name="z2748" w:id="2652"/>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2652"/>
    <w:bookmarkStart w:name="z2749" w:id="2653"/>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653"/>
    <w:bookmarkStart w:name="z2750" w:id="2654"/>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654"/>
    <w:bookmarkStart w:name="z2751" w:id="2655"/>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2655"/>
    <w:bookmarkStart w:name="z2752" w:id="2656"/>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656"/>
    <w:bookmarkStart w:name="z2753" w:id="2657"/>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2657"/>
    <w:bookmarkStart w:name="z2754" w:id="2658"/>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2658"/>
    <w:bookmarkStart w:name="z2755" w:id="2659"/>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2659"/>
    <w:bookmarkStart w:name="z2756" w:id="2660"/>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2660"/>
    <w:bookmarkStart w:name="z2757" w:id="2661"/>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2661"/>
    <w:bookmarkStart w:name="z2758" w:id="2662"/>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2662"/>
    <w:bookmarkStart w:name="z2759" w:id="2663"/>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2663"/>
    <w:bookmarkStart w:name="z2760" w:id="2664"/>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2664"/>
    <w:bookmarkStart w:name="z2761" w:id="2665"/>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2665"/>
    <w:bookmarkStart w:name="z2762" w:id="2666"/>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2666"/>
    <w:bookmarkStart w:name="z2763" w:id="2667"/>
    <w:p>
      <w:pPr>
        <w:spacing w:after="0"/>
        <w:ind w:left="0"/>
        <w:jc w:val="both"/>
      </w:pPr>
      <w:r>
        <w:rPr>
          <w:rFonts w:ascii="Times New Roman"/>
          <w:b w:val="false"/>
          <w:i w:val="false"/>
          <w:color w:val="000000"/>
          <w:sz w:val="28"/>
        </w:rPr>
        <w:t xml:space="preserve">
      2) оказания организатором государственных закупок содействия Проектировщику/Исполнителю,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2667"/>
    <w:bookmarkStart w:name="z2764" w:id="2668"/>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2668"/>
    <w:bookmarkStart w:name="z2765" w:id="2669"/>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2669"/>
    <w:bookmarkStart w:name="z2766" w:id="2670"/>
    <w:p>
      <w:pPr>
        <w:spacing w:after="0"/>
        <w:ind w:left="0"/>
        <w:jc w:val="both"/>
      </w:pPr>
      <w:r>
        <w:rPr>
          <w:rFonts w:ascii="Times New Roman"/>
          <w:b w:val="false"/>
          <w:i w:val="false"/>
          <w:color w:val="000000"/>
          <w:sz w:val="28"/>
        </w:rPr>
        <w:t>
      9. Уведомление</w:t>
      </w:r>
    </w:p>
    <w:bookmarkEnd w:id="2670"/>
    <w:bookmarkStart w:name="z2767" w:id="2671"/>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671"/>
    <w:bookmarkStart w:name="z2768" w:id="2672"/>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672"/>
    <w:bookmarkStart w:name="z2769" w:id="2673"/>
    <w:p>
      <w:pPr>
        <w:spacing w:after="0"/>
        <w:ind w:left="0"/>
        <w:jc w:val="both"/>
      </w:pPr>
      <w:r>
        <w:rPr>
          <w:rFonts w:ascii="Times New Roman"/>
          <w:b w:val="false"/>
          <w:i w:val="false"/>
          <w:color w:val="000000"/>
          <w:sz w:val="28"/>
        </w:rPr>
        <w:t>
      10. Форс-мажор</w:t>
      </w:r>
    </w:p>
    <w:bookmarkEnd w:id="2673"/>
    <w:bookmarkStart w:name="z2770" w:id="2674"/>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674"/>
    <w:bookmarkStart w:name="z2771" w:id="2675"/>
    <w:p>
      <w:pPr>
        <w:spacing w:after="0"/>
        <w:ind w:left="0"/>
        <w:jc w:val="both"/>
      </w:pPr>
      <w:r>
        <w:rPr>
          <w:rFonts w:ascii="Times New Roman"/>
          <w:b w:val="false"/>
          <w:i w:val="false"/>
          <w:color w:val="000000"/>
          <w:sz w:val="28"/>
        </w:rPr>
        <w:t>
      10.2.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675"/>
    <w:bookmarkStart w:name="z2772" w:id="2676"/>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2676"/>
    <w:bookmarkStart w:name="z2773" w:id="2677"/>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2677"/>
    <w:bookmarkStart w:name="z2774" w:id="2678"/>
    <w:p>
      <w:pPr>
        <w:spacing w:after="0"/>
        <w:ind w:left="0"/>
        <w:jc w:val="both"/>
      </w:pPr>
      <w:r>
        <w:rPr>
          <w:rFonts w:ascii="Times New Roman"/>
          <w:b w:val="false"/>
          <w:i w:val="false"/>
          <w:color w:val="000000"/>
          <w:sz w:val="28"/>
        </w:rPr>
        <w:t>
      11. Решение спорных вопросов</w:t>
      </w:r>
    </w:p>
    <w:bookmarkEnd w:id="2678"/>
    <w:bookmarkStart w:name="z2775" w:id="2679"/>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679"/>
    <w:bookmarkStart w:name="z2776" w:id="2680"/>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680"/>
    <w:bookmarkStart w:name="z2777" w:id="2681"/>
    <w:p>
      <w:pPr>
        <w:spacing w:after="0"/>
        <w:ind w:left="0"/>
        <w:jc w:val="both"/>
      </w:pPr>
      <w:r>
        <w:rPr>
          <w:rFonts w:ascii="Times New Roman"/>
          <w:b w:val="false"/>
          <w:i w:val="false"/>
          <w:color w:val="000000"/>
          <w:sz w:val="28"/>
        </w:rPr>
        <w:t>
      12. Прочие условия</w:t>
      </w:r>
    </w:p>
    <w:bookmarkEnd w:id="2681"/>
    <w:bookmarkStart w:name="z2778" w:id="2682"/>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682"/>
    <w:bookmarkStart w:name="z2779" w:id="2683"/>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2683"/>
    <w:bookmarkStart w:name="z2780" w:id="2684"/>
    <w:p>
      <w:pPr>
        <w:spacing w:after="0"/>
        <w:ind w:left="0"/>
        <w:jc w:val="both"/>
      </w:pPr>
      <w:r>
        <w:rPr>
          <w:rFonts w:ascii="Times New Roman"/>
          <w:b w:val="false"/>
          <w:i w:val="false"/>
          <w:color w:val="000000"/>
          <w:sz w:val="28"/>
        </w:rPr>
        <w:t xml:space="preserve">
      12.3.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45 Закона.</w:t>
      </w:r>
    </w:p>
    <w:bookmarkEnd w:id="2684"/>
    <w:bookmarkStart w:name="z2781" w:id="2685"/>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2685"/>
    <w:bookmarkStart w:name="z2782" w:id="2686"/>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2686"/>
    <w:bookmarkStart w:name="z2783" w:id="2687"/>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2687"/>
    <w:bookmarkStart w:name="z2784" w:id="2688"/>
    <w:p>
      <w:pPr>
        <w:spacing w:after="0"/>
        <w:ind w:left="0"/>
        <w:jc w:val="both"/>
      </w:pPr>
      <w:r>
        <w:rPr>
          <w:rFonts w:ascii="Times New Roman"/>
          <w:b w:val="false"/>
          <w:i w:val="false"/>
          <w:color w:val="000000"/>
          <w:sz w:val="28"/>
        </w:rPr>
        <w:t>
      &lt;№. Новый пункт&gt;*</w:t>
      </w:r>
    </w:p>
    <w:bookmarkEnd w:id="2688"/>
    <w:bookmarkStart w:name="z2785" w:id="2689"/>
    <w:p>
      <w:pPr>
        <w:spacing w:after="0"/>
        <w:ind w:left="0"/>
        <w:jc w:val="both"/>
      </w:pPr>
      <w:r>
        <w:rPr>
          <w:rFonts w:ascii="Times New Roman"/>
          <w:b w:val="false"/>
          <w:i w:val="false"/>
          <w:color w:val="000000"/>
          <w:sz w:val="28"/>
        </w:rPr>
        <w:t>
      Примечание:</w:t>
      </w:r>
    </w:p>
    <w:bookmarkEnd w:id="2689"/>
    <w:bookmarkStart w:name="z2786" w:id="2690"/>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690"/>
    <w:bookmarkStart w:name="z2787" w:id="2691"/>
    <w:p>
      <w:pPr>
        <w:spacing w:after="0"/>
        <w:ind w:left="0"/>
        <w:jc w:val="both"/>
      </w:pPr>
      <w:r>
        <w:rPr>
          <w:rFonts w:ascii="Times New Roman"/>
          <w:b w:val="false"/>
          <w:i w:val="false"/>
          <w:color w:val="000000"/>
          <w:sz w:val="28"/>
        </w:rPr>
        <w:t>
      13. Реквизиты Сторон</w:t>
      </w:r>
    </w:p>
    <w:bookmarkEnd w:id="26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88" w:id="2692"/>
          <w:p>
            <w:pPr>
              <w:spacing w:after="20"/>
              <w:ind w:left="20"/>
              <w:jc w:val="both"/>
            </w:pPr>
            <w:r>
              <w:rPr>
                <w:rFonts w:ascii="Times New Roman"/>
                <w:b w:val="false"/>
                <w:i w:val="false"/>
                <w:color w:val="000000"/>
                <w:sz w:val="20"/>
              </w:rPr>
              <w:t>
Заказчик</w:t>
            </w:r>
          </w:p>
          <w:bookmarkEnd w:id="2692"/>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bookmarkStart w:name="z2789" w:id="2693"/>
          <w:p>
            <w:pPr>
              <w:spacing w:after="20"/>
              <w:ind w:left="20"/>
              <w:jc w:val="both"/>
            </w:pPr>
            <w:r>
              <w:rPr>
                <w:rFonts w:ascii="Times New Roman"/>
                <w:b w:val="false"/>
                <w:i w:val="false"/>
                <w:color w:val="000000"/>
                <w:sz w:val="20"/>
              </w:rPr>
              <w:t>
Поставщик (Получатель средств при заключении поставщиком договора финансирования под уступку денежного требования (факторинга)</w:t>
            </w:r>
          </w:p>
          <w:bookmarkEnd w:id="2693"/>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790" w:id="2694"/>
      <w:r>
        <w:rPr>
          <w:rFonts w:ascii="Times New Roman"/>
          <w:b w:val="false"/>
          <w:i w:val="false"/>
          <w:color w:val="000000"/>
          <w:sz w:val="28"/>
        </w:rPr>
        <w:t>
      Расшифровка аббревиатур:</w:t>
      </w:r>
    </w:p>
    <w:bookmarkEnd w:id="269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792" w:id="2695"/>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2695"/>
    <w:bookmarkStart w:name="z2793" w:id="2696"/>
    <w:p>
      <w:pPr>
        <w:spacing w:after="0"/>
        <w:ind w:left="0"/>
        <w:jc w:val="both"/>
      </w:pPr>
      <w:r>
        <w:rPr>
          <w:rFonts w:ascii="Times New Roman"/>
          <w:b w:val="false"/>
          <w:i w:val="false"/>
          <w:color w:val="000000"/>
          <w:sz w:val="28"/>
        </w:rPr>
        <w:t>
      &lt;Идентификационный номер&gt;</w:t>
      </w:r>
    </w:p>
    <w:bookmarkEnd w:id="2696"/>
    <w:bookmarkStart w:name="z2794" w:id="269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697"/>
    <w:bookmarkStart w:name="z2795" w:id="2698"/>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w:t>
      </w:r>
    </w:p>
    <w:bookmarkEnd w:id="2698"/>
    <w:bookmarkStart w:name="z2796" w:id="2699"/>
    <w:p>
      <w:pPr>
        <w:spacing w:after="0"/>
        <w:ind w:left="0"/>
        <w:jc w:val="both"/>
      </w:pPr>
      <w:r>
        <w:rPr>
          <w:rFonts w:ascii="Times New Roman"/>
          <w:b w:val="false"/>
          <w:i w:val="false"/>
          <w:color w:val="000000"/>
          <w:sz w:val="28"/>
        </w:rPr>
        <w:t>
      № &lt;номер итогов&gt;, заключили настоящий договор о государственных закупках работ (далее – Договор) и пришли к соглашению о нижеследующем:</w:t>
      </w:r>
    </w:p>
    <w:bookmarkEnd w:id="2699"/>
    <w:bookmarkStart w:name="z2797" w:id="2700"/>
    <w:p>
      <w:pPr>
        <w:spacing w:after="0"/>
        <w:ind w:left="0"/>
        <w:jc w:val="both"/>
      </w:pPr>
      <w:r>
        <w:rPr>
          <w:rFonts w:ascii="Times New Roman"/>
          <w:b w:val="false"/>
          <w:i w:val="false"/>
          <w:color w:val="000000"/>
          <w:sz w:val="28"/>
        </w:rPr>
        <w:t>
      1. Понятия и определения</w:t>
      </w:r>
    </w:p>
    <w:bookmarkEnd w:id="2700"/>
    <w:bookmarkStart w:name="z2798" w:id="2701"/>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701"/>
    <w:bookmarkStart w:name="z2799" w:id="2702"/>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702"/>
    <w:bookmarkStart w:name="z2800" w:id="2703"/>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2703"/>
    <w:bookmarkStart w:name="z2801" w:id="2704"/>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2704"/>
    <w:bookmarkStart w:name="z2802" w:id="2705"/>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2705"/>
    <w:bookmarkStart w:name="z2803" w:id="2706"/>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2706"/>
    <w:bookmarkStart w:name="z2804" w:id="2707"/>
    <w:p>
      <w:pPr>
        <w:spacing w:after="0"/>
        <w:ind w:left="0"/>
        <w:jc w:val="both"/>
      </w:pPr>
      <w:r>
        <w:rPr>
          <w:rFonts w:ascii="Times New Roman"/>
          <w:b w:val="false"/>
          <w:i w:val="false"/>
          <w:color w:val="000000"/>
          <w:sz w:val="28"/>
        </w:rPr>
        <w:t>
      &lt;№) новый подпункт&gt;</w:t>
      </w:r>
    </w:p>
    <w:bookmarkEnd w:id="2707"/>
    <w:bookmarkStart w:name="z2805" w:id="2708"/>
    <w:p>
      <w:pPr>
        <w:spacing w:after="0"/>
        <w:ind w:left="0"/>
        <w:jc w:val="both"/>
      </w:pPr>
      <w:r>
        <w:rPr>
          <w:rFonts w:ascii="Times New Roman"/>
          <w:b w:val="false"/>
          <w:i w:val="false"/>
          <w:color w:val="000000"/>
          <w:sz w:val="28"/>
        </w:rPr>
        <w:t>
      2. Предмет Договора</w:t>
      </w:r>
    </w:p>
    <w:bookmarkEnd w:id="2708"/>
    <w:bookmarkStart w:name="z2806" w:id="2709"/>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2709"/>
    <w:bookmarkStart w:name="z2807" w:id="2710"/>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710"/>
    <w:bookmarkStart w:name="z2808" w:id="2711"/>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w:t>
      </w:r>
      <w:r>
        <w:rPr>
          <w:rFonts w:ascii="Times New Roman"/>
          <w:b w:val="false"/>
          <w:i w:val="false"/>
          <w:color w:val="000000"/>
          <w:vertAlign w:val="superscript"/>
        </w:rPr>
        <w:t>1</w:t>
      </w:r>
      <w:r>
        <w:rPr>
          <w:rFonts w:ascii="Times New Roman"/>
          <w:b w:val="false"/>
          <w:i w:val="false"/>
          <w:color w:val="000000"/>
          <w:sz w:val="28"/>
        </w:rPr>
        <w:t>.</w:t>
      </w:r>
    </w:p>
    <w:bookmarkEnd w:id="2711"/>
    <w:bookmarkStart w:name="z2809" w:id="2712"/>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712"/>
    <w:bookmarkStart w:name="z2810" w:id="2713"/>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713"/>
    <w:bookmarkStart w:name="z2811" w:id="2714"/>
    <w:p>
      <w:pPr>
        <w:spacing w:after="0"/>
        <w:ind w:left="0"/>
        <w:jc w:val="both"/>
      </w:pPr>
      <w:r>
        <w:rPr>
          <w:rFonts w:ascii="Times New Roman"/>
          <w:b w:val="false"/>
          <w:i w:val="false"/>
          <w:color w:val="000000"/>
          <w:sz w:val="28"/>
        </w:rPr>
        <w:t>
      1) настоящий Договор;</w:t>
      </w:r>
    </w:p>
    <w:bookmarkEnd w:id="2714"/>
    <w:bookmarkStart w:name="z2812" w:id="2715"/>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715"/>
    <w:bookmarkStart w:name="z2813" w:id="2716"/>
    <w:p>
      <w:pPr>
        <w:spacing w:after="0"/>
        <w:ind w:left="0"/>
        <w:jc w:val="both"/>
      </w:pPr>
      <w:r>
        <w:rPr>
          <w:rFonts w:ascii="Times New Roman"/>
          <w:b w:val="false"/>
          <w:i w:val="false"/>
          <w:color w:val="000000"/>
          <w:sz w:val="28"/>
        </w:rPr>
        <w:t>
      3) техническая спецификация (приложение 2);</w:t>
      </w:r>
    </w:p>
    <w:bookmarkEnd w:id="2716"/>
    <w:bookmarkStart w:name="z2814" w:id="2717"/>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717"/>
    <w:bookmarkStart w:name="z2815" w:id="2718"/>
    <w:p>
      <w:pPr>
        <w:spacing w:after="0"/>
        <w:ind w:left="0"/>
        <w:jc w:val="both"/>
      </w:pPr>
      <w:r>
        <w:rPr>
          <w:rFonts w:ascii="Times New Roman"/>
          <w:b w:val="false"/>
          <w:i w:val="false"/>
          <w:color w:val="000000"/>
          <w:sz w:val="28"/>
        </w:rPr>
        <w:t>
      3. Сумма Договора и условия оплаты</w:t>
      </w:r>
    </w:p>
    <w:bookmarkEnd w:id="2718"/>
    <w:bookmarkStart w:name="z2816" w:id="2719"/>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719"/>
    <w:bookmarkStart w:name="z2817" w:id="2720"/>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НДС&gt;1.</w:t>
      </w:r>
    </w:p>
    <w:bookmarkEnd w:id="2720"/>
    <w:bookmarkStart w:name="z2818" w:id="2721"/>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r>
        <w:rPr>
          <w:rFonts w:ascii="Times New Roman"/>
          <w:b w:val="false"/>
          <w:i w:val="false"/>
          <w:color w:val="000000"/>
          <w:vertAlign w:val="superscript"/>
        </w:rPr>
        <w:t>2</w:t>
      </w:r>
      <w:r>
        <w:rPr>
          <w:rFonts w:ascii="Times New Roman"/>
          <w:b w:val="false"/>
          <w:i w:val="false"/>
          <w:color w:val="000000"/>
          <w:sz w:val="28"/>
        </w:rPr>
        <w:t>.</w:t>
      </w:r>
    </w:p>
    <w:bookmarkEnd w:id="2721"/>
    <w:bookmarkStart w:name="z2819" w:id="2722"/>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rFonts w:ascii="Times New Roman"/>
          <w:b w:val="false"/>
          <w:i w:val="false"/>
          <w:color w:val="000000"/>
          <w:vertAlign w:val="superscript"/>
        </w:rPr>
        <w:t>2</w:t>
      </w:r>
      <w:r>
        <w:rPr>
          <w:rFonts w:ascii="Times New Roman"/>
          <w:b w:val="false"/>
          <w:i w:val="false"/>
          <w:color w:val="000000"/>
          <w:sz w:val="28"/>
        </w:rPr>
        <w:t>.</w:t>
      </w:r>
    </w:p>
    <w:bookmarkEnd w:id="2722"/>
    <w:bookmarkStart w:name="z2820" w:id="2723"/>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r>
        <w:rPr>
          <w:rFonts w:ascii="Times New Roman"/>
          <w:b w:val="false"/>
          <w:i w:val="false"/>
          <w:color w:val="000000"/>
          <w:vertAlign w:val="superscript"/>
        </w:rPr>
        <w:t>3</w:t>
      </w:r>
      <w:r>
        <w:rPr>
          <w:rFonts w:ascii="Times New Roman"/>
          <w:b w:val="false"/>
          <w:i w:val="false"/>
          <w:color w:val="000000"/>
          <w:sz w:val="28"/>
        </w:rPr>
        <w:t>.</w:t>
      </w:r>
    </w:p>
    <w:bookmarkEnd w:id="2723"/>
    <w:bookmarkStart w:name="z2821" w:id="2724"/>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724"/>
    <w:bookmarkStart w:name="z2822" w:id="2725"/>
    <w:p>
      <w:pPr>
        <w:spacing w:after="0"/>
        <w:ind w:left="0"/>
        <w:jc w:val="both"/>
      </w:pPr>
      <w:r>
        <w:rPr>
          <w:rFonts w:ascii="Times New Roman"/>
          <w:b w:val="false"/>
          <w:i w:val="false"/>
          <w:color w:val="000000"/>
          <w:sz w:val="28"/>
        </w:rPr>
        <w:t>
      3.5. Необходимые документы, предшествующие оплате:</w:t>
      </w:r>
    </w:p>
    <w:bookmarkEnd w:id="2725"/>
    <w:bookmarkStart w:name="z2823" w:id="2726"/>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726"/>
    <w:bookmarkStart w:name="z2824" w:id="2727"/>
    <w:p>
      <w:pPr>
        <w:spacing w:after="0"/>
        <w:ind w:left="0"/>
        <w:jc w:val="both"/>
      </w:pPr>
      <w:r>
        <w:rPr>
          <w:rFonts w:ascii="Times New Roman"/>
          <w:b w:val="false"/>
          <w:i w:val="false"/>
          <w:color w:val="000000"/>
          <w:sz w:val="28"/>
        </w:rPr>
        <w:t>
      2) акт(ы) выполненных работ;</w:t>
      </w:r>
    </w:p>
    <w:bookmarkEnd w:id="2727"/>
    <w:bookmarkStart w:name="z2825" w:id="2728"/>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45 к правилам осуществления государственных закупок;</w:t>
      </w:r>
    </w:p>
    <w:bookmarkEnd w:id="2728"/>
    <w:bookmarkStart w:name="z2826" w:id="2729"/>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Подрядчиком/ Исполнителем Заказчику.</w:t>
      </w:r>
    </w:p>
    <w:bookmarkEnd w:id="2729"/>
    <w:bookmarkStart w:name="z2827" w:id="2730"/>
    <w:p>
      <w:pPr>
        <w:spacing w:after="0"/>
        <w:ind w:left="0"/>
        <w:jc w:val="both"/>
      </w:pPr>
      <w:r>
        <w:rPr>
          <w:rFonts w:ascii="Times New Roman"/>
          <w:b w:val="false"/>
          <w:i w:val="false"/>
          <w:color w:val="000000"/>
          <w:sz w:val="28"/>
        </w:rPr>
        <w:t>
      4. Обязательства Сторон</w:t>
      </w:r>
    </w:p>
    <w:bookmarkEnd w:id="2730"/>
    <w:bookmarkStart w:name="z2828" w:id="2731"/>
    <w:p>
      <w:pPr>
        <w:spacing w:after="0"/>
        <w:ind w:left="0"/>
        <w:jc w:val="both"/>
      </w:pPr>
      <w:r>
        <w:rPr>
          <w:rFonts w:ascii="Times New Roman"/>
          <w:b w:val="false"/>
          <w:i w:val="false"/>
          <w:color w:val="000000"/>
          <w:sz w:val="28"/>
        </w:rPr>
        <w:t>
      4.1. Подрядчик/Исполнитель обязуется:</w:t>
      </w:r>
    </w:p>
    <w:bookmarkEnd w:id="2731"/>
    <w:bookmarkStart w:name="z2829" w:id="273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732"/>
    <w:bookmarkStart w:name="z2830" w:id="2733"/>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w:t>
      </w:r>
      <w:r>
        <w:rPr>
          <w:rFonts w:ascii="Times New Roman"/>
          <w:b w:val="false"/>
          <w:i w:val="false"/>
          <w:color w:val="000000"/>
          <w:vertAlign w:val="superscript"/>
        </w:rPr>
        <w:t>4</w:t>
      </w:r>
      <w:r>
        <w:rPr>
          <w:rFonts w:ascii="Times New Roman"/>
          <w:b w:val="false"/>
          <w:i w:val="false"/>
          <w:color w:val="000000"/>
          <w:sz w:val="28"/>
        </w:rPr>
        <w:t>, &lt;а также сумму в соответствии со статьей 26 Закона равную &lt;сумма&gt; тенге&gt;</w:t>
      </w:r>
      <w:r>
        <w:rPr>
          <w:rFonts w:ascii="Times New Roman"/>
          <w:b w:val="false"/>
          <w:i w:val="false"/>
          <w:color w:val="000000"/>
          <w:vertAlign w:val="superscript"/>
        </w:rPr>
        <w:t>5</w:t>
      </w:r>
      <w:r>
        <w:rPr>
          <w:rFonts w:ascii="Times New Roman"/>
          <w:b w:val="false"/>
          <w:i w:val="false"/>
          <w:color w:val="000000"/>
          <w:sz w:val="28"/>
        </w:rPr>
        <w:t>, что в общем составляет &lt;сумма обеспечения&gt; (&lt;сумма обеспечения прописью&gt;) тенге в виде:</w:t>
      </w:r>
    </w:p>
    <w:bookmarkEnd w:id="2733"/>
    <w:bookmarkStart w:name="z2831" w:id="2734"/>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734"/>
    <w:bookmarkStart w:name="z2832" w:id="2735"/>
    <w:p>
      <w:pPr>
        <w:spacing w:after="0"/>
        <w:ind w:left="0"/>
        <w:jc w:val="both"/>
      </w:pPr>
      <w:r>
        <w:rPr>
          <w:rFonts w:ascii="Times New Roman"/>
          <w:b w:val="false"/>
          <w:i w:val="false"/>
          <w:color w:val="000000"/>
          <w:sz w:val="28"/>
        </w:rPr>
        <w:t>
      либо:</w:t>
      </w:r>
    </w:p>
    <w:bookmarkEnd w:id="2735"/>
    <w:bookmarkStart w:name="z2833" w:id="2736"/>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38 к правилам осуществления государственных закупок;</w:t>
      </w:r>
    </w:p>
    <w:bookmarkEnd w:id="2736"/>
    <w:bookmarkStart w:name="z2834" w:id="2737"/>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737"/>
    <w:bookmarkStart w:name="z2835" w:id="2738"/>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738"/>
    <w:bookmarkStart w:name="z2836" w:id="2739"/>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739"/>
    <w:bookmarkStart w:name="z2837" w:id="2740"/>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740"/>
    <w:bookmarkStart w:name="z2838" w:id="2741"/>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2741"/>
    <w:bookmarkStart w:name="z2839" w:id="2742"/>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bookmarkEnd w:id="2742"/>
    <w:bookmarkStart w:name="z2840" w:id="2743"/>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 а также отчет о местном содержании в работах по форме согласно приложению 45 к правилам осуществления государственных закупок;</w:t>
      </w:r>
    </w:p>
    <w:bookmarkEnd w:id="2743"/>
    <w:bookmarkStart w:name="z2841" w:id="2744"/>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744"/>
    <w:bookmarkStart w:name="z2842" w:id="2745"/>
    <w:p>
      <w:pPr>
        <w:spacing w:after="0"/>
        <w:ind w:left="0"/>
        <w:jc w:val="both"/>
      </w:pPr>
      <w:r>
        <w:rPr>
          <w:rFonts w:ascii="Times New Roman"/>
          <w:b w:val="false"/>
          <w:i w:val="false"/>
          <w:color w:val="000000"/>
          <w:sz w:val="28"/>
        </w:rPr>
        <w:t>
      4.2. Подрядчик/Исполнитель вправе:</w:t>
      </w:r>
    </w:p>
    <w:bookmarkEnd w:id="2745"/>
    <w:bookmarkStart w:name="z2843" w:id="2746"/>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746"/>
    <w:bookmarkStart w:name="z2844" w:id="2747"/>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747"/>
    <w:bookmarkStart w:name="z2845" w:id="2748"/>
    <w:p>
      <w:pPr>
        <w:spacing w:after="0"/>
        <w:ind w:left="0"/>
        <w:jc w:val="both"/>
      </w:pPr>
      <w:r>
        <w:rPr>
          <w:rFonts w:ascii="Times New Roman"/>
          <w:b w:val="false"/>
          <w:i w:val="false"/>
          <w:color w:val="000000"/>
          <w:sz w:val="28"/>
        </w:rPr>
        <w:t>
      4.3. Заказчик обязуется:</w:t>
      </w:r>
    </w:p>
    <w:bookmarkEnd w:id="2748"/>
    <w:bookmarkStart w:name="z2846" w:id="2749"/>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2749"/>
    <w:bookmarkStart w:name="z2847" w:id="2750"/>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2750"/>
    <w:bookmarkStart w:name="z2848" w:id="2751"/>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пунктом 547 правил осуществления государственных закупок;</w:t>
      </w:r>
    </w:p>
    <w:bookmarkEnd w:id="2751"/>
    <w:bookmarkStart w:name="z2849" w:id="2752"/>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752"/>
    <w:bookmarkStart w:name="z2850" w:id="2753"/>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753"/>
    <w:bookmarkStart w:name="z2851" w:id="2754"/>
    <w:p>
      <w:pPr>
        <w:spacing w:after="0"/>
        <w:ind w:left="0"/>
        <w:jc w:val="both"/>
      </w:pPr>
      <w:r>
        <w:rPr>
          <w:rFonts w:ascii="Times New Roman"/>
          <w:b w:val="false"/>
          <w:i w:val="false"/>
          <w:color w:val="000000"/>
          <w:sz w:val="28"/>
        </w:rPr>
        <w:t>
      4.4. Заказчик вправе:</w:t>
      </w:r>
    </w:p>
    <w:bookmarkEnd w:id="2754"/>
    <w:bookmarkStart w:name="z2852" w:id="2755"/>
    <w:p>
      <w:pPr>
        <w:spacing w:after="0"/>
        <w:ind w:left="0"/>
        <w:jc w:val="both"/>
      </w:pPr>
      <w:r>
        <w:rPr>
          <w:rFonts w:ascii="Times New Roman"/>
          <w:b w:val="false"/>
          <w:i w:val="false"/>
          <w:color w:val="000000"/>
          <w:sz w:val="28"/>
        </w:rPr>
        <w:t>
      1) проверять качество выполненных Работ;</w:t>
      </w:r>
    </w:p>
    <w:bookmarkEnd w:id="2755"/>
    <w:bookmarkStart w:name="z2853" w:id="275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756"/>
    <w:bookmarkStart w:name="z2854" w:id="2757"/>
    <w:p>
      <w:pPr>
        <w:spacing w:after="0"/>
        <w:ind w:left="0"/>
        <w:jc w:val="both"/>
      </w:pPr>
      <w:r>
        <w:rPr>
          <w:rFonts w:ascii="Times New Roman"/>
          <w:b w:val="false"/>
          <w:i w:val="false"/>
          <w:color w:val="000000"/>
          <w:sz w:val="28"/>
        </w:rPr>
        <w:t>
      5. Проверка Работ на соответствие технической спецификации и (или) проектно-сметной документации</w:t>
      </w:r>
    </w:p>
    <w:bookmarkEnd w:id="2757"/>
    <w:bookmarkStart w:name="z2855" w:id="275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2758"/>
    <w:bookmarkStart w:name="z2856" w:id="2759"/>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2759"/>
    <w:bookmarkStart w:name="z2857" w:id="2760"/>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760"/>
    <w:bookmarkStart w:name="z2858" w:id="2761"/>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761"/>
    <w:bookmarkStart w:name="z2859" w:id="2762"/>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2762"/>
    <w:bookmarkStart w:name="z2860" w:id="2763"/>
    <w:p>
      <w:pPr>
        <w:spacing w:after="0"/>
        <w:ind w:left="0"/>
        <w:jc w:val="both"/>
      </w:pPr>
      <w:r>
        <w:rPr>
          <w:rFonts w:ascii="Times New Roman"/>
          <w:b w:val="false"/>
          <w:i w:val="false"/>
          <w:color w:val="000000"/>
          <w:sz w:val="28"/>
        </w:rPr>
        <w:t>
      &lt;№. Новый пункт&gt;*</w:t>
      </w:r>
    </w:p>
    <w:bookmarkEnd w:id="2763"/>
    <w:bookmarkStart w:name="z2861" w:id="2764"/>
    <w:p>
      <w:pPr>
        <w:spacing w:after="0"/>
        <w:ind w:left="0"/>
        <w:jc w:val="both"/>
      </w:pPr>
      <w:r>
        <w:rPr>
          <w:rFonts w:ascii="Times New Roman"/>
          <w:b w:val="false"/>
          <w:i w:val="false"/>
          <w:color w:val="000000"/>
          <w:sz w:val="28"/>
        </w:rPr>
        <w:t>
      6. Порядок сдачи и приемки работ</w:t>
      </w:r>
    </w:p>
    <w:bookmarkEnd w:id="2764"/>
    <w:bookmarkStart w:name="z2862" w:id="2765"/>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765"/>
    <w:bookmarkStart w:name="z2863" w:id="2766"/>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2766"/>
    <w:bookmarkStart w:name="z2864" w:id="276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767"/>
    <w:bookmarkStart w:name="z2865" w:id="276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768"/>
    <w:bookmarkStart w:name="z2866" w:id="2769"/>
    <w:p>
      <w:pPr>
        <w:spacing w:after="0"/>
        <w:ind w:left="0"/>
        <w:jc w:val="both"/>
      </w:pPr>
      <w:r>
        <w:rPr>
          <w:rFonts w:ascii="Times New Roman"/>
          <w:b w:val="false"/>
          <w:i w:val="false"/>
          <w:color w:val="000000"/>
          <w:sz w:val="28"/>
        </w:rPr>
        <w:t>
      7. Гарантии. Качество</w:t>
      </w:r>
    </w:p>
    <w:bookmarkEnd w:id="2769"/>
    <w:bookmarkStart w:name="z2867" w:id="2770"/>
    <w:p>
      <w:pPr>
        <w:spacing w:after="0"/>
        <w:ind w:left="0"/>
        <w:jc w:val="both"/>
      </w:pPr>
      <w:r>
        <w:rPr>
          <w:rFonts w:ascii="Times New Roman"/>
          <w:b w:val="false"/>
          <w:i w:val="false"/>
          <w:color w:val="000000"/>
          <w:sz w:val="28"/>
        </w:rPr>
        <w:t xml:space="preserve">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2770"/>
    <w:bookmarkStart w:name="z2868" w:id="2771"/>
    <w:p>
      <w:pPr>
        <w:spacing w:after="0"/>
        <w:ind w:left="0"/>
        <w:jc w:val="both"/>
      </w:pPr>
      <w:r>
        <w:rPr>
          <w:rFonts w:ascii="Times New Roman"/>
          <w:b w:val="false"/>
          <w:i w:val="false"/>
          <w:color w:val="000000"/>
          <w:sz w:val="28"/>
        </w:rPr>
        <w:t>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2771"/>
    <w:bookmarkStart w:name="z2869" w:id="2772"/>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2772"/>
    <w:bookmarkStart w:name="z2870" w:id="2773"/>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773"/>
    <w:bookmarkStart w:name="z2871" w:id="2774"/>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2774"/>
    <w:bookmarkStart w:name="z2872" w:id="2775"/>
    <w:p>
      <w:pPr>
        <w:spacing w:after="0"/>
        <w:ind w:left="0"/>
        <w:jc w:val="both"/>
      </w:pPr>
      <w:r>
        <w:rPr>
          <w:rFonts w:ascii="Times New Roman"/>
          <w:b w:val="false"/>
          <w:i w:val="false"/>
          <w:color w:val="000000"/>
          <w:sz w:val="28"/>
        </w:rPr>
        <w:t>
      &lt;№. Новый пункт&gt;*</w:t>
      </w:r>
    </w:p>
    <w:bookmarkEnd w:id="2775"/>
    <w:bookmarkStart w:name="z2873" w:id="2776"/>
    <w:p>
      <w:pPr>
        <w:spacing w:after="0"/>
        <w:ind w:left="0"/>
        <w:jc w:val="both"/>
      </w:pPr>
      <w:r>
        <w:rPr>
          <w:rFonts w:ascii="Times New Roman"/>
          <w:b w:val="false"/>
          <w:i w:val="false"/>
          <w:color w:val="000000"/>
          <w:sz w:val="28"/>
        </w:rPr>
        <w:t>
      8. Ответственность Сторон</w:t>
      </w:r>
    </w:p>
    <w:bookmarkEnd w:id="2776"/>
    <w:bookmarkStart w:name="z2874" w:id="2777"/>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777"/>
    <w:bookmarkStart w:name="z2875" w:id="2778"/>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778"/>
    <w:bookmarkStart w:name="z2876" w:id="2779"/>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779"/>
    <w:bookmarkStart w:name="z2877" w:id="2780"/>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2780"/>
    <w:bookmarkStart w:name="z2878" w:id="2781"/>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781"/>
    <w:bookmarkStart w:name="z2879" w:id="2782"/>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2782"/>
    <w:bookmarkStart w:name="z2880" w:id="2783"/>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2783"/>
    <w:bookmarkStart w:name="z2881" w:id="2784"/>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2784"/>
    <w:bookmarkStart w:name="z2882" w:id="2785"/>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2785"/>
    <w:bookmarkStart w:name="z2883" w:id="2786"/>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2786"/>
    <w:bookmarkStart w:name="z2884" w:id="2787"/>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2787"/>
    <w:bookmarkStart w:name="z2885" w:id="2788"/>
    <w:p>
      <w:pPr>
        <w:spacing w:after="0"/>
        <w:ind w:left="0"/>
        <w:jc w:val="both"/>
      </w:pPr>
      <w:r>
        <w:rPr>
          <w:rFonts w:ascii="Times New Roman"/>
          <w:b w:val="false"/>
          <w:i w:val="false"/>
          <w:color w:val="000000"/>
          <w:sz w:val="28"/>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vertAlign w:val="superscript"/>
        </w:rPr>
        <w:t>8</w:t>
      </w:r>
      <w:r>
        <w:rPr>
          <w:rFonts w:ascii="Times New Roman"/>
          <w:b w:val="false"/>
          <w:i w:val="false"/>
          <w:color w:val="000000"/>
          <w:sz w:val="28"/>
        </w:rPr>
        <w:t>.</w:t>
      </w:r>
    </w:p>
    <w:bookmarkEnd w:id="2788"/>
    <w:bookmarkStart w:name="z2886" w:id="2789"/>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а также сумму внесенную Подрядчиком/Исполнителем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в случае его расторжения в связи с неисполнением Подрядчиком/Исполнителем своих обязательств по данному Договору.</w:t>
      </w:r>
    </w:p>
    <w:bookmarkEnd w:id="2789"/>
    <w:bookmarkStart w:name="z2887" w:id="2790"/>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2790"/>
    <w:bookmarkStart w:name="z2888" w:id="2791"/>
    <w:p>
      <w:pPr>
        <w:spacing w:after="0"/>
        <w:ind w:left="0"/>
        <w:jc w:val="both"/>
      </w:pPr>
      <w:r>
        <w:rPr>
          <w:rFonts w:ascii="Times New Roman"/>
          <w:b w:val="false"/>
          <w:i w:val="false"/>
          <w:color w:val="000000"/>
          <w:sz w:val="28"/>
        </w:rPr>
        <w:t>
      &lt;№. Новый пункт&gt;*</w:t>
      </w:r>
    </w:p>
    <w:bookmarkEnd w:id="2791"/>
    <w:bookmarkStart w:name="z2889" w:id="2792"/>
    <w:p>
      <w:pPr>
        <w:spacing w:after="0"/>
        <w:ind w:left="0"/>
        <w:jc w:val="both"/>
      </w:pPr>
      <w:r>
        <w:rPr>
          <w:rFonts w:ascii="Times New Roman"/>
          <w:b w:val="false"/>
          <w:i w:val="false"/>
          <w:color w:val="000000"/>
          <w:sz w:val="28"/>
        </w:rPr>
        <w:t>
      9. Срок действия и условия расторжения Договора</w:t>
      </w:r>
    </w:p>
    <w:bookmarkEnd w:id="2792"/>
    <w:bookmarkStart w:name="z2890" w:id="2793"/>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793"/>
    <w:bookmarkStart w:name="z2891" w:id="2794"/>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794"/>
    <w:bookmarkStart w:name="z2892" w:id="2795"/>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795"/>
    <w:bookmarkStart w:name="z2893" w:id="2796"/>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796"/>
    <w:bookmarkStart w:name="z2894" w:id="2797"/>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797"/>
    <w:bookmarkStart w:name="z2895" w:id="2798"/>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2798"/>
    <w:bookmarkStart w:name="z2896" w:id="2799"/>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2799"/>
    <w:bookmarkStart w:name="z2897" w:id="2800"/>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2800"/>
    <w:bookmarkStart w:name="z2898" w:id="2801"/>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2801"/>
    <w:bookmarkStart w:name="z2899" w:id="2802"/>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2802"/>
    <w:bookmarkStart w:name="z2900" w:id="2803"/>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803"/>
    <w:bookmarkStart w:name="z2901" w:id="2804"/>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804"/>
    <w:bookmarkStart w:name="z2902" w:id="2805"/>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2805"/>
    <w:bookmarkStart w:name="z2903" w:id="2806"/>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806"/>
    <w:bookmarkStart w:name="z2904" w:id="2807"/>
    <w:p>
      <w:pPr>
        <w:spacing w:after="0"/>
        <w:ind w:left="0"/>
        <w:jc w:val="both"/>
      </w:pPr>
      <w:r>
        <w:rPr>
          <w:rFonts w:ascii="Times New Roman"/>
          <w:b w:val="false"/>
          <w:i w:val="false"/>
          <w:color w:val="000000"/>
          <w:sz w:val="28"/>
        </w:rPr>
        <w:t>
      1) выявления нарушения ограничений, предусмотренных статьей 6 Закона в отношении закупки на основании которой заключен данный Договор;</w:t>
      </w:r>
    </w:p>
    <w:bookmarkEnd w:id="2807"/>
    <w:bookmarkStart w:name="z2905" w:id="2808"/>
    <w:p>
      <w:pPr>
        <w:spacing w:after="0"/>
        <w:ind w:left="0"/>
        <w:jc w:val="both"/>
      </w:pPr>
      <w:r>
        <w:rPr>
          <w:rFonts w:ascii="Times New Roman"/>
          <w:b w:val="false"/>
          <w:i w:val="false"/>
          <w:color w:val="000000"/>
          <w:sz w:val="28"/>
        </w:rPr>
        <w:t xml:space="preserve">
      2) оказания организатором государственных закупок содействия Подрядчику/Исполнителю,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2808"/>
    <w:bookmarkStart w:name="z2906" w:id="2809"/>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2809"/>
    <w:bookmarkStart w:name="z2907" w:id="2810"/>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2810"/>
    <w:bookmarkStart w:name="z2908" w:id="2811"/>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811"/>
    <w:bookmarkStart w:name="z2909" w:id="2812"/>
    <w:p>
      <w:pPr>
        <w:spacing w:after="0"/>
        <w:ind w:left="0"/>
        <w:jc w:val="both"/>
      </w:pPr>
      <w:r>
        <w:rPr>
          <w:rFonts w:ascii="Times New Roman"/>
          <w:b w:val="false"/>
          <w:i w:val="false"/>
          <w:color w:val="000000"/>
          <w:sz w:val="28"/>
        </w:rPr>
        <w:t>
      10. Уведомление</w:t>
      </w:r>
    </w:p>
    <w:bookmarkEnd w:id="2812"/>
    <w:bookmarkStart w:name="z2910" w:id="2813"/>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813"/>
    <w:bookmarkStart w:name="z2911" w:id="2814"/>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814"/>
    <w:bookmarkStart w:name="z2912" w:id="2815"/>
    <w:p>
      <w:pPr>
        <w:spacing w:after="0"/>
        <w:ind w:left="0"/>
        <w:jc w:val="both"/>
      </w:pPr>
      <w:r>
        <w:rPr>
          <w:rFonts w:ascii="Times New Roman"/>
          <w:b w:val="false"/>
          <w:i w:val="false"/>
          <w:color w:val="000000"/>
          <w:sz w:val="28"/>
        </w:rPr>
        <w:t>
      11. Форс-мажор</w:t>
      </w:r>
    </w:p>
    <w:bookmarkEnd w:id="2815"/>
    <w:bookmarkStart w:name="z2913" w:id="2816"/>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816"/>
    <w:bookmarkStart w:name="z2914" w:id="2817"/>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817"/>
    <w:bookmarkStart w:name="z2915" w:id="2818"/>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2818"/>
    <w:bookmarkStart w:name="z2916" w:id="2819"/>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819"/>
    <w:bookmarkStart w:name="z2917" w:id="2820"/>
    <w:p>
      <w:pPr>
        <w:spacing w:after="0"/>
        <w:ind w:left="0"/>
        <w:jc w:val="both"/>
      </w:pPr>
      <w:r>
        <w:rPr>
          <w:rFonts w:ascii="Times New Roman"/>
          <w:b w:val="false"/>
          <w:i w:val="false"/>
          <w:color w:val="000000"/>
          <w:sz w:val="28"/>
        </w:rPr>
        <w:t>
      12. Решение спорных вопросов</w:t>
      </w:r>
    </w:p>
    <w:bookmarkEnd w:id="2820"/>
    <w:bookmarkStart w:name="z2918" w:id="2821"/>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821"/>
    <w:bookmarkStart w:name="z2919" w:id="2822"/>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822"/>
    <w:bookmarkStart w:name="z2920" w:id="2823"/>
    <w:p>
      <w:pPr>
        <w:spacing w:after="0"/>
        <w:ind w:left="0"/>
        <w:jc w:val="both"/>
      </w:pPr>
      <w:r>
        <w:rPr>
          <w:rFonts w:ascii="Times New Roman"/>
          <w:b w:val="false"/>
          <w:i w:val="false"/>
          <w:color w:val="000000"/>
          <w:sz w:val="28"/>
        </w:rPr>
        <w:t>
      13. Прочие условия</w:t>
      </w:r>
    </w:p>
    <w:bookmarkEnd w:id="2823"/>
    <w:bookmarkStart w:name="z2921" w:id="2824"/>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824"/>
    <w:bookmarkStart w:name="z2922" w:id="2825"/>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2825"/>
    <w:bookmarkStart w:name="z2923" w:id="2826"/>
    <w:p>
      <w:pPr>
        <w:spacing w:after="0"/>
        <w:ind w:left="0"/>
        <w:jc w:val="both"/>
      </w:pPr>
      <w:r>
        <w:rPr>
          <w:rFonts w:ascii="Times New Roman"/>
          <w:b w:val="false"/>
          <w:i w:val="false"/>
          <w:color w:val="000000"/>
          <w:sz w:val="28"/>
        </w:rPr>
        <w:t xml:space="preserve">
      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45 Закона.</w:t>
      </w:r>
    </w:p>
    <w:bookmarkEnd w:id="2826"/>
    <w:bookmarkStart w:name="z2924" w:id="2827"/>
    <w:p>
      <w:pPr>
        <w:spacing w:after="0"/>
        <w:ind w:left="0"/>
        <w:jc w:val="both"/>
      </w:pPr>
      <w:r>
        <w:rPr>
          <w:rFonts w:ascii="Times New Roman"/>
          <w:b w:val="false"/>
          <w:i w:val="false"/>
          <w:color w:val="000000"/>
          <w:sz w:val="28"/>
        </w:rPr>
        <w:t>
      13.4. Передача обязанностей одной из Сторон по Договору допускается только с письменного согласия другой Стороны.</w:t>
      </w:r>
    </w:p>
    <w:bookmarkEnd w:id="2827"/>
    <w:bookmarkStart w:name="z2925" w:id="2828"/>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828"/>
    <w:bookmarkStart w:name="z2926" w:id="2829"/>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829"/>
    <w:bookmarkStart w:name="z2927" w:id="2830"/>
    <w:p>
      <w:pPr>
        <w:spacing w:after="0"/>
        <w:ind w:left="0"/>
        <w:jc w:val="both"/>
      </w:pPr>
      <w:r>
        <w:rPr>
          <w:rFonts w:ascii="Times New Roman"/>
          <w:b w:val="false"/>
          <w:i w:val="false"/>
          <w:color w:val="000000"/>
          <w:sz w:val="28"/>
        </w:rPr>
        <w:t>
      &lt;№. Новый пункт&gt;*</w:t>
      </w:r>
    </w:p>
    <w:bookmarkEnd w:id="2830"/>
    <w:bookmarkStart w:name="z2928" w:id="2831"/>
    <w:p>
      <w:pPr>
        <w:spacing w:after="0"/>
        <w:ind w:left="0"/>
        <w:jc w:val="both"/>
      </w:pPr>
      <w:r>
        <w:rPr>
          <w:rFonts w:ascii="Times New Roman"/>
          <w:b w:val="false"/>
          <w:i w:val="false"/>
          <w:color w:val="000000"/>
          <w:sz w:val="28"/>
        </w:rPr>
        <w:t>
      Примечание:</w:t>
      </w:r>
    </w:p>
    <w:bookmarkEnd w:id="2831"/>
    <w:bookmarkStart w:name="z2929" w:id="2832"/>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832"/>
    <w:bookmarkStart w:name="z2930" w:id="2833"/>
    <w:p>
      <w:pPr>
        <w:spacing w:after="0"/>
        <w:ind w:left="0"/>
        <w:jc w:val="both"/>
      </w:pPr>
      <w:r>
        <w:rPr>
          <w:rFonts w:ascii="Times New Roman"/>
          <w:b w:val="false"/>
          <w:i w:val="false"/>
          <w:color w:val="000000"/>
          <w:sz w:val="28"/>
        </w:rPr>
        <w:t>
      14. Реквизиты Сторон</w:t>
      </w:r>
    </w:p>
    <w:bookmarkEnd w:id="28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31" w:id="2834"/>
          <w:p>
            <w:pPr>
              <w:spacing w:after="20"/>
              <w:ind w:left="20"/>
              <w:jc w:val="both"/>
            </w:pPr>
            <w:r>
              <w:rPr>
                <w:rFonts w:ascii="Times New Roman"/>
                <w:b w:val="false"/>
                <w:i w:val="false"/>
                <w:color w:val="000000"/>
                <w:sz w:val="20"/>
              </w:rPr>
              <w:t>
Заказчик</w:t>
            </w:r>
          </w:p>
          <w:bookmarkEnd w:id="2834"/>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bookmarkStart w:name="z2932" w:id="2835"/>
          <w:p>
            <w:pPr>
              <w:spacing w:after="20"/>
              <w:ind w:left="20"/>
              <w:jc w:val="both"/>
            </w:pPr>
            <w:r>
              <w:rPr>
                <w:rFonts w:ascii="Times New Roman"/>
                <w:b w:val="false"/>
                <w:i w:val="false"/>
                <w:color w:val="000000"/>
                <w:sz w:val="20"/>
              </w:rPr>
              <w:t xml:space="preserve">
Поставщик (Получатель средств при заключении поставщиком договора финансирования под уступку денежного требования (факторинга) </w:t>
            </w:r>
          </w:p>
          <w:bookmarkEnd w:id="2835"/>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933" w:id="2836"/>
      <w:r>
        <w:rPr>
          <w:rFonts w:ascii="Times New Roman"/>
          <w:b w:val="false"/>
          <w:i w:val="false"/>
          <w:color w:val="000000"/>
          <w:sz w:val="28"/>
        </w:rPr>
        <w:t>
      Расшифровка аббревиатур:</w:t>
      </w:r>
    </w:p>
    <w:bookmarkEnd w:id="283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935" w:id="2837"/>
    <w:p>
      <w:pPr>
        <w:spacing w:after="0"/>
        <w:ind w:left="0"/>
        <w:jc w:val="left"/>
      </w:pPr>
      <w:r>
        <w:rPr>
          <w:rFonts w:ascii="Times New Roman"/>
          <w:b/>
          <w:i w:val="false"/>
          <w:color w:val="000000"/>
        </w:rPr>
        <w:t xml:space="preserve"> Типовой договор о государственных закупках услуг</w:t>
      </w:r>
    </w:p>
    <w:bookmarkEnd w:id="2837"/>
    <w:bookmarkStart w:name="z2936" w:id="2838"/>
    <w:p>
      <w:pPr>
        <w:spacing w:after="0"/>
        <w:ind w:left="0"/>
        <w:jc w:val="both"/>
      </w:pPr>
      <w:r>
        <w:rPr>
          <w:rFonts w:ascii="Times New Roman"/>
          <w:b w:val="false"/>
          <w:i w:val="false"/>
          <w:color w:val="000000"/>
          <w:sz w:val="28"/>
        </w:rPr>
        <w:t>
      &lt;Идентификационный номер&gt;</w:t>
      </w:r>
    </w:p>
    <w:bookmarkEnd w:id="2838"/>
    <w:bookmarkStart w:name="z2937" w:id="2839"/>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839"/>
    <w:bookmarkStart w:name="z2938" w:id="2840"/>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2840"/>
    <w:bookmarkStart w:name="z2939" w:id="2841"/>
    <w:p>
      <w:pPr>
        <w:spacing w:after="0"/>
        <w:ind w:left="0"/>
        <w:jc w:val="both"/>
      </w:pPr>
      <w:r>
        <w:rPr>
          <w:rFonts w:ascii="Times New Roman"/>
          <w:b w:val="false"/>
          <w:i w:val="false"/>
          <w:color w:val="000000"/>
          <w:sz w:val="28"/>
        </w:rPr>
        <w:t>
      1. Предмет Договора</w:t>
      </w:r>
    </w:p>
    <w:bookmarkEnd w:id="2841"/>
    <w:bookmarkStart w:name="z2940" w:id="2842"/>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2842"/>
    <w:bookmarkStart w:name="z2941" w:id="284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843"/>
    <w:bookmarkStart w:name="z2942" w:id="2844"/>
    <w:p>
      <w:pPr>
        <w:spacing w:after="0"/>
        <w:ind w:left="0"/>
        <w:jc w:val="both"/>
      </w:pPr>
      <w:r>
        <w:rPr>
          <w:rFonts w:ascii="Times New Roman"/>
          <w:b w:val="false"/>
          <w:i w:val="false"/>
          <w:color w:val="000000"/>
          <w:sz w:val="28"/>
        </w:rPr>
        <w:t>
      …</w:t>
      </w:r>
    </w:p>
    <w:bookmarkEnd w:id="2844"/>
    <w:bookmarkStart w:name="z2943" w:id="2845"/>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2845"/>
    <w:bookmarkStart w:name="z2944" w:id="2846"/>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846"/>
    <w:bookmarkStart w:name="z2945" w:id="2847"/>
    <w:p>
      <w:pPr>
        <w:spacing w:after="0"/>
        <w:ind w:left="0"/>
        <w:jc w:val="both"/>
      </w:pPr>
      <w:r>
        <w:rPr>
          <w:rFonts w:ascii="Times New Roman"/>
          <w:b w:val="false"/>
          <w:i w:val="false"/>
          <w:color w:val="000000"/>
          <w:sz w:val="28"/>
        </w:rPr>
        <w:t>
      1) настоящий Договор;</w:t>
      </w:r>
    </w:p>
    <w:bookmarkEnd w:id="2847"/>
    <w:bookmarkStart w:name="z2946" w:id="2848"/>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2848"/>
    <w:bookmarkStart w:name="z2947" w:id="2849"/>
    <w:p>
      <w:pPr>
        <w:spacing w:after="0"/>
        <w:ind w:left="0"/>
        <w:jc w:val="both"/>
      </w:pPr>
      <w:r>
        <w:rPr>
          <w:rFonts w:ascii="Times New Roman"/>
          <w:b w:val="false"/>
          <w:i w:val="false"/>
          <w:color w:val="000000"/>
          <w:sz w:val="28"/>
        </w:rPr>
        <w:t>
      3) техническая спецификация (приложение 2).</w:t>
      </w:r>
    </w:p>
    <w:bookmarkEnd w:id="2849"/>
    <w:bookmarkStart w:name="z2948" w:id="2850"/>
    <w:p>
      <w:pPr>
        <w:spacing w:after="0"/>
        <w:ind w:left="0"/>
        <w:jc w:val="both"/>
      </w:pPr>
      <w:r>
        <w:rPr>
          <w:rFonts w:ascii="Times New Roman"/>
          <w:b w:val="false"/>
          <w:i w:val="false"/>
          <w:color w:val="000000"/>
          <w:sz w:val="28"/>
        </w:rPr>
        <w:t>
      2. Сумма Договора и условия оплаты</w:t>
      </w:r>
    </w:p>
    <w:bookmarkEnd w:id="2850"/>
    <w:bookmarkStart w:name="z2949" w:id="2851"/>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2851"/>
    <w:bookmarkStart w:name="z2950" w:id="2852"/>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Pr>
          <w:rFonts w:ascii="Times New Roman"/>
          <w:b w:val="false"/>
          <w:i w:val="false"/>
          <w:color w:val="000000"/>
          <w:vertAlign w:val="superscript"/>
        </w:rPr>
        <w:t>1</w:t>
      </w:r>
      <w:r>
        <w:rPr>
          <w:rFonts w:ascii="Times New Roman"/>
          <w:b w:val="false"/>
          <w:i w:val="false"/>
          <w:color w:val="000000"/>
          <w:sz w:val="28"/>
        </w:rPr>
        <w:t>.</w:t>
      </w:r>
    </w:p>
    <w:bookmarkEnd w:id="2852"/>
    <w:bookmarkStart w:name="z2951" w:id="2853"/>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r>
        <w:rPr>
          <w:rFonts w:ascii="Times New Roman"/>
          <w:b w:val="false"/>
          <w:i w:val="false"/>
          <w:color w:val="000000"/>
          <w:vertAlign w:val="superscript"/>
        </w:rPr>
        <w:t>2</w:t>
      </w:r>
      <w:r>
        <w:rPr>
          <w:rFonts w:ascii="Times New Roman"/>
          <w:b w:val="false"/>
          <w:i w:val="false"/>
          <w:color w:val="000000"/>
          <w:sz w:val="28"/>
        </w:rPr>
        <w:t>.</w:t>
      </w:r>
    </w:p>
    <w:bookmarkEnd w:id="2853"/>
    <w:bookmarkStart w:name="z2952" w:id="2854"/>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r>
        <w:rPr>
          <w:rFonts w:ascii="Times New Roman"/>
          <w:b w:val="false"/>
          <w:i w:val="false"/>
          <w:color w:val="000000"/>
          <w:vertAlign w:val="superscript"/>
        </w:rPr>
        <w:t>2</w:t>
      </w:r>
      <w:r>
        <w:rPr>
          <w:rFonts w:ascii="Times New Roman"/>
          <w:b w:val="false"/>
          <w:i w:val="false"/>
          <w:color w:val="000000"/>
          <w:sz w:val="28"/>
        </w:rPr>
        <w:t>.</w:t>
      </w:r>
    </w:p>
    <w:bookmarkEnd w:id="2854"/>
    <w:bookmarkStart w:name="z2953" w:id="2855"/>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r>
        <w:rPr>
          <w:rFonts w:ascii="Times New Roman"/>
          <w:b w:val="false"/>
          <w:i w:val="false"/>
          <w:color w:val="000000"/>
          <w:vertAlign w:val="superscript"/>
        </w:rPr>
        <w:t>3</w:t>
      </w:r>
      <w:r>
        <w:rPr>
          <w:rFonts w:ascii="Times New Roman"/>
          <w:b w:val="false"/>
          <w:i w:val="false"/>
          <w:color w:val="000000"/>
          <w:sz w:val="28"/>
        </w:rPr>
        <w:t>.</w:t>
      </w:r>
    </w:p>
    <w:bookmarkEnd w:id="2855"/>
    <w:bookmarkStart w:name="z2954" w:id="2856"/>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2856"/>
    <w:bookmarkStart w:name="z2955" w:id="2857"/>
    <w:p>
      <w:pPr>
        <w:spacing w:after="0"/>
        <w:ind w:left="0"/>
        <w:jc w:val="both"/>
      </w:pPr>
      <w:r>
        <w:rPr>
          <w:rFonts w:ascii="Times New Roman"/>
          <w:b w:val="false"/>
          <w:i w:val="false"/>
          <w:color w:val="000000"/>
          <w:sz w:val="28"/>
        </w:rPr>
        <w:t>
      2.5. Необходимые документы, предшествующие оплате:</w:t>
      </w:r>
    </w:p>
    <w:bookmarkEnd w:id="2857"/>
    <w:bookmarkStart w:name="z2956" w:id="2858"/>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2858"/>
    <w:bookmarkStart w:name="z2957" w:id="2859"/>
    <w:p>
      <w:pPr>
        <w:spacing w:after="0"/>
        <w:ind w:left="0"/>
        <w:jc w:val="both"/>
      </w:pPr>
      <w:r>
        <w:rPr>
          <w:rFonts w:ascii="Times New Roman"/>
          <w:b w:val="false"/>
          <w:i w:val="false"/>
          <w:color w:val="000000"/>
          <w:sz w:val="28"/>
        </w:rPr>
        <w:t>
      2) акт(ы) оказанных услуг;</w:t>
      </w:r>
    </w:p>
    <w:bookmarkEnd w:id="2859"/>
    <w:bookmarkStart w:name="z2958" w:id="2860"/>
    <w:p>
      <w:pPr>
        <w:spacing w:after="0"/>
        <w:ind w:left="0"/>
        <w:jc w:val="both"/>
      </w:pPr>
      <w:r>
        <w:rPr>
          <w:rFonts w:ascii="Times New Roman"/>
          <w:b w:val="false"/>
          <w:i w:val="false"/>
          <w:color w:val="000000"/>
          <w:sz w:val="28"/>
        </w:rPr>
        <w:t>
      3) отчет о местном содержании в работах и услугах по форме согласно приложению 45 к правилам осуществления государственных закупок;</w:t>
      </w:r>
    </w:p>
    <w:bookmarkEnd w:id="2860"/>
    <w:bookmarkStart w:name="z2959" w:id="2861"/>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2861"/>
    <w:bookmarkStart w:name="z2960" w:id="2862"/>
    <w:p>
      <w:pPr>
        <w:spacing w:after="0"/>
        <w:ind w:left="0"/>
        <w:jc w:val="both"/>
      </w:pPr>
      <w:r>
        <w:rPr>
          <w:rFonts w:ascii="Times New Roman"/>
          <w:b w:val="false"/>
          <w:i w:val="false"/>
          <w:color w:val="000000"/>
          <w:sz w:val="28"/>
        </w:rPr>
        <w:t>
      &lt;№) новый подпункт&gt;</w:t>
      </w:r>
    </w:p>
    <w:bookmarkEnd w:id="2862"/>
    <w:bookmarkStart w:name="z2961" w:id="2863"/>
    <w:p>
      <w:pPr>
        <w:spacing w:after="0"/>
        <w:ind w:left="0"/>
        <w:jc w:val="both"/>
      </w:pPr>
      <w:r>
        <w:rPr>
          <w:rFonts w:ascii="Times New Roman"/>
          <w:b w:val="false"/>
          <w:i w:val="false"/>
          <w:color w:val="000000"/>
          <w:sz w:val="28"/>
        </w:rPr>
        <w:t>
      &lt;№. Новый пункт&gt;*</w:t>
      </w:r>
    </w:p>
    <w:bookmarkEnd w:id="2863"/>
    <w:bookmarkStart w:name="z2962" w:id="2864"/>
    <w:p>
      <w:pPr>
        <w:spacing w:after="0"/>
        <w:ind w:left="0"/>
        <w:jc w:val="both"/>
      </w:pPr>
      <w:r>
        <w:rPr>
          <w:rFonts w:ascii="Times New Roman"/>
          <w:b w:val="false"/>
          <w:i w:val="false"/>
          <w:color w:val="000000"/>
          <w:sz w:val="28"/>
        </w:rPr>
        <w:t>
      3. Обязательства Сторон</w:t>
      </w:r>
    </w:p>
    <w:bookmarkEnd w:id="2864"/>
    <w:bookmarkStart w:name="z2963" w:id="2865"/>
    <w:p>
      <w:pPr>
        <w:spacing w:after="0"/>
        <w:ind w:left="0"/>
        <w:jc w:val="both"/>
      </w:pPr>
      <w:r>
        <w:rPr>
          <w:rFonts w:ascii="Times New Roman"/>
          <w:b w:val="false"/>
          <w:i w:val="false"/>
          <w:color w:val="000000"/>
          <w:sz w:val="28"/>
        </w:rPr>
        <w:t>
      3.1. Поставщик обязуется:</w:t>
      </w:r>
    </w:p>
    <w:bookmarkEnd w:id="2865"/>
    <w:bookmarkStart w:name="z2964" w:id="2866"/>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866"/>
    <w:bookmarkStart w:name="z2965" w:id="2867"/>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w:t>
      </w:r>
      <w:r>
        <w:rPr>
          <w:rFonts w:ascii="Times New Roman"/>
          <w:b w:val="false"/>
          <w:i w:val="false"/>
          <w:color w:val="000000"/>
          <w:vertAlign w:val="superscript"/>
        </w:rPr>
        <w:t>4</w:t>
      </w:r>
      <w:r>
        <w:rPr>
          <w:rFonts w:ascii="Times New Roman"/>
          <w:b w:val="false"/>
          <w:i w:val="false"/>
          <w:color w:val="000000"/>
          <w:sz w:val="28"/>
        </w:rPr>
        <w:t>, &lt;а также сумму в соответствии со статьей 26 Закона равную &lt;сумма&gt; тенге&gt;</w:t>
      </w:r>
      <w:r>
        <w:rPr>
          <w:rFonts w:ascii="Times New Roman"/>
          <w:b w:val="false"/>
          <w:i w:val="false"/>
          <w:color w:val="000000"/>
          <w:vertAlign w:val="superscript"/>
        </w:rPr>
        <w:t>5</w:t>
      </w:r>
      <w:r>
        <w:rPr>
          <w:rFonts w:ascii="Times New Roman"/>
          <w:b w:val="false"/>
          <w:i w:val="false"/>
          <w:color w:val="000000"/>
          <w:sz w:val="28"/>
        </w:rPr>
        <w:t>, что в общем составляет &lt;сумма обеспечения&gt; (&lt;сумма обеспечения прописью&gt;) тенге в виде:</w:t>
      </w:r>
    </w:p>
    <w:bookmarkEnd w:id="2867"/>
    <w:bookmarkStart w:name="z2966" w:id="2868"/>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868"/>
    <w:bookmarkStart w:name="z2967" w:id="2869"/>
    <w:p>
      <w:pPr>
        <w:spacing w:after="0"/>
        <w:ind w:left="0"/>
        <w:jc w:val="both"/>
      </w:pPr>
      <w:r>
        <w:rPr>
          <w:rFonts w:ascii="Times New Roman"/>
          <w:b w:val="false"/>
          <w:i w:val="false"/>
          <w:color w:val="000000"/>
          <w:sz w:val="28"/>
        </w:rPr>
        <w:t>
      либо:</w:t>
      </w:r>
    </w:p>
    <w:bookmarkEnd w:id="2869"/>
    <w:bookmarkStart w:name="z2968" w:id="2870"/>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38 к правилам осуществления государственных закупок;</w:t>
      </w:r>
    </w:p>
    <w:bookmarkEnd w:id="2870"/>
    <w:bookmarkStart w:name="z2969" w:id="2871"/>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871"/>
    <w:bookmarkStart w:name="z2970" w:id="2872"/>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2872"/>
    <w:bookmarkStart w:name="z2971" w:id="2873"/>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873"/>
    <w:bookmarkStart w:name="z2972" w:id="2874"/>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874"/>
    <w:bookmarkStart w:name="z2973" w:id="2875"/>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2875"/>
    <w:bookmarkStart w:name="z2974" w:id="2876"/>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2876"/>
    <w:bookmarkStart w:name="z2975" w:id="2877"/>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оказанных услуг, а также отчет о местном содержании в услугах по форме согласно приложению 45 к правилам осуществления государственных закупок;</w:t>
      </w:r>
    </w:p>
    <w:bookmarkEnd w:id="2877"/>
    <w:bookmarkStart w:name="z2976" w:id="2878"/>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878"/>
    <w:bookmarkStart w:name="z2977" w:id="2879"/>
    <w:p>
      <w:pPr>
        <w:spacing w:after="0"/>
        <w:ind w:left="0"/>
        <w:jc w:val="both"/>
      </w:pPr>
      <w:r>
        <w:rPr>
          <w:rFonts w:ascii="Times New Roman"/>
          <w:b w:val="false"/>
          <w:i w:val="false"/>
          <w:color w:val="000000"/>
          <w:sz w:val="28"/>
        </w:rPr>
        <w:t>
      &lt;№) новый подпункт&gt;</w:t>
      </w:r>
    </w:p>
    <w:bookmarkEnd w:id="2879"/>
    <w:bookmarkStart w:name="z2978" w:id="2880"/>
    <w:p>
      <w:pPr>
        <w:spacing w:after="0"/>
        <w:ind w:left="0"/>
        <w:jc w:val="both"/>
      </w:pPr>
      <w:r>
        <w:rPr>
          <w:rFonts w:ascii="Times New Roman"/>
          <w:b w:val="false"/>
          <w:i w:val="false"/>
          <w:color w:val="000000"/>
          <w:sz w:val="28"/>
        </w:rPr>
        <w:t>
      3.2. Поставщик вправе:</w:t>
      </w:r>
    </w:p>
    <w:bookmarkEnd w:id="2880"/>
    <w:bookmarkStart w:name="z2979" w:id="2881"/>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2881"/>
    <w:bookmarkStart w:name="z2980" w:id="2882"/>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2882"/>
    <w:bookmarkStart w:name="z2981" w:id="2883"/>
    <w:p>
      <w:pPr>
        <w:spacing w:after="0"/>
        <w:ind w:left="0"/>
        <w:jc w:val="both"/>
      </w:pPr>
      <w:r>
        <w:rPr>
          <w:rFonts w:ascii="Times New Roman"/>
          <w:b w:val="false"/>
          <w:i w:val="false"/>
          <w:color w:val="000000"/>
          <w:sz w:val="28"/>
        </w:rPr>
        <w:t>
      3.3. Заказчик обязуется:</w:t>
      </w:r>
    </w:p>
    <w:bookmarkEnd w:id="2883"/>
    <w:bookmarkStart w:name="z2982" w:id="2884"/>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2884"/>
    <w:bookmarkStart w:name="z2983" w:id="2885"/>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2885"/>
    <w:bookmarkStart w:name="z2984" w:id="2886"/>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пунктом 547 правил осуществления государственных закупок;</w:t>
      </w:r>
    </w:p>
    <w:bookmarkEnd w:id="2886"/>
    <w:bookmarkStart w:name="z2985" w:id="2887"/>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887"/>
    <w:bookmarkStart w:name="z2986" w:id="288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888"/>
    <w:bookmarkStart w:name="z2987" w:id="2889"/>
    <w:p>
      <w:pPr>
        <w:spacing w:after="0"/>
        <w:ind w:left="0"/>
        <w:jc w:val="both"/>
      </w:pPr>
      <w:r>
        <w:rPr>
          <w:rFonts w:ascii="Times New Roman"/>
          <w:b w:val="false"/>
          <w:i w:val="false"/>
          <w:color w:val="000000"/>
          <w:sz w:val="28"/>
        </w:rPr>
        <w:t>
      &lt;№) новый подпункт&gt;</w:t>
      </w:r>
    </w:p>
    <w:bookmarkEnd w:id="2889"/>
    <w:bookmarkStart w:name="z2988" w:id="2890"/>
    <w:p>
      <w:pPr>
        <w:spacing w:after="0"/>
        <w:ind w:left="0"/>
        <w:jc w:val="both"/>
      </w:pPr>
      <w:r>
        <w:rPr>
          <w:rFonts w:ascii="Times New Roman"/>
          <w:b w:val="false"/>
          <w:i w:val="false"/>
          <w:color w:val="000000"/>
          <w:sz w:val="28"/>
        </w:rPr>
        <w:t>
      3.4. Заказчик вправе:</w:t>
      </w:r>
    </w:p>
    <w:bookmarkEnd w:id="2890"/>
    <w:bookmarkStart w:name="z2989" w:id="2891"/>
    <w:p>
      <w:pPr>
        <w:spacing w:after="0"/>
        <w:ind w:left="0"/>
        <w:jc w:val="both"/>
      </w:pPr>
      <w:r>
        <w:rPr>
          <w:rFonts w:ascii="Times New Roman"/>
          <w:b w:val="false"/>
          <w:i w:val="false"/>
          <w:color w:val="000000"/>
          <w:sz w:val="28"/>
        </w:rPr>
        <w:t>
      1) проверять качество оказанных Услуг;</w:t>
      </w:r>
    </w:p>
    <w:bookmarkEnd w:id="2891"/>
    <w:bookmarkStart w:name="z2990" w:id="2892"/>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2892"/>
    <w:bookmarkStart w:name="z2991" w:id="2893"/>
    <w:p>
      <w:pPr>
        <w:spacing w:after="0"/>
        <w:ind w:left="0"/>
        <w:jc w:val="both"/>
      </w:pPr>
      <w:r>
        <w:rPr>
          <w:rFonts w:ascii="Times New Roman"/>
          <w:b w:val="false"/>
          <w:i w:val="false"/>
          <w:color w:val="000000"/>
          <w:sz w:val="28"/>
        </w:rPr>
        <w:t>
      4. Проверка Услуг на соответствие технической спецификации</w:t>
      </w:r>
    </w:p>
    <w:bookmarkEnd w:id="2893"/>
    <w:bookmarkStart w:name="z2992" w:id="2894"/>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894"/>
    <w:bookmarkStart w:name="z2993" w:id="2895"/>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2895"/>
    <w:bookmarkStart w:name="z2994" w:id="2896"/>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896"/>
    <w:bookmarkStart w:name="z2995" w:id="2897"/>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2897"/>
    <w:bookmarkStart w:name="z2996" w:id="2898"/>
    <w:p>
      <w:pPr>
        <w:spacing w:after="0"/>
        <w:ind w:left="0"/>
        <w:jc w:val="both"/>
      </w:pPr>
      <w:r>
        <w:rPr>
          <w:rFonts w:ascii="Times New Roman"/>
          <w:b w:val="false"/>
          <w:i w:val="false"/>
          <w:color w:val="000000"/>
          <w:sz w:val="28"/>
        </w:rPr>
        <w:t>
      &lt;№. Новый пункт&gt;*</w:t>
      </w:r>
    </w:p>
    <w:bookmarkEnd w:id="2898"/>
    <w:bookmarkStart w:name="z2997" w:id="2899"/>
    <w:p>
      <w:pPr>
        <w:spacing w:after="0"/>
        <w:ind w:left="0"/>
        <w:jc w:val="both"/>
      </w:pPr>
      <w:r>
        <w:rPr>
          <w:rFonts w:ascii="Times New Roman"/>
          <w:b w:val="false"/>
          <w:i w:val="false"/>
          <w:color w:val="000000"/>
          <w:sz w:val="28"/>
        </w:rPr>
        <w:t>
      5. Оказание Услуг</w:t>
      </w:r>
    </w:p>
    <w:bookmarkEnd w:id="2899"/>
    <w:bookmarkStart w:name="z2998" w:id="2900"/>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2900"/>
    <w:bookmarkStart w:name="z2999" w:id="2901"/>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2901"/>
    <w:bookmarkStart w:name="z3000" w:id="2902"/>
    <w:p>
      <w:pPr>
        <w:spacing w:after="0"/>
        <w:ind w:left="0"/>
        <w:jc w:val="both"/>
      </w:pPr>
      <w:r>
        <w:rPr>
          <w:rFonts w:ascii="Times New Roman"/>
          <w:b w:val="false"/>
          <w:i w:val="false"/>
          <w:color w:val="000000"/>
          <w:sz w:val="28"/>
        </w:rPr>
        <w:t>
      &lt;№. Новый пункт&gt;*</w:t>
      </w:r>
    </w:p>
    <w:bookmarkEnd w:id="2902"/>
    <w:bookmarkStart w:name="z3001" w:id="2903"/>
    <w:p>
      <w:pPr>
        <w:spacing w:after="0"/>
        <w:ind w:left="0"/>
        <w:jc w:val="both"/>
      </w:pPr>
      <w:r>
        <w:rPr>
          <w:rFonts w:ascii="Times New Roman"/>
          <w:b w:val="false"/>
          <w:i w:val="false"/>
          <w:color w:val="000000"/>
          <w:sz w:val="28"/>
        </w:rPr>
        <w:t>
      6. Гарантия</w:t>
      </w:r>
    </w:p>
    <w:bookmarkEnd w:id="2903"/>
    <w:bookmarkStart w:name="z3002" w:id="2904"/>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2904"/>
    <w:bookmarkStart w:name="z3003" w:id="2905"/>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2905"/>
    <w:bookmarkStart w:name="z3004" w:id="2906"/>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2906"/>
    <w:bookmarkStart w:name="z3005" w:id="2907"/>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2907"/>
    <w:bookmarkStart w:name="z3006" w:id="2908"/>
    <w:p>
      <w:pPr>
        <w:spacing w:after="0"/>
        <w:ind w:left="0"/>
        <w:jc w:val="both"/>
      </w:pPr>
      <w:r>
        <w:rPr>
          <w:rFonts w:ascii="Times New Roman"/>
          <w:b w:val="false"/>
          <w:i w:val="false"/>
          <w:color w:val="000000"/>
          <w:sz w:val="28"/>
        </w:rPr>
        <w:t>
      &lt;№. Новый пункт&gt;*</w:t>
      </w:r>
    </w:p>
    <w:bookmarkEnd w:id="2908"/>
    <w:bookmarkStart w:name="z3007" w:id="2909"/>
    <w:p>
      <w:pPr>
        <w:spacing w:after="0"/>
        <w:ind w:left="0"/>
        <w:jc w:val="both"/>
      </w:pPr>
      <w:r>
        <w:rPr>
          <w:rFonts w:ascii="Times New Roman"/>
          <w:b w:val="false"/>
          <w:i w:val="false"/>
          <w:color w:val="000000"/>
          <w:sz w:val="28"/>
        </w:rPr>
        <w:t>
      7. Ответственность Сторон</w:t>
      </w:r>
    </w:p>
    <w:bookmarkEnd w:id="2909"/>
    <w:bookmarkStart w:name="z3008" w:id="2910"/>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910"/>
    <w:bookmarkStart w:name="z3009" w:id="2911"/>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911"/>
    <w:bookmarkStart w:name="z3010" w:id="2912"/>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912"/>
    <w:bookmarkStart w:name="z3011" w:id="2913"/>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913"/>
    <w:bookmarkStart w:name="z3012" w:id="2914"/>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914"/>
    <w:bookmarkStart w:name="z3013" w:id="2915"/>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2915"/>
    <w:bookmarkStart w:name="z3014" w:id="2916"/>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 без предварительного письменного согласия Заказчика.</w:t>
      </w:r>
    </w:p>
    <w:bookmarkEnd w:id="2916"/>
    <w:bookmarkStart w:name="z3015" w:id="2917"/>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2917"/>
    <w:bookmarkStart w:name="z3016" w:id="2918"/>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bookmarkEnd w:id="2918"/>
    <w:bookmarkStart w:name="z3017" w:id="2919"/>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bookmarkEnd w:id="2919"/>
    <w:bookmarkStart w:name="z3018" w:id="2920"/>
    <w:p>
      <w:pPr>
        <w:spacing w:after="0"/>
        <w:ind w:left="0"/>
        <w:jc w:val="both"/>
      </w:pPr>
      <w:r>
        <w:rPr>
          <w:rFonts w:ascii="Times New Roman"/>
          <w:b w:val="false"/>
          <w:i w:val="false"/>
          <w:color w:val="000000"/>
          <w:sz w:val="28"/>
        </w:rPr>
        <w:t>
      Оказываемым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оказанию услуг, являющихся предметом проводимых государственных закупок7, 8.</w:t>
      </w:r>
    </w:p>
    <w:bookmarkEnd w:id="2920"/>
    <w:bookmarkStart w:name="z3019" w:id="2921"/>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а также сумму внесенную Поставщиком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о государственных закупках в случае его расторжения в связи с неисполнением Поставщиком своих обязательств по данному Договору.</w:t>
      </w:r>
    </w:p>
    <w:bookmarkEnd w:id="2921"/>
    <w:bookmarkStart w:name="z3020" w:id="2922"/>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2922"/>
    <w:bookmarkStart w:name="z3021" w:id="2923"/>
    <w:p>
      <w:pPr>
        <w:spacing w:after="0"/>
        <w:ind w:left="0"/>
        <w:jc w:val="both"/>
      </w:pPr>
      <w:r>
        <w:rPr>
          <w:rFonts w:ascii="Times New Roman"/>
          <w:b w:val="false"/>
          <w:i w:val="false"/>
          <w:color w:val="000000"/>
          <w:sz w:val="28"/>
        </w:rPr>
        <w:t>
      &lt;№. Новый пункт&gt;*</w:t>
      </w:r>
    </w:p>
    <w:bookmarkEnd w:id="2923"/>
    <w:bookmarkStart w:name="z3022" w:id="2924"/>
    <w:p>
      <w:pPr>
        <w:spacing w:after="0"/>
        <w:ind w:left="0"/>
        <w:jc w:val="both"/>
      </w:pPr>
      <w:r>
        <w:rPr>
          <w:rFonts w:ascii="Times New Roman"/>
          <w:b w:val="false"/>
          <w:i w:val="false"/>
          <w:color w:val="000000"/>
          <w:sz w:val="28"/>
        </w:rPr>
        <w:t>
      8. Срок действия и условия расторжения Договора</w:t>
      </w:r>
    </w:p>
    <w:bookmarkEnd w:id="2924"/>
    <w:bookmarkStart w:name="z3023" w:id="2925"/>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2925"/>
    <w:bookmarkStart w:name="z3024" w:id="2926"/>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2926"/>
    <w:bookmarkStart w:name="z3025" w:id="2927"/>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2927"/>
    <w:bookmarkStart w:name="z3026" w:id="2928"/>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2928"/>
    <w:bookmarkStart w:name="z3027" w:id="2929"/>
    <w:p>
      <w:pPr>
        <w:spacing w:after="0"/>
        <w:ind w:left="0"/>
        <w:jc w:val="both"/>
      </w:pPr>
      <w:r>
        <w:rPr>
          <w:rFonts w:ascii="Times New Roman"/>
          <w:b w:val="false"/>
          <w:i w:val="false"/>
          <w:color w:val="000000"/>
          <w:sz w:val="28"/>
        </w:rPr>
        <w:t>
      &lt;Новый абзац&gt;</w:t>
      </w:r>
    </w:p>
    <w:bookmarkEnd w:id="2929"/>
    <w:bookmarkStart w:name="z3028" w:id="2930"/>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930"/>
    <w:bookmarkStart w:name="z3029" w:id="2931"/>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2931"/>
    <w:bookmarkStart w:name="z3030" w:id="2932"/>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2932"/>
    <w:bookmarkStart w:name="z3031" w:id="2933"/>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2933"/>
    <w:bookmarkStart w:name="z3032" w:id="2934"/>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2934"/>
    <w:bookmarkStart w:name="z3033" w:id="2935"/>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935"/>
    <w:bookmarkStart w:name="z3034" w:id="2936"/>
    <w:p>
      <w:pPr>
        <w:spacing w:after="0"/>
        <w:ind w:left="0"/>
        <w:jc w:val="both"/>
      </w:pPr>
      <w:r>
        <w:rPr>
          <w:rFonts w:ascii="Times New Roman"/>
          <w:b w:val="false"/>
          <w:i w:val="false"/>
          <w:color w:val="000000"/>
          <w:sz w:val="28"/>
        </w:rPr>
        <w:t>
      8.7. Договор может быть расторгнут на любом этапе в случае:</w:t>
      </w:r>
    </w:p>
    <w:bookmarkEnd w:id="2936"/>
    <w:bookmarkStart w:name="z3035" w:id="2937"/>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2937"/>
    <w:bookmarkStart w:name="z3036" w:id="2938"/>
    <w:p>
      <w:pPr>
        <w:spacing w:after="0"/>
        <w:ind w:left="0"/>
        <w:jc w:val="both"/>
      </w:pPr>
      <w:r>
        <w:rPr>
          <w:rFonts w:ascii="Times New Roman"/>
          <w:b w:val="false"/>
          <w:i w:val="false"/>
          <w:color w:val="000000"/>
          <w:sz w:val="28"/>
        </w:rPr>
        <w:t>
      2) оказания организатором государственных закупок содействия Поставщику, не предусмотренного Законом;</w:t>
      </w:r>
    </w:p>
    <w:bookmarkEnd w:id="2938"/>
    <w:bookmarkStart w:name="z3037" w:id="2939"/>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оказания услуг до истечения срока внесения обеспечения исполнения договора.</w:t>
      </w:r>
    </w:p>
    <w:bookmarkEnd w:id="2939"/>
    <w:bookmarkStart w:name="z3038" w:id="2940"/>
    <w:p>
      <w:pPr>
        <w:spacing w:after="0"/>
        <w:ind w:left="0"/>
        <w:jc w:val="both"/>
      </w:pPr>
      <w:r>
        <w:rPr>
          <w:rFonts w:ascii="Times New Roman"/>
          <w:b w:val="false"/>
          <w:i w:val="false"/>
          <w:color w:val="000000"/>
          <w:sz w:val="28"/>
        </w:rPr>
        <w:t>
      9. Уведомление</w:t>
      </w:r>
    </w:p>
    <w:bookmarkEnd w:id="2940"/>
    <w:bookmarkStart w:name="z3039" w:id="2941"/>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941"/>
    <w:bookmarkStart w:name="z3040" w:id="2942"/>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942"/>
    <w:bookmarkStart w:name="z3041" w:id="2943"/>
    <w:p>
      <w:pPr>
        <w:spacing w:after="0"/>
        <w:ind w:left="0"/>
        <w:jc w:val="both"/>
      </w:pPr>
      <w:r>
        <w:rPr>
          <w:rFonts w:ascii="Times New Roman"/>
          <w:b w:val="false"/>
          <w:i w:val="false"/>
          <w:color w:val="000000"/>
          <w:sz w:val="28"/>
        </w:rPr>
        <w:t>
      10. Форс-мажор</w:t>
      </w:r>
    </w:p>
    <w:bookmarkEnd w:id="2943"/>
    <w:bookmarkStart w:name="z3042" w:id="2944"/>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2944"/>
    <w:bookmarkStart w:name="z3043" w:id="2945"/>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945"/>
    <w:bookmarkStart w:name="z3044" w:id="2946"/>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946"/>
    <w:bookmarkStart w:name="z3045" w:id="2947"/>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947"/>
    <w:bookmarkStart w:name="z3046" w:id="2948"/>
    <w:p>
      <w:pPr>
        <w:spacing w:after="0"/>
        <w:ind w:left="0"/>
        <w:jc w:val="both"/>
      </w:pPr>
      <w:r>
        <w:rPr>
          <w:rFonts w:ascii="Times New Roman"/>
          <w:b w:val="false"/>
          <w:i w:val="false"/>
          <w:color w:val="000000"/>
          <w:sz w:val="28"/>
        </w:rPr>
        <w:t>
      11. Решение спорных вопросов</w:t>
      </w:r>
    </w:p>
    <w:bookmarkEnd w:id="2948"/>
    <w:bookmarkStart w:name="z3047" w:id="2949"/>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949"/>
    <w:bookmarkStart w:name="z3048" w:id="2950"/>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950"/>
    <w:bookmarkStart w:name="z3049" w:id="2951"/>
    <w:p>
      <w:pPr>
        <w:spacing w:after="0"/>
        <w:ind w:left="0"/>
        <w:jc w:val="both"/>
      </w:pPr>
      <w:r>
        <w:rPr>
          <w:rFonts w:ascii="Times New Roman"/>
          <w:b w:val="false"/>
          <w:i w:val="false"/>
          <w:color w:val="000000"/>
          <w:sz w:val="28"/>
        </w:rPr>
        <w:t>
      12. Прочие условия</w:t>
      </w:r>
    </w:p>
    <w:bookmarkEnd w:id="2951"/>
    <w:bookmarkStart w:name="z3050" w:id="2952"/>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2952"/>
    <w:bookmarkStart w:name="z3051" w:id="2953"/>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2953"/>
    <w:bookmarkStart w:name="z3052" w:id="2954"/>
    <w:p>
      <w:pPr>
        <w:spacing w:after="0"/>
        <w:ind w:left="0"/>
        <w:jc w:val="both"/>
      </w:pPr>
      <w:r>
        <w:rPr>
          <w:rFonts w:ascii="Times New Roman"/>
          <w:b w:val="false"/>
          <w:i w:val="false"/>
          <w:color w:val="000000"/>
          <w:sz w:val="28"/>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45 Закона.</w:t>
      </w:r>
    </w:p>
    <w:bookmarkEnd w:id="2954"/>
    <w:bookmarkStart w:name="z3053" w:id="2955"/>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2955"/>
    <w:bookmarkStart w:name="z3054" w:id="2956"/>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2956"/>
    <w:bookmarkStart w:name="z3055" w:id="2957"/>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2957"/>
    <w:bookmarkStart w:name="z3056" w:id="2958"/>
    <w:p>
      <w:pPr>
        <w:spacing w:after="0"/>
        <w:ind w:left="0"/>
        <w:jc w:val="both"/>
      </w:pPr>
      <w:r>
        <w:rPr>
          <w:rFonts w:ascii="Times New Roman"/>
          <w:b w:val="false"/>
          <w:i w:val="false"/>
          <w:color w:val="000000"/>
          <w:sz w:val="28"/>
        </w:rPr>
        <w:t>
      &lt;№. Новый пункт&gt;*</w:t>
      </w:r>
    </w:p>
    <w:bookmarkEnd w:id="2958"/>
    <w:bookmarkStart w:name="z3057" w:id="2959"/>
    <w:p>
      <w:pPr>
        <w:spacing w:after="0"/>
        <w:ind w:left="0"/>
        <w:jc w:val="both"/>
      </w:pPr>
      <w:r>
        <w:rPr>
          <w:rFonts w:ascii="Times New Roman"/>
          <w:b w:val="false"/>
          <w:i w:val="false"/>
          <w:color w:val="000000"/>
          <w:sz w:val="28"/>
        </w:rPr>
        <w:t>
      13. Реквизиты Сторон</w:t>
      </w:r>
    </w:p>
    <w:bookmarkEnd w:id="2959"/>
    <w:bookmarkStart w:name="z3058" w:id="2960"/>
    <w:p>
      <w:pPr>
        <w:spacing w:after="0"/>
        <w:ind w:left="0"/>
        <w:jc w:val="both"/>
      </w:pPr>
      <w:r>
        <w:rPr>
          <w:rFonts w:ascii="Times New Roman"/>
          <w:b w:val="false"/>
          <w:i w:val="false"/>
          <w:color w:val="000000"/>
          <w:sz w:val="28"/>
        </w:rPr>
        <w:t>
      Примечание:</w:t>
      </w:r>
    </w:p>
    <w:bookmarkEnd w:id="2960"/>
    <w:bookmarkStart w:name="z3059" w:id="2961"/>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9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60" w:id="2962"/>
          <w:p>
            <w:pPr>
              <w:spacing w:after="20"/>
              <w:ind w:left="20"/>
              <w:jc w:val="both"/>
            </w:pPr>
            <w:r>
              <w:rPr>
                <w:rFonts w:ascii="Times New Roman"/>
                <w:b w:val="false"/>
                <w:i w:val="false"/>
                <w:color w:val="000000"/>
                <w:sz w:val="20"/>
              </w:rPr>
              <w:t>
Заказчик</w:t>
            </w:r>
          </w:p>
          <w:bookmarkEnd w:id="2962"/>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bookmarkStart w:name="z3061" w:id="2963"/>
          <w:p>
            <w:pPr>
              <w:spacing w:after="20"/>
              <w:ind w:left="20"/>
              <w:jc w:val="both"/>
            </w:pPr>
            <w:r>
              <w:rPr>
                <w:rFonts w:ascii="Times New Roman"/>
                <w:b w:val="false"/>
                <w:i w:val="false"/>
                <w:color w:val="000000"/>
                <w:sz w:val="20"/>
              </w:rPr>
              <w:t>
Поставщик (Получатель средств при заключении поставщиком договора финансирования под уступку денежного требования (факторинга)</w:t>
            </w:r>
          </w:p>
          <w:bookmarkEnd w:id="2963"/>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062" w:id="2964"/>
      <w:r>
        <w:rPr>
          <w:rFonts w:ascii="Times New Roman"/>
          <w:b w:val="false"/>
          <w:i w:val="false"/>
          <w:color w:val="000000"/>
          <w:sz w:val="28"/>
        </w:rPr>
        <w:t>
      Расшифровка аббревиатур:</w:t>
      </w:r>
    </w:p>
    <w:bookmarkEnd w:id="296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064" w:id="2965"/>
    <w:p>
      <w:pPr>
        <w:spacing w:after="0"/>
        <w:ind w:left="0"/>
        <w:jc w:val="left"/>
      </w:pPr>
      <w:r>
        <w:rPr>
          <w:rFonts w:ascii="Times New Roman"/>
          <w:b/>
          <w:i w:val="false"/>
          <w:color w:val="000000"/>
        </w:rPr>
        <w:t xml:space="preserve"> Банковская гарантия (форма обеспечения исполнения договора о государственных закупках)</w:t>
      </w:r>
    </w:p>
    <w:bookmarkEnd w:id="2965"/>
    <w:p>
      <w:pPr>
        <w:spacing w:after="0"/>
        <w:ind w:left="0"/>
        <w:jc w:val="both"/>
      </w:pPr>
      <w:bookmarkStart w:name="z3065" w:id="2966"/>
      <w:r>
        <w:rPr>
          <w:rFonts w:ascii="Times New Roman"/>
          <w:b w:val="false"/>
          <w:i w:val="false"/>
          <w:color w:val="000000"/>
          <w:sz w:val="28"/>
        </w:rPr>
        <w:t>
      Наименование банка: _________________________________________</w:t>
      </w:r>
    </w:p>
    <w:bookmarkEnd w:id="2966"/>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____________________________</w:t>
      </w:r>
    </w:p>
    <w:p>
      <w:pPr>
        <w:spacing w:after="0"/>
        <w:ind w:left="0"/>
        <w:jc w:val="both"/>
      </w:pPr>
      <w:r>
        <w:rPr>
          <w:rFonts w:ascii="Times New Roman"/>
          <w:b w:val="false"/>
          <w:i w:val="false"/>
          <w:color w:val="000000"/>
          <w:sz w:val="28"/>
        </w:rPr>
        <w:t>"___" _______ ___ г. (место нахождения)</w:t>
      </w:r>
    </w:p>
    <w:p>
      <w:pPr>
        <w:spacing w:after="0"/>
        <w:ind w:left="0"/>
        <w:jc w:val="both"/>
      </w:pPr>
      <w:r>
        <w:rPr>
          <w:rFonts w:ascii="Times New Roman"/>
          <w:b w:val="false"/>
          <w:i w:val="false"/>
          <w:color w:val="000000"/>
          <w:sz w:val="28"/>
        </w:rPr>
        <w:t>Принимая во внимание, что, ____________________________________</w:t>
      </w:r>
    </w:p>
    <w:p>
      <w:pPr>
        <w:spacing w:after="0"/>
        <w:ind w:left="0"/>
        <w:jc w:val="both"/>
      </w:pPr>
      <w:r>
        <w:rPr>
          <w:rFonts w:ascii="Times New Roman"/>
          <w:b w:val="false"/>
          <w:i w:val="false"/>
          <w:color w:val="000000"/>
          <w:sz w:val="28"/>
        </w:rPr>
        <w:t xml:space="preserve"> (наименование поставщика)</w:t>
      </w:r>
    </w:p>
    <w:p>
      <w:pPr>
        <w:spacing w:after="0"/>
        <w:ind w:left="0"/>
        <w:jc w:val="both"/>
      </w:pPr>
      <w:r>
        <w:rPr>
          <w:rFonts w:ascii="Times New Roman"/>
          <w:b w:val="false"/>
          <w:i w:val="false"/>
          <w:color w:val="000000"/>
          <w:sz w:val="28"/>
        </w:rPr>
        <w:t>"Поставщик", заключил(ит)* договор о государственных закупках</w:t>
      </w:r>
    </w:p>
    <w:p>
      <w:pPr>
        <w:spacing w:after="0"/>
        <w:ind w:left="0"/>
        <w:jc w:val="both"/>
      </w:pPr>
      <w:r>
        <w:rPr>
          <w:rFonts w:ascii="Times New Roman"/>
          <w:b w:val="false"/>
          <w:i w:val="false"/>
          <w:color w:val="000000"/>
          <w:sz w:val="28"/>
        </w:rPr>
        <w:t>№ ___ от _____ __________ ___ г. (далее – Договор) на поставку</w:t>
      </w:r>
    </w:p>
    <w:p>
      <w:pPr>
        <w:spacing w:after="0"/>
        <w:ind w:left="0"/>
        <w:jc w:val="both"/>
      </w:pPr>
      <w:r>
        <w:rPr>
          <w:rFonts w:ascii="Times New Roman"/>
          <w:b w:val="false"/>
          <w:i w:val="false"/>
          <w:color w:val="000000"/>
          <w:sz w:val="28"/>
        </w:rPr>
        <w:t>(выполнение, оказание) 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w:t>
      </w:r>
    </w:p>
    <w:p>
      <w:pPr>
        <w:spacing w:after="0"/>
        <w:ind w:left="0"/>
        <w:jc w:val="both"/>
      </w:pPr>
      <w:r>
        <w:rPr>
          <w:rFonts w:ascii="Times New Roman"/>
          <w:b w:val="false"/>
          <w:i w:val="false"/>
          <w:color w:val="000000"/>
          <w:sz w:val="28"/>
        </w:rPr>
        <w:t>что Поставщик внесет обеспечение его исполнения в виде банковской гарантии</w:t>
      </w:r>
    </w:p>
    <w:p>
      <w:pPr>
        <w:spacing w:after="0"/>
        <w:ind w:left="0"/>
        <w:jc w:val="both"/>
      </w:pPr>
      <w:r>
        <w:rPr>
          <w:rFonts w:ascii="Times New Roman"/>
          <w:b w:val="false"/>
          <w:i w:val="false"/>
          <w:color w:val="000000"/>
          <w:sz w:val="28"/>
        </w:rPr>
        <w:t>на общую сумму________________________________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__________________________________________________________</w:t>
      </w:r>
    </w:p>
    <w:p>
      <w:pPr>
        <w:spacing w:after="0"/>
        <w:ind w:left="0"/>
        <w:jc w:val="both"/>
      </w:pPr>
      <w:r>
        <w:rPr>
          <w:rFonts w:ascii="Times New Roman"/>
          <w:b w:val="false"/>
          <w:i w:val="false"/>
          <w:color w:val="000000"/>
          <w:sz w:val="28"/>
        </w:rPr>
        <w:t>(наименование банка)подтверждаем, что являемся гарантом по вышеуказанному</w:t>
      </w:r>
    </w:p>
    <w:p>
      <w:pPr>
        <w:spacing w:after="0"/>
        <w:ind w:left="0"/>
        <w:jc w:val="both"/>
      </w:pPr>
      <w:r>
        <w:rPr>
          <w:rFonts w:ascii="Times New Roman"/>
          <w:b w:val="false"/>
          <w:i w:val="false"/>
          <w:color w:val="000000"/>
          <w:sz w:val="28"/>
        </w:rPr>
        <w:t>Договору и берем на себя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 Данное гарантийное обязательство</w:t>
      </w:r>
    </w:p>
    <w:p>
      <w:pPr>
        <w:spacing w:after="0"/>
        <w:ind w:left="0"/>
        <w:jc w:val="both"/>
      </w:pPr>
      <w:r>
        <w:rPr>
          <w:rFonts w:ascii="Times New Roman"/>
          <w:b w:val="false"/>
          <w:i w:val="false"/>
          <w:color w:val="000000"/>
          <w:sz w:val="28"/>
        </w:rPr>
        <w:t>вступает в силу с момента его подписания и действует до момента полного</w:t>
      </w:r>
    </w:p>
    <w:p>
      <w:pPr>
        <w:spacing w:after="0"/>
        <w:ind w:left="0"/>
        <w:jc w:val="both"/>
      </w:pPr>
      <w:r>
        <w:rPr>
          <w:rFonts w:ascii="Times New Roman"/>
          <w:b w:val="false"/>
          <w:i w:val="false"/>
          <w:color w:val="000000"/>
          <w:sz w:val="28"/>
        </w:rPr>
        <w:t>исполнения Поставщиком своих обязательств по Договору. Все права и</w:t>
      </w:r>
    </w:p>
    <w:p>
      <w:pPr>
        <w:spacing w:after="0"/>
        <w:ind w:left="0"/>
        <w:jc w:val="both"/>
      </w:pPr>
      <w:r>
        <w:rPr>
          <w:rFonts w:ascii="Times New Roman"/>
          <w:b w:val="false"/>
          <w:i w:val="false"/>
          <w:color w:val="000000"/>
          <w:sz w:val="28"/>
        </w:rPr>
        <w:t>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 Дата и адрес</w:t>
      </w:r>
    </w:p>
    <w:p>
      <w:pPr>
        <w:spacing w:after="0"/>
        <w:ind w:left="0"/>
        <w:jc w:val="both"/>
      </w:pPr>
      <w:r>
        <w:rPr>
          <w:rFonts w:ascii="Times New Roman"/>
          <w:b w:val="false"/>
          <w:i w:val="false"/>
          <w:color w:val="000000"/>
          <w:sz w:val="28"/>
        </w:rPr>
        <w:t>печать гарантов (в бумажном носителе)</w:t>
      </w:r>
    </w:p>
    <w:p>
      <w:pPr>
        <w:spacing w:after="0"/>
        <w:ind w:left="0"/>
        <w:jc w:val="both"/>
      </w:pPr>
      <w:r>
        <w:rPr>
          <w:rFonts w:ascii="Times New Roman"/>
          <w:b w:val="false"/>
          <w:i w:val="false"/>
          <w:color w:val="000000"/>
          <w:sz w:val="28"/>
        </w:rPr>
        <w:t>(В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494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068" w:id="2967"/>
      <w:r>
        <w:rPr>
          <w:rFonts w:ascii="Times New Roman"/>
          <w:b w:val="false"/>
          <w:i w:val="false"/>
          <w:color w:val="000000"/>
          <w:sz w:val="28"/>
        </w:rPr>
        <w:t>
      Доверенность действительна по "___" ____________ 20___ года***</w:t>
      </w:r>
    </w:p>
    <w:bookmarkEnd w:id="2967"/>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наименование получателя, ИИН/БИН и его адрес*</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наименование плательщика, ИИН/БИН и его адрес*</w:t>
      </w:r>
    </w:p>
    <w:p>
      <w:pPr>
        <w:spacing w:after="0"/>
        <w:ind w:left="0"/>
        <w:jc w:val="both"/>
      </w:pPr>
      <w:r>
        <w:rPr>
          <w:rFonts w:ascii="Times New Roman"/>
          <w:b w:val="false"/>
          <w:i w:val="false"/>
          <w:color w:val="000000"/>
          <w:sz w:val="28"/>
        </w:rPr>
        <w:t>ИИК № _____________________ в ________________________________</w:t>
      </w:r>
    </w:p>
    <w:p>
      <w:pPr>
        <w:spacing w:after="0"/>
        <w:ind w:left="0"/>
        <w:jc w:val="both"/>
      </w:pPr>
      <w:r>
        <w:rPr>
          <w:rFonts w:ascii="Times New Roman"/>
          <w:b w:val="false"/>
          <w:i w:val="false"/>
          <w:color w:val="000000"/>
          <w:sz w:val="28"/>
        </w:rPr>
        <w:t xml:space="preserve"> наименование органа казначейства/банка*</w:t>
      </w:r>
    </w:p>
    <w:bookmarkStart w:name="z3069" w:id="2968"/>
    <w:p>
      <w:pPr>
        <w:spacing w:after="0"/>
        <w:ind w:left="0"/>
        <w:jc w:val="left"/>
      </w:pPr>
      <w:r>
        <w:rPr>
          <w:rFonts w:ascii="Times New Roman"/>
          <w:b/>
          <w:i w:val="false"/>
          <w:color w:val="000000"/>
        </w:rPr>
        <w:t xml:space="preserve"> Доверенность №__*** (электронная форма)</w:t>
      </w:r>
    </w:p>
    <w:bookmarkEnd w:id="2968"/>
    <w:p>
      <w:pPr>
        <w:spacing w:after="0"/>
        <w:ind w:left="0"/>
        <w:jc w:val="both"/>
      </w:pPr>
      <w:bookmarkStart w:name="z3070" w:id="2969"/>
      <w:r>
        <w:rPr>
          <w:rFonts w:ascii="Times New Roman"/>
          <w:b w:val="false"/>
          <w:i w:val="false"/>
          <w:color w:val="000000"/>
          <w:sz w:val="28"/>
        </w:rPr>
        <w:t>
      Дата выдачи "____" __________ 20___ года*</w:t>
      </w:r>
    </w:p>
    <w:bookmarkEnd w:id="2969"/>
    <w:p>
      <w:pPr>
        <w:spacing w:after="0"/>
        <w:ind w:left="0"/>
        <w:jc w:val="both"/>
      </w:pPr>
      <w:r>
        <w:rPr>
          <w:rFonts w:ascii="Times New Roman"/>
          <w:b w:val="false"/>
          <w:i w:val="false"/>
          <w:color w:val="000000"/>
          <w:sz w:val="28"/>
        </w:rPr>
        <w:t>Выдана____________________________________________________***</w:t>
      </w:r>
    </w:p>
    <w:p>
      <w:pPr>
        <w:spacing w:after="0"/>
        <w:ind w:left="0"/>
        <w:jc w:val="both"/>
      </w:pPr>
      <w:r>
        <w:rPr>
          <w:rFonts w:ascii="Times New Roman"/>
          <w:b w:val="false"/>
          <w:i w:val="false"/>
          <w:color w:val="000000"/>
          <w:sz w:val="28"/>
        </w:rPr>
        <w:t>должность, фамилия, имя, отчество</w:t>
      </w:r>
    </w:p>
    <w:p>
      <w:pPr>
        <w:spacing w:after="0"/>
        <w:ind w:left="0"/>
        <w:jc w:val="both"/>
      </w:pPr>
      <w:r>
        <w:rPr>
          <w:rFonts w:ascii="Times New Roman"/>
          <w:b w:val="false"/>
          <w:i w:val="false"/>
          <w:color w:val="000000"/>
          <w:sz w:val="28"/>
        </w:rPr>
        <w:t>Удостоверение личности (паспорт) серии__№ __ от "__" __20__ года***</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кем выдано удостоверение (паспорт) и когда</w:t>
      </w:r>
    </w:p>
    <w:p>
      <w:pPr>
        <w:spacing w:after="0"/>
        <w:ind w:left="0"/>
        <w:jc w:val="both"/>
      </w:pPr>
      <w:r>
        <w:rPr>
          <w:rFonts w:ascii="Times New Roman"/>
          <w:b w:val="false"/>
          <w:i w:val="false"/>
          <w:color w:val="000000"/>
          <w:sz w:val="28"/>
        </w:rPr>
        <w:t>На получение от ___________________________________________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активов по договору №***___________________________________</w:t>
      </w:r>
    </w:p>
    <w:p>
      <w:pPr>
        <w:spacing w:after="0"/>
        <w:ind w:left="0"/>
        <w:jc w:val="both"/>
      </w:pPr>
      <w:r>
        <w:rPr>
          <w:rFonts w:ascii="Times New Roman"/>
          <w:b w:val="false"/>
          <w:i w:val="false"/>
          <w:color w:val="000000"/>
          <w:sz w:val="28"/>
        </w:rPr>
        <w:t>наименование, номер и дата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1" w:id="2970"/>
    <w:p>
      <w:pPr>
        <w:spacing w:after="0"/>
        <w:ind w:left="0"/>
        <w:jc w:val="both"/>
      </w:pPr>
      <w:r>
        <w:rPr>
          <w:rFonts w:ascii="Times New Roman"/>
          <w:b w:val="false"/>
          <w:i w:val="false"/>
          <w:color w:val="000000"/>
          <w:sz w:val="28"/>
        </w:rPr>
        <w:t>
      Подпись лица, получившего доверенность (ФИО)* __________(ЭЦП)</w:t>
      </w:r>
    </w:p>
    <w:bookmarkEnd w:id="2970"/>
    <w:bookmarkStart w:name="z3072" w:id="2971"/>
    <w:p>
      <w:pPr>
        <w:spacing w:after="0"/>
        <w:ind w:left="0"/>
        <w:jc w:val="both"/>
      </w:pPr>
      <w:r>
        <w:rPr>
          <w:rFonts w:ascii="Times New Roman"/>
          <w:b w:val="false"/>
          <w:i w:val="false"/>
          <w:color w:val="000000"/>
          <w:sz w:val="28"/>
        </w:rPr>
        <w:t>
      удостоверяем:</w:t>
      </w:r>
    </w:p>
    <w:bookmarkEnd w:id="2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бухгалтер: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r>
    </w:tbl>
    <w:p>
      <w:pPr>
        <w:spacing w:after="0"/>
        <w:ind w:left="0"/>
        <w:jc w:val="both"/>
      </w:pPr>
      <w:bookmarkStart w:name="z3073" w:id="2972"/>
      <w:r>
        <w:rPr>
          <w:rFonts w:ascii="Times New Roman"/>
          <w:b w:val="false"/>
          <w:i w:val="false"/>
          <w:color w:val="000000"/>
          <w:sz w:val="28"/>
        </w:rPr>
        <w:t>
      Примечание.</w:t>
      </w:r>
    </w:p>
    <w:bookmarkEnd w:id="2972"/>
    <w:p>
      <w:pPr>
        <w:spacing w:after="0"/>
        <w:ind w:left="0"/>
        <w:jc w:val="both"/>
      </w:pPr>
      <w:r>
        <w:rPr>
          <w:rFonts w:ascii="Times New Roman"/>
          <w:b w:val="false"/>
          <w:i w:val="false"/>
          <w:color w:val="000000"/>
          <w:sz w:val="28"/>
        </w:rPr>
        <w:t>Срок действия доверенности устанавливается государственным учреждением, выступающим заказчиком по государственным закупкам, в зависимости от срока получения и вывоза соответствующих активов, но не более десяти календарных дней.</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49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3076" w:id="2973"/>
    <w:p>
      <w:pPr>
        <w:spacing w:after="0"/>
        <w:ind w:left="0"/>
        <w:jc w:val="left"/>
      </w:pPr>
      <w:r>
        <w:rPr>
          <w:rFonts w:ascii="Times New Roman"/>
          <w:b/>
          <w:i w:val="false"/>
          <w:color w:val="000000"/>
        </w:rPr>
        <w:t xml:space="preserve"> Накладная на отпуск запасов на сторону (электронная форма)</w:t>
      </w:r>
    </w:p>
    <w:bookmarkEnd w:id="2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 отправитель*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поставку (Ф.И.О.)**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(номер,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НДС, в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отпуску**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77" w:id="2974"/>
      <w:r>
        <w:rPr>
          <w:rFonts w:ascii="Times New Roman"/>
          <w:b w:val="false"/>
          <w:i w:val="false"/>
          <w:color w:val="000000"/>
          <w:sz w:val="28"/>
        </w:rPr>
        <w:t>
      Всего отпущено количество запасов (прописью)__________ на сумму</w:t>
      </w:r>
    </w:p>
    <w:bookmarkEnd w:id="2974"/>
    <w:p>
      <w:pPr>
        <w:spacing w:after="0"/>
        <w:ind w:left="0"/>
        <w:jc w:val="both"/>
      </w:pPr>
      <w:r>
        <w:rPr>
          <w:rFonts w:ascii="Times New Roman"/>
          <w:b w:val="false"/>
          <w:i w:val="false"/>
          <w:color w:val="000000"/>
          <w:sz w:val="28"/>
        </w:rPr>
        <w:t>(прописью), в тенге___________________________*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разрешил Ф.И.О.**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Должность** подпись (ЭЦП)</w:t>
            </w:r>
          </w:p>
          <w:p>
            <w:pPr>
              <w:spacing w:after="20"/>
              <w:ind w:left="20"/>
              <w:jc w:val="both"/>
            </w:pPr>
            <w:r>
              <w:rPr>
                <w:rFonts w:ascii="Times New Roman"/>
                <w:b w:val="false"/>
                <w:i w:val="false"/>
                <w:color w:val="000000"/>
                <w:sz w:val="20"/>
              </w:rPr>
              <w:t xml:space="preserve">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 №**___</w:t>
            </w:r>
          </w:p>
          <w:p>
            <w:pPr>
              <w:spacing w:after="20"/>
              <w:ind w:left="20"/>
              <w:jc w:val="both"/>
            </w:pPr>
            <w:r>
              <w:rPr>
                <w:rFonts w:ascii="Times New Roman"/>
                <w:b w:val="false"/>
                <w:i w:val="false"/>
                <w:color w:val="000000"/>
                <w:sz w:val="20"/>
              </w:rPr>
              <w:t>от "____"_________ 20 _____ года выданной*</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Запасы получил ______/_______</w:t>
            </w:r>
          </w:p>
          <w:p>
            <w:pPr>
              <w:spacing w:after="20"/>
              <w:ind w:left="20"/>
              <w:jc w:val="both"/>
            </w:pPr>
            <w:r>
              <w:rPr>
                <w:rFonts w:ascii="Times New Roman"/>
                <w:b w:val="false"/>
                <w:i w:val="false"/>
                <w:color w:val="000000"/>
                <w:sz w:val="20"/>
              </w:rPr>
              <w:t xml:space="preserve">подпись (ЭЦП) расшифровка подписи*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Ф.И.О.**</w:t>
            </w:r>
          </w:p>
          <w:p>
            <w:pPr>
              <w:spacing w:after="20"/>
              <w:ind w:left="20"/>
              <w:jc w:val="both"/>
            </w:pPr>
            <w:r>
              <w:rPr>
                <w:rFonts w:ascii="Times New Roman"/>
                <w:b w:val="false"/>
                <w:i w:val="false"/>
                <w:color w:val="000000"/>
                <w:sz w:val="20"/>
              </w:rPr>
              <w:t>______/____</w:t>
            </w:r>
          </w:p>
          <w:p>
            <w:pPr>
              <w:spacing w:after="20"/>
              <w:ind w:left="20"/>
              <w:jc w:val="both"/>
            </w:pPr>
            <w:r>
              <w:rPr>
                <w:rFonts w:ascii="Times New Roman"/>
                <w:b w:val="false"/>
                <w:i w:val="false"/>
                <w:color w:val="000000"/>
                <w:sz w:val="20"/>
              </w:rPr>
              <w:t xml:space="preserve">М.П. подпись (ЭЦП) 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Отпустил **__________/________</w:t>
            </w:r>
          </w:p>
          <w:p>
            <w:pPr>
              <w:spacing w:after="20"/>
              <w:ind w:left="20"/>
              <w:jc w:val="both"/>
            </w:pPr>
            <w:r>
              <w:rPr>
                <w:rFonts w:ascii="Times New Roman"/>
                <w:b w:val="false"/>
                <w:i w:val="false"/>
                <w:color w:val="000000"/>
                <w:sz w:val="20"/>
              </w:rPr>
              <w:t>подпись (ЭЦП)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78" w:id="2975"/>
      <w:r>
        <w:rPr>
          <w:rFonts w:ascii="Times New Roman"/>
          <w:b w:val="false"/>
          <w:i w:val="false"/>
          <w:color w:val="000000"/>
          <w:sz w:val="28"/>
        </w:rPr>
        <w:t>
      Примечание:</w:t>
      </w:r>
    </w:p>
    <w:bookmarkEnd w:id="2975"/>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080" w:id="2976"/>
    <w:p>
      <w:pPr>
        <w:spacing w:after="0"/>
        <w:ind w:left="0"/>
        <w:jc w:val="left"/>
      </w:pPr>
      <w:r>
        <w:rPr>
          <w:rFonts w:ascii="Times New Roman"/>
          <w:b/>
          <w:i w:val="false"/>
          <w:color w:val="000000"/>
        </w:rPr>
        <w:t xml:space="preserve"> Акт приема-передачи товара(ов)</w:t>
      </w:r>
    </w:p>
    <w:bookmarkEnd w:id="2976"/>
    <w:p>
      <w:pPr>
        <w:spacing w:after="0"/>
        <w:ind w:left="0"/>
        <w:jc w:val="both"/>
      </w:pPr>
      <w:bookmarkStart w:name="z3081" w:id="2977"/>
      <w:r>
        <w:rPr>
          <w:rFonts w:ascii="Times New Roman"/>
          <w:b w:val="false"/>
          <w:i w:val="false"/>
          <w:color w:val="000000"/>
          <w:sz w:val="28"/>
        </w:rPr>
        <w:t>
      №_______ "___"_______ 20___г.</w:t>
      </w:r>
    </w:p>
    <w:bookmarkEnd w:id="2977"/>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w:t>
      </w:r>
    </w:p>
    <w:p>
      <w:pPr>
        <w:spacing w:after="0"/>
        <w:ind w:left="0"/>
        <w:jc w:val="both"/>
      </w:pPr>
      <w:r>
        <w:rPr>
          <w:rFonts w:ascii="Times New Roman"/>
          <w:b w:val="false"/>
          <w:i w:val="false"/>
          <w:color w:val="000000"/>
          <w:sz w:val="28"/>
        </w:rPr>
        <w:t>(фиксируется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 (Поставщик), в соответствии</w:t>
      </w:r>
    </w:p>
    <w:p>
      <w:pPr>
        <w:spacing w:after="0"/>
        <w:ind w:left="0"/>
        <w:jc w:val="both"/>
      </w:pPr>
      <w:r>
        <w:rPr>
          <w:rFonts w:ascii="Times New Roman"/>
          <w:b w:val="false"/>
          <w:i w:val="false"/>
          <w:color w:val="000000"/>
          <w:sz w:val="28"/>
        </w:rPr>
        <w:t>(наименование Поставщика*) с договором (и дополнительным соглашением)</w:t>
      </w:r>
    </w:p>
    <w:p>
      <w:pPr>
        <w:spacing w:after="0"/>
        <w:ind w:left="0"/>
        <w:jc w:val="both"/>
      </w:pPr>
      <w:r>
        <w:rPr>
          <w:rFonts w:ascii="Times New Roman"/>
          <w:b w:val="false"/>
          <w:i w:val="false"/>
          <w:color w:val="000000"/>
          <w:sz w:val="28"/>
        </w:rPr>
        <w:t>________________________ от "____" __________ 20 __ года № _________</w:t>
      </w:r>
    </w:p>
    <w:p>
      <w:pPr>
        <w:spacing w:after="0"/>
        <w:ind w:left="0"/>
        <w:jc w:val="both"/>
      </w:pPr>
      <w:r>
        <w:rPr>
          <w:rFonts w:ascii="Times New Roman"/>
          <w:b w:val="false"/>
          <w:i w:val="false"/>
          <w:color w:val="000000"/>
          <w:sz w:val="28"/>
        </w:rPr>
        <w:t>(наименование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в лице нижеподписавшихся представителей Поставщика, передал,</w:t>
      </w:r>
    </w:p>
    <w:p>
      <w:pPr>
        <w:spacing w:after="0"/>
        <w:ind w:left="0"/>
        <w:jc w:val="both"/>
      </w:pPr>
      <w:r>
        <w:rPr>
          <w:rFonts w:ascii="Times New Roman"/>
          <w:b w:val="false"/>
          <w:i w:val="false"/>
          <w:color w:val="000000"/>
          <w:sz w:val="28"/>
        </w:rPr>
        <w:t>а__________________________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2" w:id="2978"/>
      <w:r>
        <w:rPr>
          <w:rFonts w:ascii="Times New Roman"/>
          <w:b w:val="false"/>
          <w:i w:val="false"/>
          <w:color w:val="000000"/>
          <w:sz w:val="28"/>
        </w:rPr>
        <w:t>
      Стоимость товара (ов) по данному акту согласно Договору составляет**</w:t>
      </w:r>
    </w:p>
    <w:bookmarkEnd w:id="2978"/>
    <w:p>
      <w:pPr>
        <w:spacing w:after="0"/>
        <w:ind w:left="0"/>
        <w:jc w:val="both"/>
      </w:pPr>
      <w:r>
        <w:rPr>
          <w:rFonts w:ascii="Times New Roman"/>
          <w:b w:val="false"/>
          <w:i w:val="false"/>
          <w:color w:val="000000"/>
          <w:sz w:val="28"/>
        </w:rPr>
        <w:t>___________________________ тенге, (цифрами, прописью),</w:t>
      </w:r>
    </w:p>
    <w:p>
      <w:pPr>
        <w:spacing w:after="0"/>
        <w:ind w:left="0"/>
        <w:jc w:val="both"/>
      </w:pPr>
      <w:r>
        <w:rPr>
          <w:rFonts w:ascii="Times New Roman"/>
          <w:b w:val="false"/>
          <w:i w:val="false"/>
          <w:color w:val="000000"/>
          <w:sz w:val="28"/>
        </w:rPr>
        <w:t>в том числе НДС/без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3" w:id="2979"/>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2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4" w:id="2980"/>
      <w:r>
        <w:rPr>
          <w:rFonts w:ascii="Times New Roman"/>
          <w:b w:val="false"/>
          <w:i w:val="false"/>
          <w:color w:val="000000"/>
          <w:sz w:val="28"/>
        </w:rPr>
        <w:t>
      Примечание:</w:t>
      </w:r>
    </w:p>
    <w:bookmarkEnd w:id="2980"/>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086" w:id="2981"/>
    <w:p>
      <w:pPr>
        <w:spacing w:after="0"/>
        <w:ind w:left="0"/>
        <w:jc w:val="left"/>
      </w:pPr>
      <w:r>
        <w:rPr>
          <w:rFonts w:ascii="Times New Roman"/>
          <w:b/>
          <w:i w:val="false"/>
          <w:color w:val="000000"/>
        </w:rPr>
        <w:t xml:space="preserve"> Акт выполненных работ****</w:t>
      </w:r>
    </w:p>
    <w:bookmarkEnd w:id="2981"/>
    <w:p>
      <w:pPr>
        <w:spacing w:after="0"/>
        <w:ind w:left="0"/>
        <w:jc w:val="both"/>
      </w:pPr>
      <w:bookmarkStart w:name="z3087" w:id="2982"/>
      <w:r>
        <w:rPr>
          <w:rFonts w:ascii="Times New Roman"/>
          <w:b w:val="false"/>
          <w:i w:val="false"/>
          <w:color w:val="000000"/>
          <w:sz w:val="28"/>
        </w:rPr>
        <w:t>
      №_______ "___"_______ 20___г.</w:t>
      </w:r>
    </w:p>
    <w:bookmarkEnd w:id="2982"/>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 (Исполнитель),</w:t>
      </w:r>
    </w:p>
    <w:p>
      <w:pPr>
        <w:spacing w:after="0"/>
        <w:ind w:left="0"/>
        <w:jc w:val="both"/>
      </w:pPr>
      <w:r>
        <w:rPr>
          <w:rFonts w:ascii="Times New Roman"/>
          <w:b w:val="false"/>
          <w:i w:val="false"/>
          <w:color w:val="000000"/>
          <w:sz w:val="28"/>
        </w:rPr>
        <w:t>(наименование Исполнителя*)</w:t>
      </w:r>
    </w:p>
    <w:p>
      <w:pPr>
        <w:spacing w:after="0"/>
        <w:ind w:left="0"/>
        <w:jc w:val="both"/>
      </w:pPr>
      <w:r>
        <w:rPr>
          <w:rFonts w:ascii="Times New Roman"/>
          <w:b w:val="false"/>
          <w:i w:val="false"/>
          <w:color w:val="000000"/>
          <w:sz w:val="28"/>
        </w:rPr>
        <w:t>в соответствии с договором (и дополнительным соглашением)</w:t>
      </w:r>
    </w:p>
    <w:p>
      <w:pPr>
        <w:spacing w:after="0"/>
        <w:ind w:left="0"/>
        <w:jc w:val="both"/>
      </w:pPr>
      <w:r>
        <w:rPr>
          <w:rFonts w:ascii="Times New Roman"/>
          <w:b w:val="false"/>
          <w:i w:val="false"/>
          <w:color w:val="000000"/>
          <w:sz w:val="28"/>
        </w:rPr>
        <w:t>_____________________ от "___"_____________ 20 __ года № ____,</w:t>
      </w:r>
    </w:p>
    <w:p>
      <w:pPr>
        <w:spacing w:after="0"/>
        <w:ind w:left="0"/>
        <w:jc w:val="both"/>
      </w:pPr>
      <w:r>
        <w:rPr>
          <w:rFonts w:ascii="Times New Roman"/>
          <w:b w:val="false"/>
          <w:i w:val="false"/>
          <w:color w:val="000000"/>
          <w:sz w:val="28"/>
        </w:rPr>
        <w:t>в лице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нижеподписавшихся представителей Исполнителя, выполнил,</w:t>
      </w:r>
    </w:p>
    <w:p>
      <w:pPr>
        <w:spacing w:after="0"/>
        <w:ind w:left="0"/>
        <w:jc w:val="both"/>
      </w:pPr>
      <w:r>
        <w:rPr>
          <w:rFonts w:ascii="Times New Roman"/>
          <w:b w:val="false"/>
          <w:i w:val="false"/>
          <w:color w:val="000000"/>
          <w:sz w:val="28"/>
        </w:rPr>
        <w:t>а _______________________ (Заказчик), в лице нижеподписавшихся представителей</w:t>
      </w:r>
    </w:p>
    <w:p>
      <w:pPr>
        <w:spacing w:after="0"/>
        <w:ind w:left="0"/>
        <w:jc w:val="both"/>
      </w:pPr>
      <w:r>
        <w:rPr>
          <w:rFonts w:ascii="Times New Roman"/>
          <w:b w:val="false"/>
          <w:i w:val="false"/>
          <w:color w:val="000000"/>
          <w:sz w:val="28"/>
        </w:rPr>
        <w:t>(наименование Заказчика*)</w:t>
      </w:r>
    </w:p>
    <w:bookmarkStart w:name="z3088" w:id="2983"/>
    <w:p>
      <w:pPr>
        <w:spacing w:after="0"/>
        <w:ind w:left="0"/>
        <w:jc w:val="both"/>
      </w:pPr>
      <w:r>
        <w:rPr>
          <w:rFonts w:ascii="Times New Roman"/>
          <w:b w:val="false"/>
          <w:i w:val="false"/>
          <w:color w:val="000000"/>
          <w:sz w:val="28"/>
        </w:rPr>
        <w:t>
      Заказчика принял:</w:t>
      </w:r>
    </w:p>
    <w:bookmarkEnd w:id="2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89" w:id="2984"/>
      <w:r>
        <w:rPr>
          <w:rFonts w:ascii="Times New Roman"/>
          <w:b w:val="false"/>
          <w:i w:val="false"/>
          <w:color w:val="000000"/>
          <w:sz w:val="28"/>
        </w:rPr>
        <w:t>
      Стоимость выполненных работ по данному акту согласно Договору составляет**</w:t>
      </w:r>
    </w:p>
    <w:bookmarkEnd w:id="2984"/>
    <w:p>
      <w:pPr>
        <w:spacing w:after="0"/>
        <w:ind w:left="0"/>
        <w:jc w:val="both"/>
      </w:pPr>
      <w:r>
        <w:rPr>
          <w:rFonts w:ascii="Times New Roman"/>
          <w:b w:val="false"/>
          <w:i w:val="false"/>
          <w:color w:val="000000"/>
          <w:sz w:val="28"/>
        </w:rPr>
        <w:t>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0" w:id="2985"/>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2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2-В</w:t>
            </w:r>
          </w:p>
        </w:tc>
      </w:tr>
    </w:tbl>
    <w:bookmarkStart w:name="z3092" w:id="2986"/>
    <w:p>
      <w:pPr>
        <w:spacing w:after="0"/>
        <w:ind w:left="0"/>
        <w:jc w:val="left"/>
      </w:pPr>
      <w:r>
        <w:rPr>
          <w:rFonts w:ascii="Times New Roman"/>
          <w:b/>
          <w:i w:val="false"/>
          <w:color w:val="000000"/>
        </w:rPr>
        <w:t xml:space="preserve"> Акт выполненных работ №_______за 20 года</w:t>
      </w:r>
    </w:p>
    <w:bookmarkEnd w:id="2986"/>
    <w:p>
      <w:pPr>
        <w:spacing w:after="0"/>
        <w:ind w:left="0"/>
        <w:jc w:val="both"/>
      </w:pPr>
      <w:bookmarkStart w:name="z3093" w:id="2987"/>
      <w:r>
        <w:rPr>
          <w:rFonts w:ascii="Times New Roman"/>
          <w:b w:val="false"/>
          <w:i w:val="false"/>
          <w:color w:val="000000"/>
          <w:sz w:val="28"/>
        </w:rPr>
        <w:t>
      Заказчик: _______________________________________________________</w:t>
      </w:r>
    </w:p>
    <w:bookmarkEnd w:id="2987"/>
    <w:p>
      <w:pPr>
        <w:spacing w:after="0"/>
        <w:ind w:left="0"/>
        <w:jc w:val="both"/>
      </w:pPr>
      <w:r>
        <w:rPr>
          <w:rFonts w:ascii="Times New Roman"/>
          <w:b w:val="false"/>
          <w:i w:val="false"/>
          <w:color w:val="000000"/>
          <w:sz w:val="28"/>
        </w:rPr>
        <w:t xml:space="preserve"> (полное наименование,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_____________________________________________________</w:t>
      </w:r>
    </w:p>
    <w:p>
      <w:pPr>
        <w:spacing w:after="0"/>
        <w:ind w:left="0"/>
        <w:jc w:val="both"/>
      </w:pPr>
      <w:r>
        <w:rPr>
          <w:rFonts w:ascii="Times New Roman"/>
          <w:b w:val="false"/>
          <w:i w:val="false"/>
          <w:color w:val="000000"/>
          <w:sz w:val="28"/>
        </w:rPr>
        <w:t xml:space="preserve"> (полное наименование,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w:t>
      </w:r>
    </w:p>
    <w:p>
      <w:pPr>
        <w:spacing w:after="0"/>
        <w:ind w:left="0"/>
        <w:jc w:val="both"/>
      </w:pPr>
      <w:r>
        <w:rPr>
          <w:rFonts w:ascii="Times New Roman"/>
          <w:b w:val="false"/>
          <w:i w:val="false"/>
          <w:color w:val="000000"/>
          <w:sz w:val="28"/>
        </w:rPr>
        <w:t xml:space="preserve"> (наименование, адрес)</w:t>
      </w:r>
    </w:p>
    <w:p>
      <w:pPr>
        <w:spacing w:after="0"/>
        <w:ind w:left="0"/>
        <w:jc w:val="both"/>
      </w:pPr>
      <w:r>
        <w:rPr>
          <w:rFonts w:ascii="Times New Roman"/>
          <w:b w:val="false"/>
          <w:i w:val="false"/>
          <w:color w:val="000000"/>
          <w:sz w:val="28"/>
        </w:rPr>
        <w:t>Объект: 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Договор подряда (контракт) №_______ 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988"/>
          <w:p>
            <w:pPr>
              <w:spacing w:after="20"/>
              <w:ind w:left="20"/>
              <w:jc w:val="both"/>
            </w:pPr>
            <w:r>
              <w:rPr>
                <w:rFonts w:ascii="Times New Roman"/>
                <w:b w:val="false"/>
                <w:i w:val="false"/>
                <w:color w:val="000000"/>
                <w:sz w:val="20"/>
              </w:rPr>
              <w:t>
_______________________________</w:t>
            </w:r>
          </w:p>
          <w:bookmarkEnd w:id="2988"/>
          <w:p>
            <w:pPr>
              <w:spacing w:after="20"/>
              <w:ind w:left="20"/>
              <w:jc w:val="both"/>
            </w:pPr>
            <w:r>
              <w:rPr>
                <w:rFonts w:ascii="Times New Roman"/>
                <w:b w:val="false"/>
                <w:i w:val="false"/>
                <w:color w:val="000000"/>
                <w:sz w:val="20"/>
              </w:rPr>
              <w:t>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989"/>
          <w:p>
            <w:pPr>
              <w:spacing w:after="20"/>
              <w:ind w:left="20"/>
              <w:jc w:val="both"/>
            </w:pPr>
            <w:r>
              <w:rPr>
                <w:rFonts w:ascii="Times New Roman"/>
                <w:b w:val="false"/>
                <w:i w:val="false"/>
                <w:color w:val="000000"/>
                <w:sz w:val="20"/>
              </w:rPr>
              <w:t>
_______________________________</w:t>
            </w:r>
          </w:p>
          <w:bookmarkEnd w:id="2989"/>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990"/>
          <w:p>
            <w:pPr>
              <w:spacing w:after="20"/>
              <w:ind w:left="20"/>
              <w:jc w:val="both"/>
            </w:pPr>
            <w:r>
              <w:rPr>
                <w:rFonts w:ascii="Times New Roman"/>
                <w:b w:val="false"/>
                <w:i w:val="false"/>
                <w:color w:val="000000"/>
                <w:sz w:val="20"/>
              </w:rPr>
              <w:t>
________________________________</w:t>
            </w:r>
          </w:p>
          <w:bookmarkEnd w:id="2990"/>
          <w:p>
            <w:pPr>
              <w:spacing w:after="20"/>
              <w:ind w:left="20"/>
              <w:jc w:val="both"/>
            </w:pPr>
            <w:r>
              <w:rPr>
                <w:rFonts w:ascii="Times New Roman"/>
                <w:b w:val="false"/>
                <w:i w:val="false"/>
                <w:color w:val="000000"/>
                <w:sz w:val="20"/>
              </w:rPr>
              <w:t>
М.П. (должность, подпись, расшифровка подписи)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991"/>
          <w:p>
            <w:pPr>
              <w:spacing w:after="20"/>
              <w:ind w:left="20"/>
              <w:jc w:val="both"/>
            </w:pPr>
            <w:r>
              <w:rPr>
                <w:rFonts w:ascii="Times New Roman"/>
                <w:b w:val="false"/>
                <w:i w:val="false"/>
                <w:color w:val="000000"/>
                <w:sz w:val="20"/>
              </w:rPr>
              <w:t>
________________________________</w:t>
            </w:r>
          </w:p>
          <w:bookmarkEnd w:id="2991"/>
          <w:p>
            <w:pPr>
              <w:spacing w:after="20"/>
              <w:ind w:left="20"/>
              <w:jc w:val="both"/>
            </w:pPr>
            <w:r>
              <w:rPr>
                <w:rFonts w:ascii="Times New Roman"/>
                <w:b w:val="false"/>
                <w:i w:val="false"/>
                <w:color w:val="000000"/>
                <w:sz w:val="20"/>
              </w:rPr>
              <w:t>
М.П. (должность, подпись, расшифровка подписи)</w:t>
            </w:r>
          </w:p>
        </w:tc>
      </w:tr>
    </w:tbl>
    <w:p>
      <w:pPr>
        <w:spacing w:after="0"/>
        <w:ind w:left="0"/>
        <w:jc w:val="both"/>
      </w:pPr>
      <w:bookmarkStart w:name="z3098" w:id="2992"/>
      <w:r>
        <w:rPr>
          <w:rFonts w:ascii="Times New Roman"/>
          <w:b w:val="false"/>
          <w:i w:val="false"/>
          <w:color w:val="000000"/>
          <w:sz w:val="28"/>
        </w:rPr>
        <w:t>
      Эксперт(ы) технического надзора:</w:t>
      </w:r>
    </w:p>
    <w:bookmarkEnd w:id="2992"/>
    <w:p>
      <w:pPr>
        <w:spacing w:after="0"/>
        <w:ind w:left="0"/>
        <w:jc w:val="both"/>
      </w:pPr>
      <w:r>
        <w:rPr>
          <w:rFonts w:ascii="Times New Roman"/>
          <w:b w:val="false"/>
          <w:i w:val="false"/>
          <w:color w:val="000000"/>
          <w:sz w:val="28"/>
        </w:rPr>
        <w:t>_________________________ 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****применяется для приемки выполненных работ, за исключением строительно-</w:t>
      </w:r>
    </w:p>
    <w:p>
      <w:pPr>
        <w:spacing w:after="0"/>
        <w:ind w:left="0"/>
        <w:jc w:val="both"/>
      </w:pPr>
      <w:r>
        <w:rPr>
          <w:rFonts w:ascii="Times New Roman"/>
          <w:b w:val="false"/>
          <w:i w:val="false"/>
          <w:color w:val="000000"/>
          <w:sz w:val="28"/>
        </w:rPr>
        <w:t>монтажных работ, оформляемых на веб-портале в соответствии с законодательством</w:t>
      </w:r>
    </w:p>
    <w:p>
      <w:pPr>
        <w:spacing w:after="0"/>
        <w:ind w:left="0"/>
        <w:jc w:val="both"/>
      </w:pPr>
      <w:r>
        <w:rPr>
          <w:rFonts w:ascii="Times New Roman"/>
          <w:b w:val="false"/>
          <w:i w:val="false"/>
          <w:color w:val="000000"/>
          <w:sz w:val="28"/>
        </w:rPr>
        <w:t>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00" w:id="2993"/>
    <w:p>
      <w:pPr>
        <w:spacing w:after="0"/>
        <w:ind w:left="0"/>
        <w:jc w:val="left"/>
      </w:pPr>
      <w:r>
        <w:rPr>
          <w:rFonts w:ascii="Times New Roman"/>
          <w:b/>
          <w:i w:val="false"/>
          <w:color w:val="000000"/>
        </w:rPr>
        <w:t xml:space="preserve"> Акт оказанных услуг</w:t>
      </w:r>
    </w:p>
    <w:bookmarkEnd w:id="2993"/>
    <w:p>
      <w:pPr>
        <w:spacing w:after="0"/>
        <w:ind w:left="0"/>
        <w:jc w:val="both"/>
      </w:pPr>
      <w:bookmarkStart w:name="z3101" w:id="2994"/>
      <w:r>
        <w:rPr>
          <w:rFonts w:ascii="Times New Roman"/>
          <w:b w:val="false"/>
          <w:i w:val="false"/>
          <w:color w:val="000000"/>
          <w:sz w:val="28"/>
        </w:rPr>
        <w:t>
      №___ "___"_________ 20__г.</w:t>
      </w:r>
    </w:p>
    <w:bookmarkEnd w:id="2994"/>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_____________________ (Поставщик),</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в соответствии с договором (и дополнительным соглашением) ___________</w:t>
      </w:r>
    </w:p>
    <w:p>
      <w:pPr>
        <w:spacing w:after="0"/>
        <w:ind w:left="0"/>
        <w:jc w:val="both"/>
      </w:pPr>
      <w:r>
        <w:rPr>
          <w:rFonts w:ascii="Times New Roman"/>
          <w:b w:val="false"/>
          <w:i w:val="false"/>
          <w:color w:val="000000"/>
          <w:sz w:val="28"/>
        </w:rPr>
        <w:t>от "__"________ 20 __ года № ____ (наименование договора (дополнительного</w:t>
      </w:r>
    </w:p>
    <w:p>
      <w:pPr>
        <w:spacing w:after="0"/>
        <w:ind w:left="0"/>
        <w:jc w:val="both"/>
      </w:pPr>
      <w:r>
        <w:rPr>
          <w:rFonts w:ascii="Times New Roman"/>
          <w:b w:val="false"/>
          <w:i w:val="false"/>
          <w:color w:val="000000"/>
          <w:sz w:val="28"/>
        </w:rPr>
        <w:t>соглашения), дата и номер*) в лице нижеподписавшихся представителей Поставщика,</w:t>
      </w:r>
    </w:p>
    <w:p>
      <w:pPr>
        <w:spacing w:after="0"/>
        <w:ind w:left="0"/>
        <w:jc w:val="both"/>
      </w:pPr>
      <w:r>
        <w:rPr>
          <w:rFonts w:ascii="Times New Roman"/>
          <w:b w:val="false"/>
          <w:i w:val="false"/>
          <w:color w:val="000000"/>
          <w:sz w:val="28"/>
        </w:rPr>
        <w:t>выполнил, а _______________________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2" w:id="2995"/>
      <w:r>
        <w:rPr>
          <w:rFonts w:ascii="Times New Roman"/>
          <w:b w:val="false"/>
          <w:i w:val="false"/>
          <w:color w:val="000000"/>
          <w:sz w:val="28"/>
        </w:rPr>
        <w:t>
      Стоимость оказанных услуг по данному акту согласно Договору составляет**</w:t>
      </w:r>
    </w:p>
    <w:bookmarkEnd w:id="2995"/>
    <w:p>
      <w:pPr>
        <w:spacing w:after="0"/>
        <w:ind w:left="0"/>
        <w:jc w:val="both"/>
      </w:pPr>
      <w:r>
        <w:rPr>
          <w:rFonts w:ascii="Times New Roman"/>
          <w:b w:val="false"/>
          <w:i w:val="false"/>
          <w:color w:val="000000"/>
          <w:sz w:val="28"/>
        </w:rPr>
        <w:t>      ______________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оказания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3" w:id="2996"/>
      <w:r>
        <w:rPr>
          <w:rFonts w:ascii="Times New Roman"/>
          <w:b w:val="false"/>
          <w:i w:val="false"/>
          <w:color w:val="000000"/>
          <w:sz w:val="28"/>
        </w:rPr>
        <w:t>
      Приложение: перечень электронных копии документов</w:t>
      </w:r>
    </w:p>
    <w:bookmarkEnd w:id="2996"/>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И. 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4" w:id="2997"/>
      <w:r>
        <w:rPr>
          <w:rFonts w:ascii="Times New Roman"/>
          <w:b w:val="false"/>
          <w:i w:val="false"/>
          <w:color w:val="000000"/>
          <w:sz w:val="28"/>
        </w:rPr>
        <w:t>
      Примечание:</w:t>
      </w:r>
    </w:p>
    <w:bookmarkEnd w:id="2997"/>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 заполняется заказчиком в случае наличия отчета о научных исследованиях,</w:t>
      </w:r>
    </w:p>
    <w:p>
      <w:pPr>
        <w:spacing w:after="0"/>
        <w:ind w:left="0"/>
        <w:jc w:val="both"/>
      </w:pPr>
      <w:r>
        <w:rPr>
          <w:rFonts w:ascii="Times New Roman"/>
          <w:b w:val="false"/>
          <w:i w:val="false"/>
          <w:color w:val="000000"/>
          <w:sz w:val="28"/>
        </w:rPr>
        <w:t>маркетинговых, консультационных и прочих услугах;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06" w:id="2998"/>
    <w:p>
      <w:pPr>
        <w:spacing w:after="0"/>
        <w:ind w:left="0"/>
        <w:jc w:val="left"/>
      </w:pPr>
      <w:r>
        <w:rPr>
          <w:rFonts w:ascii="Times New Roman"/>
          <w:b/>
          <w:i w:val="false"/>
          <w:color w:val="000000"/>
        </w:rPr>
        <w:t xml:space="preserve"> Отчет о местном содержании в закупаемых Товарах</w:t>
      </w:r>
    </w:p>
    <w:bookmarkEnd w:id="2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МС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7" w:id="2999"/>
    <w:p>
      <w:pPr>
        <w:spacing w:after="0"/>
        <w:ind w:left="0"/>
        <w:jc w:val="both"/>
      </w:pPr>
      <w:r>
        <w:rPr>
          <w:rFonts w:ascii="Times New Roman"/>
          <w:b w:val="false"/>
          <w:i w:val="false"/>
          <w:color w:val="000000"/>
          <w:sz w:val="28"/>
        </w:rPr>
        <w:t xml:space="preserve">
      Расчет местного содержания (МСТ) в договоре на поставку товаров производится в соответствии с пунктом 4 Единой методики расчета организациями местного содержания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января 2015 года № 87, зарегистрированным в Реестре государственной регистрации нормативных правовых актов под № 10711 (далее - Единая методика расчета организациями местного содержания при закупке товаров, работ и услуг), по следующей формуле:</w:t>
      </w:r>
    </w:p>
    <w:bookmarkEnd w:id="2999"/>
    <w:bookmarkStart w:name="z3108" w:id="3000"/>
    <w:p>
      <w:pPr>
        <w:spacing w:after="0"/>
        <w:ind w:left="0"/>
        <w:jc w:val="both"/>
      </w:pPr>
      <w:r>
        <w:rPr>
          <w:rFonts w:ascii="Times New Roman"/>
          <w:b w:val="false"/>
          <w:i w:val="false"/>
          <w:color w:val="000000"/>
          <w:sz w:val="28"/>
        </w:rPr>
        <w:t xml:space="preserve">
      </w:t>
      </w:r>
    </w:p>
    <w:bookmarkEnd w:id="3000"/>
    <w:p>
      <w:pPr>
        <w:spacing w:after="0"/>
        <w:ind w:left="0"/>
        <w:jc w:val="both"/>
      </w:pPr>
      <w:r>
        <w:drawing>
          <wp:inline distT="0" distB="0" distL="0" distR="0">
            <wp:extent cx="7759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59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9" w:id="3001"/>
    <w:p>
      <w:pPr>
        <w:spacing w:after="0"/>
        <w:ind w:left="0"/>
        <w:jc w:val="both"/>
      </w:pPr>
      <w:r>
        <w:rPr>
          <w:rFonts w:ascii="Times New Roman"/>
          <w:b w:val="false"/>
          <w:i w:val="false"/>
          <w:color w:val="000000"/>
          <w:sz w:val="28"/>
        </w:rPr>
        <w:t>
      где:</w:t>
      </w:r>
    </w:p>
    <w:bookmarkEnd w:id="3001"/>
    <w:bookmarkStart w:name="z3110" w:id="3002"/>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bookmarkEnd w:id="3002"/>
    <w:bookmarkStart w:name="z3111" w:id="3003"/>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bookmarkEnd w:id="3003"/>
    <w:bookmarkStart w:name="z3112" w:id="3004"/>
    <w:p>
      <w:pPr>
        <w:spacing w:after="0"/>
        <w:ind w:left="0"/>
        <w:jc w:val="both"/>
      </w:pPr>
      <w:r>
        <w:rPr>
          <w:rFonts w:ascii="Times New Roman"/>
          <w:b w:val="false"/>
          <w:i w:val="false"/>
          <w:color w:val="000000"/>
          <w:sz w:val="28"/>
        </w:rPr>
        <w:t>
      СТi - стоимость i-ого товара;</w:t>
      </w:r>
    </w:p>
    <w:bookmarkEnd w:id="3004"/>
    <w:bookmarkStart w:name="z3113" w:id="3005"/>
    <w:p>
      <w:pPr>
        <w:spacing w:after="0"/>
        <w:ind w:left="0"/>
        <w:jc w:val="both"/>
      </w:pPr>
      <w:r>
        <w:rPr>
          <w:rFonts w:ascii="Times New Roman"/>
          <w:b w:val="false"/>
          <w:i w:val="false"/>
          <w:color w:val="000000"/>
          <w:sz w:val="28"/>
        </w:rPr>
        <w:t>
      Мi - доля местного содержания в товаре, указанная в сертификате о происхождении товара формы "СТ-КZ", утвержденном Приказом и.о. Министра по инвестициям и развитию Республики Казахстан от 9 января 2015 года № 6 (далее - Сертификат о происхождении товара формы "СТ-КZ");</w:t>
      </w:r>
    </w:p>
    <w:bookmarkEnd w:id="3005"/>
    <w:bookmarkStart w:name="z3114" w:id="3006"/>
    <w:p>
      <w:pPr>
        <w:spacing w:after="0"/>
        <w:ind w:left="0"/>
        <w:jc w:val="both"/>
      </w:pPr>
      <w:r>
        <w:rPr>
          <w:rFonts w:ascii="Times New Roman"/>
          <w:b w:val="false"/>
          <w:i w:val="false"/>
          <w:color w:val="000000"/>
          <w:sz w:val="28"/>
        </w:rPr>
        <w:t>
      Мi = 0, в случае отсутствия сертификата о происхождении товара формы "СТ-КZ", если иное не установлено пунктом 7 Единой методики расчета организациями местного содержания при закупке товаров, работ и услуг;</w:t>
      </w:r>
    </w:p>
    <w:bookmarkEnd w:id="3006"/>
    <w:bookmarkStart w:name="z3115" w:id="3007"/>
    <w:p>
      <w:pPr>
        <w:spacing w:after="0"/>
        <w:ind w:left="0"/>
        <w:jc w:val="both"/>
      </w:pPr>
      <w:r>
        <w:rPr>
          <w:rFonts w:ascii="Times New Roman"/>
          <w:b w:val="false"/>
          <w:i w:val="false"/>
          <w:color w:val="000000"/>
          <w:sz w:val="28"/>
        </w:rPr>
        <w:t>
      S - общая стоимость договора.</w:t>
      </w:r>
    </w:p>
    <w:bookmarkEnd w:id="3007"/>
    <w:bookmarkStart w:name="z3116" w:id="3008"/>
    <w:p>
      <w:pPr>
        <w:spacing w:after="0"/>
        <w:ind w:left="0"/>
        <w:jc w:val="both"/>
      </w:pPr>
      <w:r>
        <w:rPr>
          <w:rFonts w:ascii="Times New Roman"/>
          <w:b w:val="false"/>
          <w:i w:val="false"/>
          <w:color w:val="000000"/>
          <w:sz w:val="28"/>
        </w:rPr>
        <w:t>
      Доля местного содержания (%):</w:t>
      </w:r>
    </w:p>
    <w:bookmarkEnd w:id="3008"/>
    <w:bookmarkStart w:name="z3117" w:id="3009"/>
    <w:p>
      <w:pPr>
        <w:spacing w:after="0"/>
        <w:ind w:left="0"/>
        <w:jc w:val="both"/>
      </w:pPr>
      <w:r>
        <w:rPr>
          <w:rFonts w:ascii="Times New Roman"/>
          <w:b w:val="false"/>
          <w:i w:val="false"/>
          <w:color w:val="000000"/>
          <w:sz w:val="28"/>
        </w:rPr>
        <w:t>
      *МСт = ___________</w:t>
      </w:r>
    </w:p>
    <w:bookmarkEnd w:id="3009"/>
    <w:bookmarkStart w:name="z3118" w:id="3010"/>
    <w:p>
      <w:pPr>
        <w:spacing w:after="0"/>
        <w:ind w:left="0"/>
        <w:jc w:val="both"/>
      </w:pPr>
      <w:r>
        <w:rPr>
          <w:rFonts w:ascii="Times New Roman"/>
          <w:b w:val="false"/>
          <w:i w:val="false"/>
          <w:color w:val="000000"/>
          <w:sz w:val="28"/>
        </w:rPr>
        <w:t>
      * указывается итоговая доля местного содержания в договоре в цифровом формате до сотой доли (0,00)</w:t>
      </w:r>
    </w:p>
    <w:bookmarkEnd w:id="3010"/>
    <w:p>
      <w:pPr>
        <w:spacing w:after="0"/>
        <w:ind w:left="0"/>
        <w:jc w:val="both"/>
      </w:pPr>
      <w:bookmarkStart w:name="z3119" w:id="3011"/>
      <w:r>
        <w:rPr>
          <w:rFonts w:ascii="Times New Roman"/>
          <w:b w:val="false"/>
          <w:i w:val="false"/>
          <w:color w:val="000000"/>
          <w:sz w:val="28"/>
        </w:rPr>
        <w:t>
      __________________________________</w:t>
      </w:r>
    </w:p>
    <w:bookmarkEnd w:id="3011"/>
    <w:p>
      <w:pPr>
        <w:spacing w:after="0"/>
        <w:ind w:left="0"/>
        <w:jc w:val="both"/>
      </w:pPr>
      <w:r>
        <w:rPr>
          <w:rFonts w:ascii="Times New Roman"/>
          <w:b w:val="false"/>
          <w:i w:val="false"/>
          <w:color w:val="000000"/>
          <w:sz w:val="28"/>
        </w:rPr>
        <w:t>М.П. ________________________________________________________</w:t>
      </w:r>
    </w:p>
    <w:p>
      <w:pPr>
        <w:spacing w:after="0"/>
        <w:ind w:left="0"/>
        <w:jc w:val="both"/>
      </w:pPr>
      <w:r>
        <w:rPr>
          <w:rFonts w:ascii="Times New Roman"/>
          <w:b w:val="false"/>
          <w:i w:val="false"/>
          <w:color w:val="000000"/>
          <w:sz w:val="28"/>
        </w:rPr>
        <w:t>Фамилия, имя. отчество. руководителя, подпись</w:t>
      </w:r>
    </w:p>
    <w:p>
      <w:pPr>
        <w:spacing w:after="0"/>
        <w:ind w:left="0"/>
        <w:jc w:val="both"/>
      </w:pPr>
      <w:r>
        <w:rPr>
          <w:rFonts w:ascii="Times New Roman"/>
          <w:b w:val="false"/>
          <w:i w:val="false"/>
          <w:color w:val="000000"/>
          <w:sz w:val="28"/>
        </w:rPr>
        <w:t>Фамилия, имя, отчество, исполнителя,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21" w:id="3012"/>
    <w:p>
      <w:pPr>
        <w:spacing w:after="0"/>
        <w:ind w:left="0"/>
        <w:jc w:val="left"/>
      </w:pPr>
      <w:r>
        <w:rPr>
          <w:rFonts w:ascii="Times New Roman"/>
          <w:b/>
          <w:i w:val="false"/>
          <w:color w:val="000000"/>
        </w:rPr>
        <w:t xml:space="preserve"> Отчет о местном содержании в работах и услугах</w:t>
      </w:r>
    </w:p>
    <w:bookmarkEnd w:id="3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МС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2" w:id="3013"/>
    <w:p>
      <w:pPr>
        <w:spacing w:after="0"/>
        <w:ind w:left="0"/>
        <w:jc w:val="both"/>
      </w:pPr>
      <w:r>
        <w:rPr>
          <w:rFonts w:ascii="Times New Roman"/>
          <w:b w:val="false"/>
          <w:i w:val="false"/>
          <w:color w:val="000000"/>
          <w:sz w:val="28"/>
        </w:rPr>
        <w:t>
      Расчет местного содержания в договоре на выполнение работы (оказание услуги) (далее - МСр/у), за исключением договора на выполнение работы (оказание услуги), приобретаемых в рамках контрактов на недропользование производится в соответствии с Единой методики расчета организациями местного содержания при закупке товаров, работ и услуг, по следующей формуле:</w:t>
      </w:r>
    </w:p>
    <w:bookmarkEnd w:id="3013"/>
    <w:bookmarkStart w:name="z3123" w:id="3014"/>
    <w:p>
      <w:pPr>
        <w:spacing w:after="0"/>
        <w:ind w:left="0"/>
        <w:jc w:val="both"/>
      </w:pPr>
      <w:r>
        <w:rPr>
          <w:rFonts w:ascii="Times New Roman"/>
          <w:b w:val="false"/>
          <w:i w:val="false"/>
          <w:color w:val="000000"/>
          <w:sz w:val="28"/>
        </w:rPr>
        <w:t xml:space="preserve">
      </w:t>
      </w:r>
    </w:p>
    <w:bookmarkEnd w:id="3014"/>
    <w:p>
      <w:pPr>
        <w:spacing w:after="0"/>
        <w:ind w:left="0"/>
        <w:jc w:val="both"/>
      </w:pPr>
      <w:r>
        <w:drawing>
          <wp:inline distT="0" distB="0" distL="0" distR="0">
            <wp:extent cx="7353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533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4" w:id="3015"/>
    <w:p>
      <w:pPr>
        <w:spacing w:after="0"/>
        <w:ind w:left="0"/>
        <w:jc w:val="both"/>
      </w:pPr>
      <w:r>
        <w:rPr>
          <w:rFonts w:ascii="Times New Roman"/>
          <w:b w:val="false"/>
          <w:i w:val="false"/>
          <w:color w:val="000000"/>
          <w:sz w:val="28"/>
        </w:rPr>
        <w:t>
      где:</w:t>
      </w:r>
    </w:p>
    <w:bookmarkEnd w:id="3015"/>
    <w:bookmarkStart w:name="z3125" w:id="3016"/>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подрядчиком, договоры между подрядчиком и субподрядчиками и т.д.;</w:t>
      </w:r>
    </w:p>
    <w:bookmarkEnd w:id="3016"/>
    <w:bookmarkStart w:name="z3126" w:id="3017"/>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bookmarkEnd w:id="3017"/>
    <w:bookmarkStart w:name="z3127" w:id="3018"/>
    <w:p>
      <w:pPr>
        <w:spacing w:after="0"/>
        <w:ind w:left="0"/>
        <w:jc w:val="both"/>
      </w:pPr>
      <w:r>
        <w:rPr>
          <w:rFonts w:ascii="Times New Roman"/>
          <w:b w:val="false"/>
          <w:i w:val="false"/>
          <w:color w:val="000000"/>
          <w:sz w:val="28"/>
        </w:rPr>
        <w:t>
      СДj- стоимость j-ого договора;</w:t>
      </w:r>
    </w:p>
    <w:bookmarkEnd w:id="3018"/>
    <w:bookmarkStart w:name="z3128" w:id="3019"/>
    <w:p>
      <w:pPr>
        <w:spacing w:after="0"/>
        <w:ind w:left="0"/>
        <w:jc w:val="both"/>
      </w:pPr>
      <w:r>
        <w:rPr>
          <w:rFonts w:ascii="Times New Roman"/>
          <w:b w:val="false"/>
          <w:i w:val="false"/>
          <w:color w:val="000000"/>
          <w:sz w:val="28"/>
        </w:rPr>
        <w:t>
      СТj - суммарная стоимость товаров, закупленных поставщиком или субподрядчиком в целях исполнения j-ого договора;</w:t>
      </w:r>
    </w:p>
    <w:bookmarkEnd w:id="3019"/>
    <w:bookmarkStart w:name="z3129" w:id="3020"/>
    <w:p>
      <w:pPr>
        <w:spacing w:after="0"/>
        <w:ind w:left="0"/>
        <w:jc w:val="both"/>
      </w:pPr>
      <w:r>
        <w:rPr>
          <w:rFonts w:ascii="Times New Roman"/>
          <w:b w:val="false"/>
          <w:i w:val="false"/>
          <w:color w:val="000000"/>
          <w:sz w:val="28"/>
        </w:rPr>
        <w:t>
      ССДj - суммарная стоимость договоров субподряда, заключенных в целях исполнения j-ого договора;</w:t>
      </w:r>
    </w:p>
    <w:bookmarkEnd w:id="3020"/>
    <w:bookmarkStart w:name="z3130" w:id="3021"/>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выполняющего j-ый договор;</w:t>
      </w:r>
    </w:p>
    <w:bookmarkEnd w:id="3021"/>
    <w:bookmarkStart w:name="z3131" w:id="3022"/>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в целях исполнения j-ого договора;</w:t>
      </w:r>
    </w:p>
    <w:bookmarkEnd w:id="3022"/>
    <w:bookmarkStart w:name="z3132" w:id="3023"/>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bookmarkEnd w:id="3023"/>
    <w:bookmarkStart w:name="z3133" w:id="3024"/>
    <w:p>
      <w:pPr>
        <w:spacing w:after="0"/>
        <w:ind w:left="0"/>
        <w:jc w:val="both"/>
      </w:pPr>
      <w:r>
        <w:rPr>
          <w:rFonts w:ascii="Times New Roman"/>
          <w:b w:val="false"/>
          <w:i w:val="false"/>
          <w:color w:val="000000"/>
          <w:sz w:val="28"/>
        </w:rPr>
        <w:t>
      СТi - стоимость i-ого товара;</w:t>
      </w:r>
    </w:p>
    <w:bookmarkEnd w:id="3024"/>
    <w:bookmarkStart w:name="z3134" w:id="3025"/>
    <w:p>
      <w:pPr>
        <w:spacing w:after="0"/>
        <w:ind w:left="0"/>
        <w:jc w:val="both"/>
      </w:pPr>
      <w:r>
        <w:rPr>
          <w:rFonts w:ascii="Times New Roman"/>
          <w:b w:val="false"/>
          <w:i w:val="false"/>
          <w:color w:val="000000"/>
          <w:sz w:val="28"/>
        </w:rPr>
        <w:t>
      Мi - доля местного содержания в товаре, указанная в сертификате о происхождении товара формы "СТ-КZ";</w:t>
      </w:r>
    </w:p>
    <w:bookmarkEnd w:id="3025"/>
    <w:bookmarkStart w:name="z3135" w:id="3026"/>
    <w:p>
      <w:pPr>
        <w:spacing w:after="0"/>
        <w:ind w:left="0"/>
        <w:jc w:val="both"/>
      </w:pPr>
      <w:r>
        <w:rPr>
          <w:rFonts w:ascii="Times New Roman"/>
          <w:b w:val="false"/>
          <w:i w:val="false"/>
          <w:color w:val="000000"/>
          <w:sz w:val="28"/>
        </w:rPr>
        <w:t>
      Мi = 0, в случае отсутствия сертификата о происхождении товара формы "СТ-КZ";" если иное не установлено пунктом 7 Единой методики расчета организациями местного содержания при закупке товаров, работ и услуг;</w:t>
      </w:r>
    </w:p>
    <w:bookmarkEnd w:id="3026"/>
    <w:bookmarkStart w:name="z3136" w:id="3027"/>
    <w:p>
      <w:pPr>
        <w:spacing w:after="0"/>
        <w:ind w:left="0"/>
        <w:jc w:val="both"/>
      </w:pPr>
      <w:r>
        <w:rPr>
          <w:rFonts w:ascii="Times New Roman"/>
          <w:b w:val="false"/>
          <w:i w:val="false"/>
          <w:color w:val="000000"/>
          <w:sz w:val="28"/>
        </w:rPr>
        <w:t>
      S - общая стоимость договора.</w:t>
      </w:r>
    </w:p>
    <w:bookmarkEnd w:id="3027"/>
    <w:bookmarkStart w:name="z3137" w:id="3028"/>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по следующей формуле:</w:t>
      </w:r>
    </w:p>
    <w:bookmarkEnd w:id="3028"/>
    <w:bookmarkStart w:name="z3138" w:id="3029"/>
    <w:p>
      <w:pPr>
        <w:spacing w:after="0"/>
        <w:ind w:left="0"/>
        <w:jc w:val="both"/>
      </w:pPr>
      <w:r>
        <w:rPr>
          <w:rFonts w:ascii="Times New Roman"/>
          <w:b w:val="false"/>
          <w:i w:val="false"/>
          <w:color w:val="000000"/>
          <w:sz w:val="28"/>
        </w:rPr>
        <w:t>
      Rj = ФОТРК/ФОТ</w:t>
      </w:r>
    </w:p>
    <w:bookmarkEnd w:id="3029"/>
    <w:bookmarkStart w:name="z3139" w:id="3030"/>
    <w:p>
      <w:pPr>
        <w:spacing w:after="0"/>
        <w:ind w:left="0"/>
        <w:jc w:val="both"/>
      </w:pPr>
      <w:r>
        <w:rPr>
          <w:rFonts w:ascii="Times New Roman"/>
          <w:b w:val="false"/>
          <w:i w:val="false"/>
          <w:color w:val="000000"/>
          <w:sz w:val="28"/>
        </w:rPr>
        <w:t>
      где:</w:t>
      </w:r>
    </w:p>
    <w:bookmarkEnd w:id="3030"/>
    <w:bookmarkStart w:name="z3140" w:id="3031"/>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bookmarkEnd w:id="3031"/>
    <w:bookmarkStart w:name="z3141" w:id="3032"/>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bookmarkEnd w:id="3032"/>
    <w:bookmarkStart w:name="z3142" w:id="3033"/>
    <w:p>
      <w:pPr>
        <w:spacing w:after="0"/>
        <w:ind w:left="0"/>
        <w:jc w:val="both"/>
      </w:pPr>
      <w:r>
        <w:rPr>
          <w:rFonts w:ascii="Times New Roman"/>
          <w:b w:val="false"/>
          <w:i w:val="false"/>
          <w:color w:val="000000"/>
          <w:sz w:val="28"/>
        </w:rPr>
        <w:t xml:space="preserve">
      Доля местного содержания в договоре (%): </w:t>
      </w:r>
    </w:p>
    <w:bookmarkEnd w:id="3033"/>
    <w:bookmarkStart w:name="z3143" w:id="3034"/>
    <w:p>
      <w:pPr>
        <w:spacing w:after="0"/>
        <w:ind w:left="0"/>
        <w:jc w:val="both"/>
      </w:pPr>
      <w:r>
        <w:rPr>
          <w:rFonts w:ascii="Times New Roman"/>
          <w:b w:val="false"/>
          <w:i w:val="false"/>
          <w:color w:val="000000"/>
          <w:sz w:val="28"/>
        </w:rPr>
        <w:t>
      ____________________________ М.П.</w:t>
      </w:r>
    </w:p>
    <w:bookmarkEnd w:id="3034"/>
    <w:bookmarkStart w:name="z3144" w:id="3035"/>
    <w:p>
      <w:pPr>
        <w:spacing w:after="0"/>
        <w:ind w:left="0"/>
        <w:jc w:val="both"/>
      </w:pPr>
      <w:r>
        <w:rPr>
          <w:rFonts w:ascii="Times New Roman"/>
          <w:b w:val="false"/>
          <w:i w:val="false"/>
          <w:color w:val="000000"/>
          <w:sz w:val="28"/>
        </w:rPr>
        <w:t xml:space="preserve">
      Фамилия, имя. отчество. руководителя, подпись </w:t>
      </w:r>
    </w:p>
    <w:bookmarkEnd w:id="3035"/>
    <w:bookmarkStart w:name="z3145" w:id="3036"/>
    <w:p>
      <w:pPr>
        <w:spacing w:after="0"/>
        <w:ind w:left="0"/>
        <w:jc w:val="both"/>
      </w:pPr>
      <w:r>
        <w:rPr>
          <w:rFonts w:ascii="Times New Roman"/>
          <w:b w:val="false"/>
          <w:i w:val="false"/>
          <w:color w:val="000000"/>
          <w:sz w:val="28"/>
        </w:rPr>
        <w:t>
      **МСр/у = __________</w:t>
      </w:r>
    </w:p>
    <w:bookmarkEnd w:id="3036"/>
    <w:bookmarkStart w:name="z3146" w:id="3037"/>
    <w:p>
      <w:pPr>
        <w:spacing w:after="0"/>
        <w:ind w:left="0"/>
        <w:jc w:val="both"/>
      </w:pPr>
      <w:r>
        <w:rPr>
          <w:rFonts w:ascii="Times New Roman"/>
          <w:b w:val="false"/>
          <w:i w:val="false"/>
          <w:color w:val="000000"/>
          <w:sz w:val="28"/>
        </w:rPr>
        <w:t>
      ** указывается итоговая доля местного содержания в договоре в цифровом</w:t>
      </w:r>
    </w:p>
    <w:bookmarkEnd w:id="3037"/>
    <w:bookmarkStart w:name="z3147" w:id="3038"/>
    <w:p>
      <w:pPr>
        <w:spacing w:after="0"/>
        <w:ind w:left="0"/>
        <w:jc w:val="both"/>
      </w:pPr>
      <w:r>
        <w:rPr>
          <w:rFonts w:ascii="Times New Roman"/>
          <w:b w:val="false"/>
          <w:i w:val="false"/>
          <w:color w:val="000000"/>
          <w:sz w:val="28"/>
        </w:rPr>
        <w:t>
      формате до сотой доли (0,00)</w:t>
      </w:r>
    </w:p>
    <w:bookmarkEnd w:id="3038"/>
    <w:bookmarkStart w:name="z3148" w:id="3039"/>
    <w:p>
      <w:pPr>
        <w:spacing w:after="0"/>
        <w:ind w:left="0"/>
        <w:jc w:val="both"/>
      </w:pPr>
      <w:r>
        <w:rPr>
          <w:rFonts w:ascii="Times New Roman"/>
          <w:b w:val="false"/>
          <w:i w:val="false"/>
          <w:color w:val="000000"/>
          <w:sz w:val="28"/>
        </w:rPr>
        <w:t>
      ______________________________________</w:t>
      </w:r>
    </w:p>
    <w:bookmarkEnd w:id="3039"/>
    <w:bookmarkStart w:name="z3149" w:id="3040"/>
    <w:p>
      <w:pPr>
        <w:spacing w:after="0"/>
        <w:ind w:left="0"/>
        <w:jc w:val="both"/>
      </w:pPr>
      <w:r>
        <w:rPr>
          <w:rFonts w:ascii="Times New Roman"/>
          <w:b w:val="false"/>
          <w:i w:val="false"/>
          <w:color w:val="000000"/>
          <w:sz w:val="28"/>
        </w:rPr>
        <w:t>
      Фамилия, имя, отчество, исполнителя, контактный телефон.</w:t>
      </w:r>
    </w:p>
    <w:bookmarkEnd w:id="3040"/>
    <w:bookmarkStart w:name="z3150" w:id="3041"/>
    <w:p>
      <w:pPr>
        <w:spacing w:after="0"/>
        <w:ind w:left="0"/>
        <w:jc w:val="both"/>
      </w:pPr>
      <w:r>
        <w:rPr>
          <w:rFonts w:ascii="Times New Roman"/>
          <w:b w:val="false"/>
          <w:i w:val="false"/>
          <w:color w:val="000000"/>
          <w:sz w:val="28"/>
        </w:rPr>
        <w:t>
      __________________________________________</w:t>
      </w:r>
    </w:p>
    <w:bookmarkEnd w:id="3041"/>
    <w:bookmarkStart w:name="z3151" w:id="3042"/>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042"/>
    <w:bookmarkStart w:name="z3152" w:id="3043"/>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043"/>
    <w:bookmarkStart w:name="z3153" w:id="3044"/>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044"/>
    <w:bookmarkStart w:name="z3154" w:id="3045"/>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045"/>
    <w:bookmarkStart w:name="z3155" w:id="3046"/>
    <w:p>
      <w:pPr>
        <w:spacing w:after="0"/>
        <w:ind w:left="0"/>
        <w:jc w:val="both"/>
      </w:pPr>
      <w:r>
        <w:rPr>
          <w:rFonts w:ascii="Times New Roman"/>
          <w:b w:val="false"/>
          <w:i w:val="false"/>
          <w:color w:val="000000"/>
          <w:sz w:val="28"/>
        </w:rPr>
        <w:t>
      1) способа через товарные биржи;</w:t>
      </w:r>
    </w:p>
    <w:bookmarkEnd w:id="3046"/>
    <w:bookmarkStart w:name="z3156" w:id="3047"/>
    <w:p>
      <w:pPr>
        <w:spacing w:after="0"/>
        <w:ind w:left="0"/>
        <w:jc w:val="both"/>
      </w:pPr>
      <w:r>
        <w:rPr>
          <w:rFonts w:ascii="Times New Roman"/>
          <w:b w:val="false"/>
          <w:i w:val="false"/>
          <w:color w:val="000000"/>
          <w:sz w:val="28"/>
        </w:rPr>
        <w:t>
      2) государственных закупок через электронный магазин,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bookmarkEnd w:id="3047"/>
    <w:bookmarkStart w:name="z3157" w:id="3048"/>
    <w:p>
      <w:pPr>
        <w:spacing w:after="0"/>
        <w:ind w:left="0"/>
        <w:jc w:val="both"/>
      </w:pPr>
      <w:r>
        <w:rPr>
          <w:rFonts w:ascii="Times New Roman"/>
          <w:b w:val="false"/>
          <w:i w:val="false"/>
          <w:color w:val="000000"/>
          <w:sz w:val="28"/>
        </w:rPr>
        <w:t xml:space="preserve">
      3)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51 Закона;</w:t>
      </w:r>
    </w:p>
    <w:bookmarkEnd w:id="3048"/>
    <w:bookmarkStart w:name="z3158" w:id="3049"/>
    <w:p>
      <w:pPr>
        <w:spacing w:after="0"/>
        <w:ind w:left="0"/>
        <w:jc w:val="both"/>
      </w:pPr>
      <w:r>
        <w:rPr>
          <w:rFonts w:ascii="Times New Roman"/>
          <w:b w:val="false"/>
          <w:i w:val="false"/>
          <w:color w:val="000000"/>
          <w:sz w:val="28"/>
        </w:rPr>
        <w:t>
      4) договоров в рамках казначейского сопровождения.</w:t>
      </w:r>
    </w:p>
    <w:bookmarkEnd w:id="3049"/>
    <w:bookmarkStart w:name="z3159" w:id="3050"/>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26</w:t>
      </w:r>
      <w:r>
        <w:rPr>
          <w:rFonts w:ascii="Times New Roman"/>
          <w:b w:val="false"/>
          <w:i w:val="false"/>
          <w:color w:val="000000"/>
          <w:sz w:val="28"/>
        </w:rPr>
        <w:t xml:space="preserve"> Закона.</w:t>
      </w:r>
    </w:p>
    <w:bookmarkEnd w:id="3050"/>
    <w:bookmarkStart w:name="z3160" w:id="3051"/>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051"/>
    <w:bookmarkStart w:name="z3161" w:id="3052"/>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052"/>
    <w:bookmarkStart w:name="z3162" w:id="3053"/>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подпункту 36 пункта 3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30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