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a8cf" w14:textId="f7fa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4. Зарегистрирован в Министерстве юстиции Республики Казахстан 13 января 2022 года № 26494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729 "Об утверждении Правил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12778);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стандартов работ (алгоритм, правила и требования</w:t>
      </w:r>
      <w:r>
        <w:br/>
      </w:r>
      <w:r>
        <w:rPr>
          <w:rFonts w:ascii="Times New Roman"/>
          <w:b/>
          <w:i w:val="false"/>
          <w:color w:val="000000"/>
        </w:rPr>
        <w:t>к результатам деятельности сотрудника на конкретном участке работы)</w:t>
      </w:r>
      <w:r>
        <w:br/>
      </w:r>
      <w:r>
        <w:rPr>
          <w:rFonts w:ascii="Times New Roman"/>
          <w:b/>
          <w:i w:val="false"/>
          <w:color w:val="000000"/>
        </w:rPr>
        <w:t>в оперативно-следственных подразделениях органов по финансовому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(служба экономических расследований)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определяют порядок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стандартов работ (алгоритм, правила и требования</w:t>
      </w:r>
      <w:r>
        <w:br/>
      </w:r>
      <w:r>
        <w:rPr>
          <w:rFonts w:ascii="Times New Roman"/>
          <w:b/>
          <w:i w:val="false"/>
          <w:color w:val="000000"/>
        </w:rPr>
        <w:t>к результатам деятельности сотрудника на конкретном участке работы)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Стандарты работ (алгоритм, правила и требования к результатам деятельности сотрудника на конкретном участке работы) (далее – стандарты работ) устанавливаются для достижения оптимальной степени упорядочения профессиональных действий и служебной нагрузки сотрудников органов по финансовому мониторингу (далее – сотрудники). А также учитываются при оценке деятельности сотрудников и определении штатной численности.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работ включают в себя: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четкую регламентацию конкретных действий сотрудников для качественного выполнения своих должностных обязанностей;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ускорение процесса адаптации сотрудников, впервые поступивших на службу, а также назначенных на новые должности, повлекшие изменения функциональных обязанностей;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доверия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системы критериев для оценки качества работы сотрудников на конкретных участках работы, направлениях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оптимальных критериев условий работы для сотрудников на конкретных участках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всех рабочих процессов с определением конкретных, измеримых результатов, свидетельствующих об успешном их выполнении либо невыполнении.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выполняемых работ по каждому направлению деятельности и каждой должности органов по финансовому мониторингу в отдельности включает в себя ряд последовательных этапов: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перечня всех видов работ по каждому направлению деятельности каждой должности;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перечня конкретных действий в их строгой последовательности, который образует соответствующий вид работы;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нормы времени каждого конкретного действия;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результатам конкретных действий.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работ по направлениям деятельности разрабатываются руководителями структурных подразделений Агентства Республики Казахстан по финансовому мониторингу, и далее прилагаются к должностным обязанностям сотрудников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Внедрение утвержденных стандартов работ производится поэтапно: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сотрудников о внедрении стандартов работ, разъяснение целей и организационных изменений, которые связаны с стандартами работ;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сотрудников со стандартами работ и проведение обучающих тренингов по исполнению стандартов работ;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утвержденных стандартов работ с целью определения у сотрудников необходимых знаний, умений и навыков, достаточности мотивации для выполнения работ (организовывается работа по повышению профессионального уровня и квалификации сотрудников).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работ (алгоритм,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результатам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на конкретном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работы) в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(служба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расследований)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работ по направлениям деятельности</w:t>
      </w:r>
    </w:p>
    <w:bookmarkEnd w:id="32"/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подразделение)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действий по направлению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функции и задачи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результату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