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3df4" w14:textId="fd63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6 января 2022 года № 5. Зарегистрирован в Министерстве юстиции Республики Казахстан 13 января 2022 года № 26489.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"5. Операции и события в бухгалтерском учете государственных учреждений отражаются на основании Плана счетов бухгалтерского учета государственных учреждений (далее – План счетов),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за № 6314).";</w:t>
      </w:r>
    </w:p>
    <w:bookmarkEnd w:id="3"/>
    <w:bookmarkStart w:name="z9"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"Материально-ответственные лица представляют первичные документы по приходу и расходу материальных ценностей по реестру сдачи документов согласно формы 442 Альбома форм бухгалтерской документации для государственных учреждений (далее – Альбом форм),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02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(заполняется отдельно по приходным и расходным документам), составляемом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w:t>
      </w:r>
    </w:p>
    <w:bookmarkEnd w:id="5"/>
    <w:bookmarkStart w:name="z11"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"В случаях приобретения товаров, выполнения работ, оказания услуг –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(далее – Правила исполнения бюджета), пронумеровываются, прошнуровываются и сброшюровываются в номенклатурные дела в хронологическом порядке.";</w:t>
      </w:r>
    </w:p>
    <w:bookmarkEnd w:id="7"/>
    <w:bookmarkStart w:name="z13" w:id="8"/>
    <w:p>
      <w:pPr>
        <w:spacing w:after="0"/>
        <w:ind w:left="0"/>
        <w:jc w:val="both"/>
      </w:pPr>
      <w:r>
        <w:rPr>
          <w:rFonts w:ascii="Times New Roman"/>
          <w:b w:val="false"/>
          <w:i w:val="false"/>
          <w:color w:val="000000"/>
          <w:sz w:val="28"/>
        </w:rPr>
        <w:t>
      дополнить пунктом 37-1 следующего содержания:</w:t>
      </w:r>
    </w:p>
    <w:bookmarkEnd w:id="8"/>
    <w:bookmarkStart w:name="z14" w:id="9"/>
    <w:p>
      <w:pPr>
        <w:spacing w:after="0"/>
        <w:ind w:left="0"/>
        <w:jc w:val="both"/>
      </w:pPr>
      <w:r>
        <w:rPr>
          <w:rFonts w:ascii="Times New Roman"/>
          <w:b w:val="false"/>
          <w:i w:val="false"/>
          <w:color w:val="000000"/>
          <w:sz w:val="28"/>
        </w:rPr>
        <w:t>
      "37-1. Порядок выпуска и обращения векселей регулируется Законом "О вексельном обращении в Республике Казахстан".</w:t>
      </w:r>
    </w:p>
    <w:bookmarkEnd w:id="9"/>
    <w:bookmarkStart w:name="z15" w:id="10"/>
    <w:p>
      <w:pPr>
        <w:spacing w:after="0"/>
        <w:ind w:left="0"/>
        <w:jc w:val="both"/>
      </w:pPr>
      <w:r>
        <w:rPr>
          <w:rFonts w:ascii="Times New Roman"/>
          <w:b w:val="false"/>
          <w:i w:val="false"/>
          <w:color w:val="000000"/>
          <w:sz w:val="28"/>
        </w:rPr>
        <w:t>
      Вексельное обязательство возникает с момента передачи надлежащим образом оформленного векселя векселедателем.</w:t>
      </w:r>
    </w:p>
    <w:bookmarkEnd w:id="10"/>
    <w:bookmarkStart w:name="z16" w:id="11"/>
    <w:p>
      <w:pPr>
        <w:spacing w:after="0"/>
        <w:ind w:left="0"/>
        <w:jc w:val="both"/>
      </w:pPr>
      <w:r>
        <w:rPr>
          <w:rFonts w:ascii="Times New Roman"/>
          <w:b w:val="false"/>
          <w:i w:val="false"/>
          <w:color w:val="000000"/>
          <w:sz w:val="28"/>
        </w:rPr>
        <w:t xml:space="preserve">
      Государственное учреждение обязательство по выданным простым векселям отражает бухгалтерской записью по дебету счета 7460 "Прочие расходы" и кредиту счета 3030 "Прочие краткосрочные финансовые обязательства", 4030 "Прочие долгосрочные финансовые обязательства". </w:t>
      </w:r>
    </w:p>
    <w:bookmarkEnd w:id="11"/>
    <w:bookmarkStart w:name="z17" w:id="12"/>
    <w:p>
      <w:pPr>
        <w:spacing w:after="0"/>
        <w:ind w:left="0"/>
        <w:jc w:val="both"/>
      </w:pPr>
      <w:r>
        <w:rPr>
          <w:rFonts w:ascii="Times New Roman"/>
          <w:b w:val="false"/>
          <w:i w:val="false"/>
          <w:color w:val="000000"/>
          <w:sz w:val="28"/>
        </w:rPr>
        <w:t xml:space="preserve">
      Начисление вознаграждения по простым векселям отражается корреспонденцией по дебету счета </w:t>
      </w:r>
    </w:p>
    <w:bookmarkEnd w:id="12"/>
    <w:bookmarkStart w:name="z18" w:id="13"/>
    <w:p>
      <w:pPr>
        <w:spacing w:after="0"/>
        <w:ind w:left="0"/>
        <w:jc w:val="both"/>
      </w:pPr>
      <w:r>
        <w:rPr>
          <w:rFonts w:ascii="Times New Roman"/>
          <w:b w:val="false"/>
          <w:i w:val="false"/>
          <w:color w:val="000000"/>
          <w:sz w:val="28"/>
        </w:rPr>
        <w:t>
      7310 "Расходы по вознаграждениям" и по кредиту счета 3250 "Краткосрочные вознаграждения к выплате".</w:t>
      </w:r>
    </w:p>
    <w:bookmarkEnd w:id="13"/>
    <w:bookmarkStart w:name="z19" w:id="14"/>
    <w:p>
      <w:pPr>
        <w:spacing w:after="0"/>
        <w:ind w:left="0"/>
        <w:jc w:val="both"/>
      </w:pPr>
      <w:r>
        <w:rPr>
          <w:rFonts w:ascii="Times New Roman"/>
          <w:b w:val="false"/>
          <w:i w:val="false"/>
          <w:color w:val="000000"/>
          <w:sz w:val="28"/>
        </w:rPr>
        <w:t>
      Погашение основного долга по простому векселю производится записью: по дебету счета 3030 "Прочие краткосрочные финансовые обязательства", 4030 "Прочие долгосрочные финансовые обязательства"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"42. Финансовая отчетность представляется в национальной валюте Республики Казахстан.</w:t>
      </w:r>
    </w:p>
    <w:bookmarkEnd w:id="15"/>
    <w:bookmarkStart w:name="z22" w:id="16"/>
    <w:p>
      <w:pPr>
        <w:spacing w:after="0"/>
        <w:ind w:left="0"/>
        <w:jc w:val="both"/>
      </w:pPr>
      <w:r>
        <w:rPr>
          <w:rFonts w:ascii="Times New Roman"/>
          <w:b w:val="false"/>
          <w:i w:val="false"/>
          <w:color w:val="000000"/>
          <w:sz w:val="28"/>
        </w:rPr>
        <w:t xml:space="preserve">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6"/>
    <w:bookmarkStart w:name="z23" w:id="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17"/>
    <w:bookmarkStart w:name="z24" w:id="18"/>
    <w:p>
      <w:pPr>
        <w:spacing w:after="0"/>
        <w:ind w:left="0"/>
        <w:jc w:val="both"/>
      </w:pPr>
      <w:r>
        <w:rPr>
          <w:rFonts w:ascii="Times New Roman"/>
          <w:b w:val="false"/>
          <w:i w:val="false"/>
          <w:color w:val="000000"/>
          <w:sz w:val="28"/>
        </w:rPr>
        <w:t xml:space="preserve">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суммы, внесенные на восстановление кассовых расходов текущего года,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18"/>
    <w:bookmarkStart w:name="z25" w:id="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74-1</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xml:space="preserve">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 в Реестре государственной регистрации нормативных правовых актов под № 16120).";</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74-16</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xml:space="preserve">
      "74-16. Инвентаризация кассы проводится в соответствии с Правилами проведения инвентаризации в государственных учреждениях,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(зарегистрированный в Реестре нормативных правовых актов за № 7197). По результатам инвентаризации кассы составляется Акт инвентаризации наличия денег.";</w:t>
      </w:r>
    </w:p>
    <w:bookmarkEnd w:id="21"/>
    <w:bookmarkStart w:name="z29" w:id="2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88-1</w:t>
      </w:r>
      <w:r>
        <w:rPr>
          <w:rFonts w:ascii="Times New Roman"/>
          <w:b w:val="false"/>
          <w:i w:val="false"/>
          <w:color w:val="000000"/>
          <w:sz w:val="28"/>
        </w:rPr>
        <w:t xml:space="preserve"> изложить в следующей редакции:</w:t>
      </w:r>
    </w:p>
    <w:bookmarkEnd w:id="22"/>
    <w:bookmarkStart w:name="z30" w:id="23"/>
    <w:p>
      <w:pPr>
        <w:spacing w:after="0"/>
        <w:ind w:left="0"/>
        <w:jc w:val="both"/>
      </w:pPr>
      <w:r>
        <w:rPr>
          <w:rFonts w:ascii="Times New Roman"/>
          <w:b w:val="false"/>
          <w:i w:val="false"/>
          <w:color w:val="000000"/>
          <w:sz w:val="28"/>
        </w:rPr>
        <w:t xml:space="preserve">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оценочная деятельность), производятся записи.";</w:t>
      </w:r>
    </w:p>
    <w:bookmarkEnd w:id="23"/>
    <w:bookmarkStart w:name="z31" w:id="2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92</w:t>
      </w:r>
      <w:r>
        <w:rPr>
          <w:rFonts w:ascii="Times New Roman"/>
          <w:b w:val="false"/>
          <w:i w:val="false"/>
          <w:color w:val="000000"/>
          <w:sz w:val="28"/>
        </w:rPr>
        <w:t xml:space="preserve"> изложить в следующей редакции:</w:t>
      </w:r>
    </w:p>
    <w:bookmarkEnd w:id="24"/>
    <w:bookmarkStart w:name="z32" w:id="25"/>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 и полученных займов. Учет полученных займов производится по себестоимости и/или номинальной стоимости.";</w:t>
      </w:r>
    </w:p>
    <w:bookmarkEnd w:id="25"/>
    <w:bookmarkStart w:name="z33" w:id="26"/>
    <w:p>
      <w:pPr>
        <w:spacing w:after="0"/>
        <w:ind w:left="0"/>
        <w:jc w:val="both"/>
      </w:pPr>
      <w:r>
        <w:rPr>
          <w:rFonts w:ascii="Times New Roman"/>
          <w:b w:val="false"/>
          <w:i w:val="false"/>
          <w:color w:val="000000"/>
          <w:sz w:val="28"/>
        </w:rPr>
        <w:t xml:space="preserve">
      абзац седьмой части первой </w:t>
      </w:r>
      <w:r>
        <w:rPr>
          <w:rFonts w:ascii="Times New Roman"/>
          <w:b w:val="false"/>
          <w:i w:val="false"/>
          <w:color w:val="000000"/>
          <w:sz w:val="28"/>
        </w:rPr>
        <w:t>пункта 154</w:t>
      </w:r>
      <w:r>
        <w:rPr>
          <w:rFonts w:ascii="Times New Roman"/>
          <w:b w:val="false"/>
          <w:i w:val="false"/>
          <w:color w:val="000000"/>
          <w:sz w:val="28"/>
        </w:rPr>
        <w:t xml:space="preserve"> изложить в следующей редакции:</w:t>
      </w:r>
    </w:p>
    <w:bookmarkEnd w:id="26"/>
    <w:bookmarkStart w:name="z34" w:id="27"/>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bookmarkEnd w:id="27"/>
    <w:bookmarkStart w:name="z35" w:id="2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"Неиспользованный остаток аванса должен быть возвращен подотчетным лицом не позднее трех рабочих дней после сдачи авансового отчета. Выдача новых авансов подотчетному лицу может быть произведена при условии погашения ранее выданного аванса.";</w:t>
      </w:r>
    </w:p>
    <w:bookmarkEnd w:id="29"/>
    <w:bookmarkStart w:name="z37" w:id="30"/>
    <w:p>
      <w:pPr>
        <w:spacing w:after="0"/>
        <w:ind w:left="0"/>
        <w:jc w:val="both"/>
      </w:pPr>
      <w:r>
        <w:rPr>
          <w:rFonts w:ascii="Times New Roman"/>
          <w:b w:val="false"/>
          <w:i w:val="false"/>
          <w:color w:val="000000"/>
          <w:sz w:val="28"/>
        </w:rPr>
        <w:t xml:space="preserve">
      абзацы пятый и шестой </w:t>
      </w:r>
      <w:r>
        <w:rPr>
          <w:rFonts w:ascii="Times New Roman"/>
          <w:b w:val="false"/>
          <w:i w:val="false"/>
          <w:color w:val="000000"/>
          <w:sz w:val="28"/>
        </w:rPr>
        <w:t>пункта 479</w:t>
      </w:r>
      <w:r>
        <w:rPr>
          <w:rFonts w:ascii="Times New Roman"/>
          <w:b w:val="false"/>
          <w:i w:val="false"/>
          <w:color w:val="000000"/>
          <w:sz w:val="28"/>
        </w:rPr>
        <w:t xml:space="preserve"> изложить в следующей редакции:</w:t>
      </w:r>
    </w:p>
    <w:bookmarkEnd w:id="30"/>
    <w:bookmarkStart w:name="z38" w:id="31"/>
    <w:p>
      <w:pPr>
        <w:spacing w:after="0"/>
        <w:ind w:left="0"/>
        <w:jc w:val="both"/>
      </w:pPr>
      <w:r>
        <w:rPr>
          <w:rFonts w:ascii="Times New Roman"/>
          <w:b w:val="false"/>
          <w:i w:val="false"/>
          <w:color w:val="000000"/>
          <w:sz w:val="28"/>
        </w:rPr>
        <w:t xml:space="preserve">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1"/>
    <w:bookmarkStart w:name="z39" w:id="32"/>
    <w:p>
      <w:pPr>
        <w:spacing w:after="0"/>
        <w:ind w:left="0"/>
        <w:jc w:val="both"/>
      </w:pPr>
      <w:r>
        <w:rPr>
          <w:rFonts w:ascii="Times New Roman"/>
          <w:b w:val="false"/>
          <w:i w:val="false"/>
          <w:color w:val="000000"/>
          <w:sz w:val="28"/>
        </w:rPr>
        <w:t xml:space="preserve">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Гражданского кодекса Республики Казахстан;".</w:t>
      </w:r>
    </w:p>
    <w:bookmarkEnd w:id="32"/>
    <w:bookmarkStart w:name="z40" w:id="3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3"/>
    <w:bookmarkStart w:name="z41"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2"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5"/>
    <w:bookmarkStart w:name="z43"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6"/>
    <w:bookmarkStart w:name="z44" w:id="3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