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7851" w14:textId="9067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запрета на вывоз отдельных товаров с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сельского хозяйства Республики Казахстан от 10 января 2022 года № 5 и и.о. Министра финансов Республики Казахстан от 10 января 2022 года № 21. Зарегистрирован в Министерстве юстиции Республики Казахстан 11 января 2022 года № 26449. Утратил силу совместным приказом Министра сельского хозяйства Республики Казахстан от 21 февраля 2022 года № 45 и Министра финансов Республики Казахстан от 18 февраля 2022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21.02.2022 № 45 и Министра финансов РК от 18.02.2022 № 180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национальной безопасности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а также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указанному Договору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сроком на три месяца запрет на вывоз с территории Республики Казахстан товаров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в установленном законодательством порядке информировать Евразийскую экономическую комиссию о применении мер по реализации пункта 1 настоящего совместного приказа.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курирующих соответствующее направление вице-министров сельского хозяйства и финансов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И.о. Министра сельского хозяйства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__________Е. Карашукеев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И.о. Министра финансов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__________Е. Жамаубаев</w:t>
            </w:r>
          </w:p>
        </w:tc>
      </w:tr>
    </w:tbl>
    <w:p>
      <w:pPr>
        <w:spacing w:after="0"/>
        <w:ind w:left="0"/>
        <w:jc w:val="both"/>
      </w:pPr>
      <w:bookmarkStart w:name="z12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21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в отношении которых вводится запрет на вывоз с территории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 (далее – код ТН ВЭД ЕАЭС)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 или охлажденный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0706 10 000 1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целей применения запрета товары определяются исключительно кодами ТН ВЭД ЕАЭС.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